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2b22" w14:textId="4e82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устава (общего положения) государственного учреждения, за исключением государственного учреждения, являющегося государственным органом и Типового устава государственного предприятия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25 апреля 2017 года № 462. Зарегистрирован в Министерстве юстиции Республики Казахстан 25 мая 2017 года № 15153. Утратил силу приказом и.о. Министра юстиции Республики Казахстан от 28 сентября 2017 года № 1202 (вводится в действие для городов районного значения, сел, поселков, сельских округов с численностью населения более двух тысяч человек с 1 января 2018 года и для городов районного значения, сел, поселков, сельских округов с численостью населения две тысячи и менее человек с 1 января 2020 года).</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28.09.2017 </w:t>
      </w:r>
      <w:r>
        <w:rPr>
          <w:rFonts w:ascii="Times New Roman"/>
          <w:b w:val="false"/>
          <w:i w:val="false"/>
          <w:color w:val="ff0000"/>
          <w:sz w:val="28"/>
        </w:rPr>
        <w:t>№ 1202</w:t>
      </w:r>
      <w:r>
        <w:rPr>
          <w:rFonts w:ascii="Times New Roman"/>
          <w:b w:val="false"/>
          <w:i w:val="false"/>
          <w:color w:val="ff0000"/>
          <w:sz w:val="28"/>
        </w:rPr>
        <w:t xml:space="preserve">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численостью населения две тысячи и менее человек с 01.01.2020).</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124 Закона Республики Казахстан от 1 марта 2011 года "О государственном имуществе"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Типовой устав (общее положение) государственного учреждения, за исключением государственного учреждения, являющегося государственным органом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Типовой устав государственного предприятия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4"/>
    <w:bookmarkStart w:name="z6"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6"/>
    <w:bookmarkStart w:name="z8" w:id="7"/>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юстиции Республики Казахстан. </w:t>
      </w:r>
    </w:p>
    <w:bookmarkEnd w:id="7"/>
    <w:bookmarkStart w:name="z9"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8"/>
    <w:bookmarkStart w:name="z10"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"СОГЛАСОВАН"</w:t>
      </w:r>
    </w:p>
    <w:bookmarkEnd w:id="10"/>
    <w:bookmarkStart w:name="z14" w:id="11"/>
    <w:p>
      <w:pPr>
        <w:spacing w:after="0"/>
        <w:ind w:left="0"/>
        <w:jc w:val="both"/>
      </w:pPr>
      <w:r>
        <w:rPr>
          <w:rFonts w:ascii="Times New Roman"/>
          <w:b w:val="false"/>
          <w:i w:val="false"/>
          <w:color w:val="000000"/>
          <w:sz w:val="28"/>
        </w:rPr>
        <w:t>
      Министр финансов Республики Казахстан</w:t>
      </w:r>
    </w:p>
    <w:bookmarkEnd w:id="11"/>
    <w:bookmarkStart w:name="z15" w:id="12"/>
    <w:p>
      <w:pPr>
        <w:spacing w:after="0"/>
        <w:ind w:left="0"/>
        <w:jc w:val="both"/>
      </w:pPr>
      <w:r>
        <w:rPr>
          <w:rFonts w:ascii="Times New Roman"/>
          <w:b w:val="false"/>
          <w:i w:val="false"/>
          <w:color w:val="000000"/>
          <w:sz w:val="28"/>
        </w:rPr>
        <w:t>
      _________________ Б. Султанов</w:t>
      </w:r>
    </w:p>
    <w:bookmarkEnd w:id="12"/>
    <w:bookmarkStart w:name="z16" w:id="13"/>
    <w:p>
      <w:pPr>
        <w:spacing w:after="0"/>
        <w:ind w:left="0"/>
        <w:jc w:val="both"/>
      </w:pPr>
      <w:r>
        <w:rPr>
          <w:rFonts w:ascii="Times New Roman"/>
          <w:b w:val="false"/>
          <w:i w:val="false"/>
          <w:color w:val="000000"/>
          <w:sz w:val="28"/>
        </w:rPr>
        <w:t>
      26 апреля 2017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2017 года № 462</w:t>
            </w:r>
          </w:p>
        </w:tc>
      </w:tr>
    </w:tbl>
    <w:bookmarkStart w:name="z18" w:id="14"/>
    <w:p>
      <w:pPr>
        <w:spacing w:after="0"/>
        <w:ind w:left="0"/>
        <w:jc w:val="left"/>
      </w:pPr>
      <w:r>
        <w:rPr>
          <w:rFonts w:ascii="Times New Roman"/>
          <w:b/>
          <w:i w:val="false"/>
          <w:color w:val="000000"/>
        </w:rPr>
        <w:t xml:space="preserve"> Типовой устав (общее положение)</w:t>
      </w:r>
      <w:r>
        <w:br/>
      </w:r>
      <w:r>
        <w:rPr>
          <w:rFonts w:ascii="Times New Roman"/>
          <w:b/>
          <w:i w:val="false"/>
          <w:color w:val="000000"/>
        </w:rPr>
        <w:t>государственного учреждения, за исключением государственного учреждения являющегося государственным органом</w:t>
      </w:r>
    </w:p>
    <w:bookmarkEnd w:id="14"/>
    <w:bookmarkStart w:name="z19" w:id="15"/>
    <w:p>
      <w:pPr>
        <w:spacing w:after="0"/>
        <w:ind w:left="0"/>
        <w:jc w:val="left"/>
      </w:pPr>
      <w:r>
        <w:rPr>
          <w:rFonts w:ascii="Times New Roman"/>
          <w:b/>
          <w:i w:val="false"/>
          <w:color w:val="000000"/>
        </w:rPr>
        <w:t xml:space="preserve"> Глава 1. Общие положения</w:t>
      </w:r>
    </w:p>
    <w:bookmarkEnd w:id="15"/>
    <w:bookmarkStart w:name="z20" w:id="16"/>
    <w:p>
      <w:pPr>
        <w:spacing w:after="0"/>
        <w:ind w:left="0"/>
        <w:jc w:val="both"/>
      </w:pPr>
      <w:r>
        <w:rPr>
          <w:rFonts w:ascii="Times New Roman"/>
          <w:b w:val="false"/>
          <w:i w:val="false"/>
          <w:color w:val="000000"/>
          <w:sz w:val="28"/>
        </w:rPr>
        <w:t>
      1. Государственное учреждение _____________________________ (далее – 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функций.</w:t>
      </w:r>
    </w:p>
    <w:bookmarkEnd w:id="16"/>
    <w:bookmarkStart w:name="z21" w:id="17"/>
    <w:p>
      <w:pPr>
        <w:spacing w:after="0"/>
        <w:ind w:left="0"/>
        <w:jc w:val="both"/>
      </w:pPr>
      <w:r>
        <w:rPr>
          <w:rFonts w:ascii="Times New Roman"/>
          <w:b w:val="false"/>
          <w:i w:val="false"/>
          <w:color w:val="000000"/>
          <w:sz w:val="28"/>
        </w:rPr>
        <w:t>
      2. Вид государственного учреждения: _________________________________________.</w:t>
      </w:r>
      <w:r>
        <w:br/>
      </w:r>
      <w:r>
        <w:rPr>
          <w:rFonts w:ascii="Times New Roman"/>
          <w:b w:val="false"/>
          <w:i w:val="false"/>
          <w:color w:val="000000"/>
          <w:sz w:val="28"/>
        </w:rPr>
        <w:t xml:space="preserve">                                           (республиканское или коммунальное)</w:t>
      </w:r>
    </w:p>
    <w:bookmarkEnd w:id="17"/>
    <w:bookmarkStart w:name="z22" w:id="18"/>
    <w:p>
      <w:pPr>
        <w:spacing w:after="0"/>
        <w:ind w:left="0"/>
        <w:jc w:val="both"/>
      </w:pPr>
      <w:r>
        <w:rPr>
          <w:rFonts w:ascii="Times New Roman"/>
          <w:b w:val="false"/>
          <w:i w:val="false"/>
          <w:color w:val="000000"/>
          <w:sz w:val="28"/>
        </w:rPr>
        <w:t>
      3. Государственное учреждение создано решением ___________ от "__" _______ года.</w:t>
      </w:r>
    </w:p>
    <w:bookmarkEnd w:id="18"/>
    <w:bookmarkStart w:name="z23" w:id="19"/>
    <w:p>
      <w:pPr>
        <w:spacing w:after="0"/>
        <w:ind w:left="0"/>
        <w:jc w:val="both"/>
      </w:pPr>
      <w:r>
        <w:rPr>
          <w:rFonts w:ascii="Times New Roman"/>
          <w:b w:val="false"/>
          <w:i w:val="false"/>
          <w:color w:val="000000"/>
          <w:sz w:val="28"/>
        </w:rPr>
        <w:t>
      4. Учредителем государственного учреждения является __________________________.</w:t>
      </w:r>
    </w:p>
    <w:bookmarkEnd w:id="19"/>
    <w:bookmarkStart w:name="z24" w:id="20"/>
    <w:p>
      <w:pPr>
        <w:spacing w:after="0"/>
        <w:ind w:left="0"/>
        <w:jc w:val="both"/>
      </w:pPr>
      <w:r>
        <w:rPr>
          <w:rFonts w:ascii="Times New Roman"/>
          <w:b w:val="false"/>
          <w:i w:val="false"/>
          <w:color w:val="000000"/>
          <w:sz w:val="28"/>
        </w:rPr>
        <w:t>
      5. Уполномоченным органом соответствующей отрасли, а также органом, осуществляющим по отношению к нему функции субъекта права в отношении имущества государственного учреждения является ________________________________.</w:t>
      </w:r>
    </w:p>
    <w:bookmarkEnd w:id="20"/>
    <w:bookmarkStart w:name="z25" w:id="21"/>
    <w:p>
      <w:pPr>
        <w:spacing w:after="0"/>
        <w:ind w:left="0"/>
        <w:jc w:val="both"/>
      </w:pPr>
      <w:r>
        <w:rPr>
          <w:rFonts w:ascii="Times New Roman"/>
          <w:b w:val="false"/>
          <w:i w:val="false"/>
          <w:color w:val="000000"/>
          <w:sz w:val="28"/>
        </w:rPr>
        <w:t>
      6. Наименование государственного учреждения (указание на принадлежность к виду государственной собственности, организационно - правовая форма и ведомственная</w:t>
      </w:r>
      <w:r>
        <w:br/>
      </w:r>
      <w:r>
        <w:rPr>
          <w:rFonts w:ascii="Times New Roman"/>
          <w:b w:val="false"/>
          <w:i w:val="false"/>
          <w:color w:val="000000"/>
          <w:sz w:val="28"/>
        </w:rPr>
        <w:t>подчиненность) _________________________________________________.</w:t>
      </w:r>
      <w:r>
        <w:br/>
      </w:r>
      <w:r>
        <w:rPr>
          <w:rFonts w:ascii="Times New Roman"/>
          <w:b w:val="false"/>
          <w:i w:val="false"/>
          <w:color w:val="000000"/>
          <w:sz w:val="28"/>
        </w:rPr>
        <w:t xml:space="preserve">                         (республиканское или коммунальное)</w:t>
      </w:r>
    </w:p>
    <w:bookmarkEnd w:id="21"/>
    <w:bookmarkStart w:name="z27" w:id="22"/>
    <w:p>
      <w:pPr>
        <w:spacing w:after="0"/>
        <w:ind w:left="0"/>
        <w:jc w:val="both"/>
      </w:pPr>
      <w:r>
        <w:rPr>
          <w:rFonts w:ascii="Times New Roman"/>
          <w:b w:val="false"/>
          <w:i w:val="false"/>
          <w:color w:val="000000"/>
          <w:sz w:val="28"/>
        </w:rPr>
        <w:t>
      7. Место нахождения государственного учреждения _____________________________.</w:t>
      </w:r>
    </w:p>
    <w:bookmarkEnd w:id="22"/>
    <w:bookmarkStart w:name="z28" w:id="23"/>
    <w:p>
      <w:pPr>
        <w:spacing w:after="0"/>
        <w:ind w:left="0"/>
        <w:jc w:val="left"/>
      </w:pPr>
      <w:r>
        <w:rPr>
          <w:rFonts w:ascii="Times New Roman"/>
          <w:b/>
          <w:i w:val="false"/>
          <w:color w:val="000000"/>
        </w:rPr>
        <w:t xml:space="preserve"> Глава 2. Юридический статус государственного учреждения</w:t>
      </w:r>
    </w:p>
    <w:bookmarkEnd w:id="23"/>
    <w:bookmarkStart w:name="z29" w:id="24"/>
    <w:p>
      <w:pPr>
        <w:spacing w:after="0"/>
        <w:ind w:left="0"/>
        <w:jc w:val="both"/>
      </w:pPr>
      <w:r>
        <w:rPr>
          <w:rFonts w:ascii="Times New Roman"/>
          <w:b w:val="false"/>
          <w:i w:val="false"/>
          <w:color w:val="000000"/>
          <w:sz w:val="28"/>
        </w:rPr>
        <w:t xml:space="preserve">
      8. 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 </w:t>
      </w:r>
    </w:p>
    <w:bookmarkEnd w:id="24"/>
    <w:bookmarkStart w:name="z30" w:id="25"/>
    <w:p>
      <w:pPr>
        <w:spacing w:after="0"/>
        <w:ind w:left="0"/>
        <w:jc w:val="both"/>
      </w:pPr>
      <w:r>
        <w:rPr>
          <w:rFonts w:ascii="Times New Roman"/>
          <w:b w:val="false"/>
          <w:i w:val="false"/>
          <w:color w:val="000000"/>
          <w:sz w:val="28"/>
        </w:rPr>
        <w:t>
      9. 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25"/>
    <w:bookmarkStart w:name="z31" w:id="26"/>
    <w:p>
      <w:pPr>
        <w:spacing w:after="0"/>
        <w:ind w:left="0"/>
        <w:jc w:val="both"/>
      </w:pPr>
      <w:r>
        <w:rPr>
          <w:rFonts w:ascii="Times New Roman"/>
          <w:b w:val="false"/>
          <w:i w:val="false"/>
          <w:color w:val="000000"/>
          <w:sz w:val="28"/>
        </w:rPr>
        <w:t>
      10. 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26"/>
    <w:bookmarkStart w:name="z32" w:id="27"/>
    <w:p>
      <w:pPr>
        <w:spacing w:after="0"/>
        <w:ind w:left="0"/>
        <w:jc w:val="both"/>
      </w:pPr>
      <w:r>
        <w:rPr>
          <w:rFonts w:ascii="Times New Roman"/>
          <w:b w:val="false"/>
          <w:i w:val="false"/>
          <w:color w:val="000000"/>
          <w:sz w:val="28"/>
        </w:rPr>
        <w:t>
      11.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w:t>
      </w:r>
    </w:p>
    <w:bookmarkEnd w:id="27"/>
    <w:bookmarkStart w:name="z33" w:id="28"/>
    <w:p>
      <w:pPr>
        <w:spacing w:after="0"/>
        <w:ind w:left="0"/>
        <w:jc w:val="left"/>
      </w:pPr>
      <w:r>
        <w:rPr>
          <w:rFonts w:ascii="Times New Roman"/>
          <w:b/>
          <w:i w:val="false"/>
          <w:color w:val="000000"/>
        </w:rPr>
        <w:t xml:space="preserve"> Глава 3. Предмет и цели деятельности государственного учреждения</w:t>
      </w:r>
    </w:p>
    <w:bookmarkEnd w:id="28"/>
    <w:bookmarkStart w:name="z34" w:id="29"/>
    <w:p>
      <w:pPr>
        <w:spacing w:after="0"/>
        <w:ind w:left="0"/>
        <w:jc w:val="both"/>
      </w:pPr>
      <w:r>
        <w:rPr>
          <w:rFonts w:ascii="Times New Roman"/>
          <w:b w:val="false"/>
          <w:i w:val="false"/>
          <w:color w:val="000000"/>
          <w:sz w:val="28"/>
        </w:rPr>
        <w:t>
      12. Предмет деятельности государственного учреждения _________________________.</w:t>
      </w:r>
    </w:p>
    <w:bookmarkEnd w:id="29"/>
    <w:bookmarkStart w:name="z35" w:id="30"/>
    <w:p>
      <w:pPr>
        <w:spacing w:after="0"/>
        <w:ind w:left="0"/>
        <w:jc w:val="both"/>
      </w:pPr>
      <w:r>
        <w:rPr>
          <w:rFonts w:ascii="Times New Roman"/>
          <w:b w:val="false"/>
          <w:i w:val="false"/>
          <w:color w:val="000000"/>
          <w:sz w:val="28"/>
        </w:rPr>
        <w:t>
      13. Целью деятельности государственного учреждения является ___________________.</w:t>
      </w:r>
    </w:p>
    <w:bookmarkEnd w:id="30"/>
    <w:bookmarkStart w:name="z36" w:id="31"/>
    <w:p>
      <w:pPr>
        <w:spacing w:after="0"/>
        <w:ind w:left="0"/>
        <w:jc w:val="both"/>
      </w:pPr>
      <w:r>
        <w:rPr>
          <w:rFonts w:ascii="Times New Roman"/>
          <w:b w:val="false"/>
          <w:i w:val="false"/>
          <w:color w:val="000000"/>
          <w:sz w:val="28"/>
        </w:rPr>
        <w:t>
      14. Для достижения своих целей государственное учреждение осуществляет следующие виды деятельности:</w:t>
      </w:r>
    </w:p>
    <w:bookmarkEnd w:id="31"/>
    <w:bookmarkStart w:name="z37" w:id="32"/>
    <w:p>
      <w:pPr>
        <w:spacing w:after="0"/>
        <w:ind w:left="0"/>
        <w:jc w:val="both"/>
      </w:pPr>
      <w:r>
        <w:rPr>
          <w:rFonts w:ascii="Times New Roman"/>
          <w:b w:val="false"/>
          <w:i w:val="false"/>
          <w:color w:val="000000"/>
          <w:sz w:val="28"/>
        </w:rPr>
        <w:t>
      1) _______________________________________________________________________;</w:t>
      </w:r>
    </w:p>
    <w:bookmarkEnd w:id="32"/>
    <w:bookmarkStart w:name="z38" w:id="33"/>
    <w:p>
      <w:pPr>
        <w:spacing w:after="0"/>
        <w:ind w:left="0"/>
        <w:jc w:val="both"/>
      </w:pPr>
      <w:r>
        <w:rPr>
          <w:rFonts w:ascii="Times New Roman"/>
          <w:b w:val="false"/>
          <w:i w:val="false"/>
          <w:color w:val="000000"/>
          <w:sz w:val="28"/>
        </w:rPr>
        <w:t>
      2) _______________________________________________________________________;</w:t>
      </w:r>
    </w:p>
    <w:bookmarkEnd w:id="33"/>
    <w:bookmarkStart w:name="z39" w:id="34"/>
    <w:p>
      <w:pPr>
        <w:spacing w:after="0"/>
        <w:ind w:left="0"/>
        <w:jc w:val="both"/>
      </w:pPr>
      <w:r>
        <w:rPr>
          <w:rFonts w:ascii="Times New Roman"/>
          <w:b w:val="false"/>
          <w:i w:val="false"/>
          <w:color w:val="000000"/>
          <w:sz w:val="28"/>
        </w:rPr>
        <w:t>
      3) _______________________________________________________________________.</w:t>
      </w:r>
    </w:p>
    <w:bookmarkEnd w:id="34"/>
    <w:bookmarkStart w:name="z40" w:id="35"/>
    <w:p>
      <w:pPr>
        <w:spacing w:after="0"/>
        <w:ind w:left="0"/>
        <w:jc w:val="both"/>
      </w:pPr>
      <w:r>
        <w:rPr>
          <w:rFonts w:ascii="Times New Roman"/>
          <w:b w:val="false"/>
          <w:i w:val="false"/>
          <w:color w:val="000000"/>
          <w:sz w:val="28"/>
        </w:rPr>
        <w:t>
      15. 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bookmarkEnd w:id="35"/>
    <w:bookmarkStart w:name="z41" w:id="36"/>
    <w:p>
      <w:pPr>
        <w:spacing w:after="0"/>
        <w:ind w:left="0"/>
        <w:jc w:val="both"/>
      </w:pPr>
      <w:r>
        <w:rPr>
          <w:rFonts w:ascii="Times New Roman"/>
          <w:b w:val="false"/>
          <w:i w:val="false"/>
          <w:color w:val="000000"/>
          <w:sz w:val="28"/>
        </w:rPr>
        <w:t>
      16. 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уполномоченного органа соответствующей отрасли (местного исполнительного органа) или уполномоченного органа по государственному имуществу, либо прокурора.</w:t>
      </w:r>
    </w:p>
    <w:bookmarkEnd w:id="36"/>
    <w:bookmarkStart w:name="z42" w:id="37"/>
    <w:p>
      <w:pPr>
        <w:spacing w:after="0"/>
        <w:ind w:left="0"/>
        <w:jc w:val="left"/>
      </w:pPr>
      <w:r>
        <w:rPr>
          <w:rFonts w:ascii="Times New Roman"/>
          <w:b/>
          <w:i w:val="false"/>
          <w:color w:val="000000"/>
        </w:rPr>
        <w:t xml:space="preserve"> Глава 4. Управление государственным учреждением</w:t>
      </w:r>
    </w:p>
    <w:bookmarkEnd w:id="37"/>
    <w:bookmarkStart w:name="z43" w:id="38"/>
    <w:p>
      <w:pPr>
        <w:spacing w:after="0"/>
        <w:ind w:left="0"/>
        <w:jc w:val="both"/>
      </w:pPr>
      <w:r>
        <w:rPr>
          <w:rFonts w:ascii="Times New Roman"/>
          <w:b w:val="false"/>
          <w:i w:val="false"/>
          <w:color w:val="000000"/>
          <w:sz w:val="28"/>
        </w:rPr>
        <w:t xml:space="preserve">
      17. Общее управление государственным учреждением осуществляет уполномоченный орган соответствующей отрасли (местный исполнительный орган). </w:t>
      </w:r>
    </w:p>
    <w:bookmarkEnd w:id="38"/>
    <w:bookmarkStart w:name="z44" w:id="39"/>
    <w:p>
      <w:pPr>
        <w:spacing w:after="0"/>
        <w:ind w:left="0"/>
        <w:jc w:val="both"/>
      </w:pPr>
      <w:r>
        <w:rPr>
          <w:rFonts w:ascii="Times New Roman"/>
          <w:b w:val="false"/>
          <w:i w:val="false"/>
          <w:color w:val="000000"/>
          <w:sz w:val="28"/>
        </w:rPr>
        <w:t>
      18. Уполномоченный орган соответствующей отрасли (местный исполнительный орган) в установленном законодательством порядке осуществляет следующие функции:</w:t>
      </w:r>
    </w:p>
    <w:bookmarkEnd w:id="39"/>
    <w:bookmarkStart w:name="z45" w:id="40"/>
    <w:p>
      <w:pPr>
        <w:spacing w:after="0"/>
        <w:ind w:left="0"/>
        <w:jc w:val="both"/>
      </w:pPr>
      <w:r>
        <w:rPr>
          <w:rFonts w:ascii="Times New Roman"/>
          <w:b w:val="false"/>
          <w:i w:val="false"/>
          <w:color w:val="000000"/>
          <w:sz w:val="28"/>
        </w:rPr>
        <w:t>
      1) закрепляет за государственным учреждением имущество;</w:t>
      </w:r>
    </w:p>
    <w:bookmarkEnd w:id="40"/>
    <w:bookmarkStart w:name="z46" w:id="41"/>
    <w:p>
      <w:pPr>
        <w:spacing w:after="0"/>
        <w:ind w:left="0"/>
        <w:jc w:val="both"/>
      </w:pPr>
      <w:r>
        <w:rPr>
          <w:rFonts w:ascii="Times New Roman"/>
          <w:b w:val="false"/>
          <w:i w:val="false"/>
          <w:color w:val="000000"/>
          <w:sz w:val="28"/>
        </w:rPr>
        <w:t>
      2) утверждает план финансирования государственного учреждения;</w:t>
      </w:r>
    </w:p>
    <w:bookmarkEnd w:id="41"/>
    <w:bookmarkStart w:name="z47" w:id="42"/>
    <w:p>
      <w:pPr>
        <w:spacing w:after="0"/>
        <w:ind w:left="0"/>
        <w:jc w:val="both"/>
      </w:pPr>
      <w:r>
        <w:rPr>
          <w:rFonts w:ascii="Times New Roman"/>
          <w:b w:val="false"/>
          <w:i w:val="false"/>
          <w:color w:val="000000"/>
          <w:sz w:val="28"/>
        </w:rPr>
        <w:t>
      3) осуществляет контроль за сохранностью имущества государственного учреждения;</w:t>
      </w:r>
    </w:p>
    <w:bookmarkEnd w:id="42"/>
    <w:bookmarkStart w:name="z48" w:id="43"/>
    <w:p>
      <w:pPr>
        <w:spacing w:after="0"/>
        <w:ind w:left="0"/>
        <w:jc w:val="both"/>
      </w:pPr>
      <w:r>
        <w:rPr>
          <w:rFonts w:ascii="Times New Roman"/>
          <w:b w:val="false"/>
          <w:i w:val="false"/>
          <w:color w:val="000000"/>
          <w:sz w:val="28"/>
        </w:rPr>
        <w:t>
      4) утверждает устав (положение) государственного учреждения, внесение в него изменений и дополнений;</w:t>
      </w:r>
    </w:p>
    <w:bookmarkEnd w:id="43"/>
    <w:bookmarkStart w:name="z49" w:id="44"/>
    <w:p>
      <w:pPr>
        <w:spacing w:after="0"/>
        <w:ind w:left="0"/>
        <w:jc w:val="both"/>
      </w:pPr>
      <w:r>
        <w:rPr>
          <w:rFonts w:ascii="Times New Roman"/>
          <w:b w:val="false"/>
          <w:i w:val="false"/>
          <w:color w:val="000000"/>
          <w:sz w:val="28"/>
        </w:rPr>
        <w:t>
      5)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bookmarkEnd w:id="44"/>
    <w:bookmarkStart w:name="z50" w:id="45"/>
    <w:p>
      <w:pPr>
        <w:spacing w:after="0"/>
        <w:ind w:left="0"/>
        <w:jc w:val="both"/>
      </w:pPr>
      <w:r>
        <w:rPr>
          <w:rFonts w:ascii="Times New Roman"/>
          <w:b w:val="false"/>
          <w:i w:val="false"/>
          <w:color w:val="000000"/>
          <w:sz w:val="28"/>
        </w:rPr>
        <w:t>
      6) определяет права, обязанности и ответственность руководителя государственного учреждения, основания освобождения его от занимаемой должности;</w:t>
      </w:r>
    </w:p>
    <w:bookmarkEnd w:id="45"/>
    <w:bookmarkStart w:name="z51" w:id="46"/>
    <w:p>
      <w:pPr>
        <w:spacing w:after="0"/>
        <w:ind w:left="0"/>
        <w:jc w:val="both"/>
      </w:pPr>
      <w:r>
        <w:rPr>
          <w:rFonts w:ascii="Times New Roman"/>
          <w:b w:val="false"/>
          <w:i w:val="false"/>
          <w:color w:val="000000"/>
          <w:sz w:val="28"/>
        </w:rPr>
        <w:t>
      7) утверждает структуру и предельную штатную численность государственного учреждения, за исключением государственных учреждений являющихся государственными органами;</w:t>
      </w:r>
    </w:p>
    <w:bookmarkEnd w:id="46"/>
    <w:bookmarkStart w:name="z52" w:id="47"/>
    <w:p>
      <w:pPr>
        <w:spacing w:after="0"/>
        <w:ind w:left="0"/>
        <w:jc w:val="both"/>
      </w:pPr>
      <w:r>
        <w:rPr>
          <w:rFonts w:ascii="Times New Roman"/>
          <w:b w:val="false"/>
          <w:i w:val="false"/>
          <w:color w:val="000000"/>
          <w:sz w:val="28"/>
        </w:rPr>
        <w:t>
      8) по представлению руководителя государственного учреждения назначает на должность и освобождает от должности его заместителя (заместителей);</w:t>
      </w:r>
    </w:p>
    <w:bookmarkEnd w:id="47"/>
    <w:bookmarkStart w:name="z53" w:id="48"/>
    <w:p>
      <w:pPr>
        <w:spacing w:after="0"/>
        <w:ind w:left="0"/>
        <w:jc w:val="both"/>
      </w:pPr>
      <w:r>
        <w:rPr>
          <w:rFonts w:ascii="Times New Roman"/>
          <w:b w:val="false"/>
          <w:i w:val="false"/>
          <w:color w:val="000000"/>
          <w:sz w:val="28"/>
        </w:rPr>
        <w:t>
      9) утверждает годовую финансовую отчетность;</w:t>
      </w:r>
    </w:p>
    <w:bookmarkEnd w:id="48"/>
    <w:bookmarkStart w:name="z54" w:id="49"/>
    <w:p>
      <w:pPr>
        <w:spacing w:after="0"/>
        <w:ind w:left="0"/>
        <w:jc w:val="both"/>
      </w:pPr>
      <w:r>
        <w:rPr>
          <w:rFonts w:ascii="Times New Roman"/>
          <w:b w:val="false"/>
          <w:i w:val="false"/>
          <w:color w:val="000000"/>
          <w:sz w:val="28"/>
        </w:rPr>
        <w:t>
      10) 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bookmarkEnd w:id="49"/>
    <w:bookmarkStart w:name="z55" w:id="50"/>
    <w:p>
      <w:pPr>
        <w:spacing w:after="0"/>
        <w:ind w:left="0"/>
        <w:jc w:val="both"/>
      </w:pPr>
      <w:r>
        <w:rPr>
          <w:rFonts w:ascii="Times New Roman"/>
          <w:b w:val="false"/>
          <w:i w:val="false"/>
          <w:color w:val="000000"/>
          <w:sz w:val="28"/>
        </w:rPr>
        <w:t>
      11)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(местный исполнительный орган принимает решение о реорганизации и ликвидации коммунального государственного учреждения);</w:t>
      </w:r>
    </w:p>
    <w:bookmarkEnd w:id="50"/>
    <w:bookmarkStart w:name="z56" w:id="51"/>
    <w:p>
      <w:pPr>
        <w:spacing w:after="0"/>
        <w:ind w:left="0"/>
        <w:jc w:val="both"/>
      </w:pPr>
      <w:r>
        <w:rPr>
          <w:rFonts w:ascii="Times New Roman"/>
          <w:b w:val="false"/>
          <w:i w:val="false"/>
          <w:color w:val="000000"/>
          <w:sz w:val="28"/>
        </w:rPr>
        <w:t>
      12) осуществляет иные полномочия, возложенные на него настоящим уставом и иным законодательством Республики Казахстан.</w:t>
      </w:r>
    </w:p>
    <w:bookmarkEnd w:id="51"/>
    <w:bookmarkStart w:name="z57" w:id="52"/>
    <w:p>
      <w:pPr>
        <w:spacing w:after="0"/>
        <w:ind w:left="0"/>
        <w:jc w:val="both"/>
      </w:pPr>
      <w:r>
        <w:rPr>
          <w:rFonts w:ascii="Times New Roman"/>
          <w:b w:val="false"/>
          <w:i w:val="false"/>
          <w:color w:val="000000"/>
          <w:sz w:val="28"/>
        </w:rPr>
        <w:t xml:space="preserve">
      19. Руководитель государственного учреждения назначается на должность и освобождается от должности уполномоченным органом соответствующей отрасли (местным исполнительным органом), за исключением случаев, установленных законодательством Республики Казахстан. </w:t>
      </w:r>
    </w:p>
    <w:bookmarkEnd w:id="52"/>
    <w:bookmarkStart w:name="z58" w:id="53"/>
    <w:p>
      <w:pPr>
        <w:spacing w:after="0"/>
        <w:ind w:left="0"/>
        <w:jc w:val="both"/>
      </w:pPr>
      <w:r>
        <w:rPr>
          <w:rFonts w:ascii="Times New Roman"/>
          <w:b w:val="false"/>
          <w:i w:val="false"/>
          <w:color w:val="000000"/>
          <w:sz w:val="28"/>
        </w:rPr>
        <w:t>
      20. Руководитель государственного учреждения организует и руководит работой государственного учреждения, непосредственно подчиняется уполномоченному органу соответствующей отрасли (местному исполнительному органу) (за исключением случаев, установленных законодательством Республики Казахстан) и несет персональную ответственность за выполнение возложенных на государственное учреждение задач и осуществление им своих функций.</w:t>
      </w:r>
    </w:p>
    <w:bookmarkEnd w:id="53"/>
    <w:bookmarkStart w:name="z59" w:id="54"/>
    <w:p>
      <w:pPr>
        <w:spacing w:after="0"/>
        <w:ind w:left="0"/>
        <w:jc w:val="both"/>
      </w:pPr>
      <w:r>
        <w:rPr>
          <w:rFonts w:ascii="Times New Roman"/>
          <w:b w:val="false"/>
          <w:i w:val="false"/>
          <w:color w:val="000000"/>
          <w:sz w:val="28"/>
        </w:rPr>
        <w:t xml:space="preserve">
      21.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 (положением). </w:t>
      </w:r>
    </w:p>
    <w:bookmarkEnd w:id="54"/>
    <w:bookmarkStart w:name="z60" w:id="55"/>
    <w:p>
      <w:pPr>
        <w:spacing w:after="0"/>
        <w:ind w:left="0"/>
        <w:jc w:val="both"/>
      </w:pPr>
      <w:r>
        <w:rPr>
          <w:rFonts w:ascii="Times New Roman"/>
          <w:b w:val="false"/>
          <w:i w:val="false"/>
          <w:color w:val="000000"/>
          <w:sz w:val="28"/>
        </w:rPr>
        <w:t>
      22. Действия руководителя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bookmarkEnd w:id="55"/>
    <w:bookmarkStart w:name="z61" w:id="56"/>
    <w:p>
      <w:pPr>
        <w:spacing w:after="0"/>
        <w:ind w:left="0"/>
        <w:jc w:val="both"/>
      </w:pPr>
      <w:r>
        <w:rPr>
          <w:rFonts w:ascii="Times New Roman"/>
          <w:b w:val="false"/>
          <w:i w:val="false"/>
          <w:color w:val="000000"/>
          <w:sz w:val="28"/>
        </w:rPr>
        <w:t>
      23. Руководитель государственного учреждения в установленном законодательством Республики Казахстан порядке:</w:t>
      </w:r>
    </w:p>
    <w:bookmarkEnd w:id="56"/>
    <w:bookmarkStart w:name="z62" w:id="57"/>
    <w:p>
      <w:pPr>
        <w:spacing w:after="0"/>
        <w:ind w:left="0"/>
        <w:jc w:val="both"/>
      </w:pPr>
      <w:r>
        <w:rPr>
          <w:rFonts w:ascii="Times New Roman"/>
          <w:b w:val="false"/>
          <w:i w:val="false"/>
          <w:color w:val="000000"/>
          <w:sz w:val="28"/>
        </w:rPr>
        <w:t>
      1) без доверенности действует от имени государственного учреждения;</w:t>
      </w:r>
    </w:p>
    <w:bookmarkEnd w:id="57"/>
    <w:bookmarkStart w:name="z63" w:id="58"/>
    <w:p>
      <w:pPr>
        <w:spacing w:after="0"/>
        <w:ind w:left="0"/>
        <w:jc w:val="both"/>
      </w:pPr>
      <w:r>
        <w:rPr>
          <w:rFonts w:ascii="Times New Roman"/>
          <w:b w:val="false"/>
          <w:i w:val="false"/>
          <w:color w:val="000000"/>
          <w:sz w:val="28"/>
        </w:rPr>
        <w:t>
      2) представляет интересы государственного учреждения в государственных органах, иных организациях;</w:t>
      </w:r>
    </w:p>
    <w:bookmarkEnd w:id="58"/>
    <w:bookmarkStart w:name="z64" w:id="59"/>
    <w:p>
      <w:pPr>
        <w:spacing w:after="0"/>
        <w:ind w:left="0"/>
        <w:jc w:val="both"/>
      </w:pPr>
      <w:r>
        <w:rPr>
          <w:rFonts w:ascii="Times New Roman"/>
          <w:b w:val="false"/>
          <w:i w:val="false"/>
          <w:color w:val="000000"/>
          <w:sz w:val="28"/>
        </w:rPr>
        <w:t>
      3) заключает договоры;</w:t>
      </w:r>
    </w:p>
    <w:bookmarkEnd w:id="59"/>
    <w:bookmarkStart w:name="z65" w:id="60"/>
    <w:p>
      <w:pPr>
        <w:spacing w:after="0"/>
        <w:ind w:left="0"/>
        <w:jc w:val="both"/>
      </w:pPr>
      <w:r>
        <w:rPr>
          <w:rFonts w:ascii="Times New Roman"/>
          <w:b w:val="false"/>
          <w:i w:val="false"/>
          <w:color w:val="000000"/>
          <w:sz w:val="28"/>
        </w:rPr>
        <w:t>
      4) выдает доверенности;</w:t>
      </w:r>
    </w:p>
    <w:bookmarkEnd w:id="60"/>
    <w:bookmarkStart w:name="z66" w:id="61"/>
    <w:p>
      <w:pPr>
        <w:spacing w:after="0"/>
        <w:ind w:left="0"/>
        <w:jc w:val="both"/>
      </w:pPr>
      <w:r>
        <w:rPr>
          <w:rFonts w:ascii="Times New Roman"/>
          <w:b w:val="false"/>
          <w:i w:val="false"/>
          <w:color w:val="000000"/>
          <w:sz w:val="28"/>
        </w:rPr>
        <w:t>
      5) 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bookmarkEnd w:id="61"/>
    <w:bookmarkStart w:name="z67" w:id="62"/>
    <w:p>
      <w:pPr>
        <w:spacing w:after="0"/>
        <w:ind w:left="0"/>
        <w:jc w:val="both"/>
      </w:pPr>
      <w:r>
        <w:rPr>
          <w:rFonts w:ascii="Times New Roman"/>
          <w:b w:val="false"/>
          <w:i w:val="false"/>
          <w:color w:val="000000"/>
          <w:sz w:val="28"/>
        </w:rPr>
        <w:t>
      6) открывает банковские счета;</w:t>
      </w:r>
    </w:p>
    <w:bookmarkEnd w:id="62"/>
    <w:bookmarkStart w:name="z68" w:id="63"/>
    <w:p>
      <w:pPr>
        <w:spacing w:after="0"/>
        <w:ind w:left="0"/>
        <w:jc w:val="both"/>
      </w:pPr>
      <w:r>
        <w:rPr>
          <w:rFonts w:ascii="Times New Roman"/>
          <w:b w:val="false"/>
          <w:i w:val="false"/>
          <w:color w:val="000000"/>
          <w:sz w:val="28"/>
        </w:rPr>
        <w:t>
      7) издает приказы и дает указания, обязательные для всех работников;</w:t>
      </w:r>
    </w:p>
    <w:bookmarkEnd w:id="63"/>
    <w:bookmarkStart w:name="z69" w:id="64"/>
    <w:p>
      <w:pPr>
        <w:spacing w:after="0"/>
        <w:ind w:left="0"/>
        <w:jc w:val="both"/>
      </w:pPr>
      <w:r>
        <w:rPr>
          <w:rFonts w:ascii="Times New Roman"/>
          <w:b w:val="false"/>
          <w:i w:val="false"/>
          <w:color w:val="000000"/>
          <w:sz w:val="28"/>
        </w:rPr>
        <w:t>
      8) принимает на работу и увольняет с работы сотрудников государственного учреждения, кроме сотрудников, назначаемых уполномоченным органом соответствующей отрасли (местным исполнительным органом);</w:t>
      </w:r>
    </w:p>
    <w:bookmarkEnd w:id="64"/>
    <w:bookmarkStart w:name="z70" w:id="65"/>
    <w:p>
      <w:pPr>
        <w:spacing w:after="0"/>
        <w:ind w:left="0"/>
        <w:jc w:val="both"/>
      </w:pPr>
      <w:r>
        <w:rPr>
          <w:rFonts w:ascii="Times New Roman"/>
          <w:b w:val="false"/>
          <w:i w:val="false"/>
          <w:color w:val="000000"/>
          <w:sz w:val="28"/>
        </w:rPr>
        <w:t>
      9) 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bookmarkEnd w:id="65"/>
    <w:bookmarkStart w:name="z71" w:id="66"/>
    <w:p>
      <w:pPr>
        <w:spacing w:after="0"/>
        <w:ind w:left="0"/>
        <w:jc w:val="both"/>
      </w:pPr>
      <w:r>
        <w:rPr>
          <w:rFonts w:ascii="Times New Roman"/>
          <w:b w:val="false"/>
          <w:i w:val="false"/>
          <w:color w:val="000000"/>
          <w:sz w:val="28"/>
        </w:rPr>
        <w:t>
      10) определяет обязанности и круг полномочий своего заместителя (заместителей) и иных руководящих сотрудников государственного учреждения;</w:t>
      </w:r>
    </w:p>
    <w:bookmarkEnd w:id="66"/>
    <w:bookmarkStart w:name="z72" w:id="67"/>
    <w:p>
      <w:pPr>
        <w:spacing w:after="0"/>
        <w:ind w:left="0"/>
        <w:jc w:val="both"/>
      </w:pPr>
      <w:r>
        <w:rPr>
          <w:rFonts w:ascii="Times New Roman"/>
          <w:b w:val="false"/>
          <w:i w:val="false"/>
          <w:color w:val="000000"/>
          <w:sz w:val="28"/>
        </w:rPr>
        <w:t>
      11) осуществляет иные функции, возложенные на него законодательством Республики Казахстан, настоящим уставом (положением) и уполномоченным органом соответствующей отрасли (местным исполнительным органом).</w:t>
      </w:r>
    </w:p>
    <w:bookmarkEnd w:id="67"/>
    <w:bookmarkStart w:name="z73" w:id="68"/>
    <w:p>
      <w:pPr>
        <w:spacing w:after="0"/>
        <w:ind w:left="0"/>
        <w:jc w:val="left"/>
      </w:pPr>
      <w:r>
        <w:rPr>
          <w:rFonts w:ascii="Times New Roman"/>
          <w:b/>
          <w:i w:val="false"/>
          <w:color w:val="000000"/>
        </w:rPr>
        <w:t xml:space="preserve"> Глава 5. Порядок образования имущества государственного учреждения</w:t>
      </w:r>
    </w:p>
    <w:bookmarkEnd w:id="68"/>
    <w:bookmarkStart w:name="z74" w:id="69"/>
    <w:p>
      <w:pPr>
        <w:spacing w:after="0"/>
        <w:ind w:left="0"/>
        <w:jc w:val="both"/>
      </w:pPr>
      <w:r>
        <w:rPr>
          <w:rFonts w:ascii="Times New Roman"/>
          <w:b w:val="false"/>
          <w:i w:val="false"/>
          <w:color w:val="000000"/>
          <w:sz w:val="28"/>
        </w:rPr>
        <w:t>
      24. 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bookmarkEnd w:id="69"/>
    <w:bookmarkStart w:name="z75" w:id="70"/>
    <w:p>
      <w:pPr>
        <w:spacing w:after="0"/>
        <w:ind w:left="0"/>
        <w:jc w:val="both"/>
      </w:pPr>
      <w:r>
        <w:rPr>
          <w:rFonts w:ascii="Times New Roman"/>
          <w:b w:val="false"/>
          <w:i w:val="false"/>
          <w:color w:val="000000"/>
          <w:sz w:val="28"/>
        </w:rPr>
        <w:t>
      1) имущества, переданного ему собственником;</w:t>
      </w:r>
    </w:p>
    <w:bookmarkEnd w:id="70"/>
    <w:bookmarkStart w:name="z76" w:id="71"/>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71"/>
    <w:bookmarkStart w:name="z77" w:id="72"/>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72"/>
    <w:bookmarkStart w:name="z78" w:id="73"/>
    <w:p>
      <w:pPr>
        <w:spacing w:after="0"/>
        <w:ind w:left="0"/>
        <w:jc w:val="both"/>
      </w:pPr>
      <w:r>
        <w:rPr>
          <w:rFonts w:ascii="Times New Roman"/>
          <w:b w:val="false"/>
          <w:i w:val="false"/>
          <w:color w:val="000000"/>
          <w:sz w:val="28"/>
        </w:rPr>
        <w:t>
      25.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73"/>
    <w:bookmarkStart w:name="z79" w:id="74"/>
    <w:p>
      <w:pPr>
        <w:spacing w:after="0"/>
        <w:ind w:left="0"/>
        <w:jc w:val="both"/>
      </w:pPr>
      <w:r>
        <w:rPr>
          <w:rFonts w:ascii="Times New Roman"/>
          <w:b w:val="false"/>
          <w:i w:val="false"/>
          <w:color w:val="000000"/>
          <w:sz w:val="28"/>
        </w:rPr>
        <w:t>
      26. Если законами Республики Казахстан государственному учреждению предоставлено право, осуществлять приносящую доходы деятельность, то деньги, полученные от такой деятельности,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а также государственными библиотеками, государственными музеями и музеями-заповедниками, в соответствии с законами Республики Казахстан.</w:t>
      </w:r>
    </w:p>
    <w:bookmarkEnd w:id="74"/>
    <w:bookmarkStart w:name="z80" w:id="75"/>
    <w:p>
      <w:pPr>
        <w:spacing w:after="0"/>
        <w:ind w:left="0"/>
        <w:jc w:val="both"/>
      </w:pPr>
      <w:r>
        <w:rPr>
          <w:rFonts w:ascii="Times New Roman"/>
          <w:b w:val="false"/>
          <w:i w:val="false"/>
          <w:color w:val="000000"/>
          <w:sz w:val="28"/>
        </w:rPr>
        <w:t>
      27. Деятельность государственного учреждения финансируется из бюджета уполномоченным органом соответствующей отрасли или местным исполнительным органом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bookmarkEnd w:id="75"/>
    <w:bookmarkStart w:name="z81" w:id="76"/>
    <w:p>
      <w:pPr>
        <w:spacing w:after="0"/>
        <w:ind w:left="0"/>
        <w:jc w:val="both"/>
      </w:pPr>
      <w:r>
        <w:rPr>
          <w:rFonts w:ascii="Times New Roman"/>
          <w:b w:val="false"/>
          <w:i w:val="false"/>
          <w:color w:val="000000"/>
          <w:sz w:val="28"/>
        </w:rPr>
        <w:t>
      28. Государственное учреждение ведет бухгалтерский учет и представляет отчетность в соответствии с законодательством Республики Казахстан.</w:t>
      </w:r>
    </w:p>
    <w:bookmarkEnd w:id="76"/>
    <w:bookmarkStart w:name="z82" w:id="77"/>
    <w:p>
      <w:pPr>
        <w:spacing w:after="0"/>
        <w:ind w:left="0"/>
        <w:jc w:val="both"/>
      </w:pPr>
      <w:r>
        <w:rPr>
          <w:rFonts w:ascii="Times New Roman"/>
          <w:b w:val="false"/>
          <w:i w:val="false"/>
          <w:color w:val="000000"/>
          <w:sz w:val="28"/>
        </w:rPr>
        <w:t>
      29. Проверка и ревизия финансово-хозяйственной деятельности государственного учреждения осуществляется уполномоченным органом соответствующей отрасли (местным исполнительным органом) в установленном законодательством Республики Казахстан порядке.</w:t>
      </w:r>
    </w:p>
    <w:bookmarkEnd w:id="77"/>
    <w:bookmarkStart w:name="z83" w:id="78"/>
    <w:p>
      <w:pPr>
        <w:spacing w:after="0"/>
        <w:ind w:left="0"/>
        <w:jc w:val="left"/>
      </w:pPr>
      <w:r>
        <w:rPr>
          <w:rFonts w:ascii="Times New Roman"/>
          <w:b/>
          <w:i w:val="false"/>
          <w:color w:val="000000"/>
        </w:rPr>
        <w:t xml:space="preserve"> Глава 6. Режим работы в государственном учреждении</w:t>
      </w:r>
    </w:p>
    <w:bookmarkEnd w:id="78"/>
    <w:bookmarkStart w:name="z84" w:id="79"/>
    <w:p>
      <w:pPr>
        <w:spacing w:after="0"/>
        <w:ind w:left="0"/>
        <w:jc w:val="both"/>
      </w:pPr>
      <w:r>
        <w:rPr>
          <w:rFonts w:ascii="Times New Roman"/>
          <w:b w:val="false"/>
          <w:i w:val="false"/>
          <w:color w:val="000000"/>
          <w:sz w:val="28"/>
        </w:rPr>
        <w:t>
      30.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79"/>
    <w:bookmarkStart w:name="z85" w:id="80"/>
    <w:p>
      <w:pPr>
        <w:spacing w:after="0"/>
        <w:ind w:left="0"/>
        <w:jc w:val="left"/>
      </w:pPr>
      <w:r>
        <w:rPr>
          <w:rFonts w:ascii="Times New Roman"/>
          <w:b/>
          <w:i w:val="false"/>
          <w:color w:val="000000"/>
        </w:rPr>
        <w:t xml:space="preserve"> Глава 7. Порядок внесения изменений и дополнений в учредительные документы</w:t>
      </w:r>
    </w:p>
    <w:bookmarkEnd w:id="80"/>
    <w:bookmarkStart w:name="z86" w:id="81"/>
    <w:p>
      <w:pPr>
        <w:spacing w:after="0"/>
        <w:ind w:left="0"/>
        <w:jc w:val="both"/>
      </w:pPr>
      <w:r>
        <w:rPr>
          <w:rFonts w:ascii="Times New Roman"/>
          <w:b w:val="false"/>
          <w:i w:val="false"/>
          <w:color w:val="000000"/>
          <w:sz w:val="28"/>
        </w:rPr>
        <w:t xml:space="preserve">
      31. Внесение изменений и дополнений в учредительные документы государственного учреждения производится по решению уполномоченного органа соответствующей отрасли (местного исполнительного органа) и проходят процедуру государственной регистрации в территориальных органах юстиции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81"/>
    <w:bookmarkStart w:name="z87" w:id="82"/>
    <w:p>
      <w:pPr>
        <w:spacing w:after="0"/>
        <w:ind w:left="0"/>
        <w:jc w:val="left"/>
      </w:pPr>
      <w:r>
        <w:rPr>
          <w:rFonts w:ascii="Times New Roman"/>
          <w:b/>
          <w:i w:val="false"/>
          <w:color w:val="000000"/>
        </w:rPr>
        <w:t xml:space="preserve"> Глава 8. Условия реорганизации и ликвидации государственного учреждения</w:t>
      </w:r>
    </w:p>
    <w:bookmarkEnd w:id="82"/>
    <w:bookmarkStart w:name="z88" w:id="83"/>
    <w:p>
      <w:pPr>
        <w:spacing w:after="0"/>
        <w:ind w:left="0"/>
        <w:jc w:val="both"/>
      </w:pPr>
      <w:r>
        <w:rPr>
          <w:rFonts w:ascii="Times New Roman"/>
          <w:b w:val="false"/>
          <w:i w:val="false"/>
          <w:color w:val="000000"/>
          <w:sz w:val="28"/>
        </w:rPr>
        <w:t>
      32. Реорганизация и ликвидация государственного учреждения производится по решению Правительства Республики Казахстан (местного исполнительного органа).</w:t>
      </w:r>
    </w:p>
    <w:bookmarkEnd w:id="83"/>
    <w:bookmarkStart w:name="z89" w:id="84"/>
    <w:p>
      <w:pPr>
        <w:spacing w:after="0"/>
        <w:ind w:left="0"/>
        <w:jc w:val="both"/>
      </w:pPr>
      <w:r>
        <w:rPr>
          <w:rFonts w:ascii="Times New Roman"/>
          <w:b w:val="false"/>
          <w:i w:val="false"/>
          <w:color w:val="000000"/>
          <w:sz w:val="28"/>
        </w:rPr>
        <w:t>
      33. Государственное юридическое лицо ликвидируется также по другим основаниям, предусмотренным законодательными актами.</w:t>
      </w:r>
    </w:p>
    <w:bookmarkEnd w:id="84"/>
    <w:bookmarkStart w:name="z90" w:id="85"/>
    <w:p>
      <w:pPr>
        <w:spacing w:after="0"/>
        <w:ind w:left="0"/>
        <w:jc w:val="both"/>
      </w:pPr>
      <w:r>
        <w:rPr>
          <w:rFonts w:ascii="Times New Roman"/>
          <w:b w:val="false"/>
          <w:i w:val="false"/>
          <w:color w:val="000000"/>
          <w:sz w:val="28"/>
        </w:rPr>
        <w:t>
      34. Реорганизацию и ликвидацию республиканского государственного учреждения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85"/>
    <w:bookmarkStart w:name="z91" w:id="86"/>
    <w:p>
      <w:pPr>
        <w:spacing w:after="0"/>
        <w:ind w:left="0"/>
        <w:jc w:val="both"/>
      </w:pPr>
      <w:r>
        <w:rPr>
          <w:rFonts w:ascii="Times New Roman"/>
          <w:b w:val="false"/>
          <w:i w:val="false"/>
          <w:color w:val="000000"/>
          <w:sz w:val="28"/>
        </w:rPr>
        <w:t>
      35. Реорганизацию и ликвидацию коммунального государственного учреждения осуществляет местный исполнительный орган.</w:t>
      </w:r>
    </w:p>
    <w:bookmarkEnd w:id="86"/>
    <w:bookmarkStart w:name="z92" w:id="87"/>
    <w:p>
      <w:pPr>
        <w:spacing w:after="0"/>
        <w:ind w:left="0"/>
        <w:jc w:val="both"/>
      </w:pPr>
      <w:r>
        <w:rPr>
          <w:rFonts w:ascii="Times New Roman"/>
          <w:b w:val="false"/>
          <w:i w:val="false"/>
          <w:color w:val="000000"/>
          <w:sz w:val="28"/>
        </w:rPr>
        <w:t>
      36. Имущество ликвидированного государственного учреждения, оставшееся после удовлетворения требований кредиторов, перераспределяется уполномоченным органом по государственному имуществу (местным исполнительным органом).</w:t>
      </w:r>
    </w:p>
    <w:bookmarkEnd w:id="87"/>
    <w:bookmarkStart w:name="z93" w:id="88"/>
    <w:p>
      <w:pPr>
        <w:spacing w:after="0"/>
        <w:ind w:left="0"/>
        <w:jc w:val="both"/>
      </w:pPr>
      <w:r>
        <w:rPr>
          <w:rFonts w:ascii="Times New Roman"/>
          <w:b w:val="false"/>
          <w:i w:val="false"/>
          <w:color w:val="000000"/>
          <w:sz w:val="28"/>
        </w:rPr>
        <w:t>
      37. 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bookmarkEnd w:id="88"/>
    <w:bookmarkStart w:name="z94" w:id="89"/>
    <w:p>
      <w:pPr>
        <w:spacing w:after="0"/>
        <w:ind w:left="0"/>
        <w:jc w:val="left"/>
      </w:pPr>
      <w:r>
        <w:rPr>
          <w:rFonts w:ascii="Times New Roman"/>
          <w:b/>
          <w:i w:val="false"/>
          <w:color w:val="000000"/>
        </w:rPr>
        <w:t xml:space="preserve"> Глава 9. Сведения о филиалах и представительствах государственного учреждения</w:t>
      </w:r>
    </w:p>
    <w:bookmarkEnd w:id="89"/>
    <w:bookmarkStart w:name="z95" w:id="90"/>
    <w:p>
      <w:pPr>
        <w:spacing w:after="0"/>
        <w:ind w:left="0"/>
        <w:jc w:val="both"/>
      </w:pPr>
      <w:r>
        <w:rPr>
          <w:rFonts w:ascii="Times New Roman"/>
          <w:b w:val="false"/>
          <w:i w:val="false"/>
          <w:color w:val="000000"/>
          <w:sz w:val="28"/>
        </w:rPr>
        <w:t>
      38. Государственное учреждение имеет следующие филиалы и представительства:</w:t>
      </w:r>
    </w:p>
    <w:bookmarkEnd w:id="90"/>
    <w:bookmarkStart w:name="z96" w:id="91"/>
    <w:p>
      <w:pPr>
        <w:spacing w:after="0"/>
        <w:ind w:left="0"/>
        <w:jc w:val="both"/>
      </w:pPr>
      <w:r>
        <w:rPr>
          <w:rFonts w:ascii="Times New Roman"/>
          <w:b w:val="false"/>
          <w:i w:val="false"/>
          <w:color w:val="000000"/>
          <w:sz w:val="28"/>
        </w:rPr>
        <w:t>
      1) _______________________________________________________________________;</w:t>
      </w:r>
    </w:p>
    <w:bookmarkEnd w:id="91"/>
    <w:bookmarkStart w:name="z97" w:id="92"/>
    <w:p>
      <w:pPr>
        <w:spacing w:after="0"/>
        <w:ind w:left="0"/>
        <w:jc w:val="both"/>
      </w:pPr>
      <w:r>
        <w:rPr>
          <w:rFonts w:ascii="Times New Roman"/>
          <w:b w:val="false"/>
          <w:i w:val="false"/>
          <w:color w:val="000000"/>
          <w:sz w:val="28"/>
        </w:rPr>
        <w:t>
      2) _______________________________________________________________________.</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93"/>
    <w:p>
      <w:pPr>
        <w:spacing w:after="0"/>
        <w:ind w:left="0"/>
        <w:jc w:val="both"/>
      </w:pPr>
      <w:r>
        <w:rPr>
          <w:rFonts w:ascii="Times New Roman"/>
          <w:b w:val="false"/>
          <w:i w:val="false"/>
          <w:color w:val="000000"/>
          <w:sz w:val="28"/>
        </w:rPr>
        <w:t>
      Руководитель _____________________________             _____________________</w:t>
      </w:r>
      <w:r>
        <w:br/>
      </w:r>
      <w:r>
        <w:rPr>
          <w:rFonts w:ascii="Times New Roman"/>
          <w:b w:val="false"/>
          <w:i w:val="false"/>
          <w:color w:val="000000"/>
          <w:sz w:val="28"/>
        </w:rPr>
        <w:t xml:space="preserve">                         Ф.И.О. (при его наличии)                         подпись</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апреля 2017 года № 462</w:t>
            </w:r>
          </w:p>
        </w:tc>
      </w:tr>
    </w:tbl>
    <w:bookmarkStart w:name="z100" w:id="94"/>
    <w:p>
      <w:pPr>
        <w:spacing w:after="0"/>
        <w:ind w:left="0"/>
        <w:jc w:val="left"/>
      </w:pPr>
      <w:r>
        <w:rPr>
          <w:rFonts w:ascii="Times New Roman"/>
          <w:b/>
          <w:i w:val="false"/>
          <w:color w:val="000000"/>
        </w:rPr>
        <w:t xml:space="preserve"> Типовой устав государственного предприятия</w:t>
      </w:r>
    </w:p>
    <w:bookmarkEnd w:id="94"/>
    <w:bookmarkStart w:name="z101" w:id="95"/>
    <w:p>
      <w:pPr>
        <w:spacing w:after="0"/>
        <w:ind w:left="0"/>
        <w:jc w:val="left"/>
      </w:pPr>
      <w:r>
        <w:rPr>
          <w:rFonts w:ascii="Times New Roman"/>
          <w:b/>
          <w:i w:val="false"/>
          <w:color w:val="000000"/>
        </w:rPr>
        <w:t xml:space="preserve"> Глава 1. Общие положения</w:t>
      </w:r>
    </w:p>
    <w:bookmarkEnd w:id="95"/>
    <w:bookmarkStart w:name="z102" w:id="96"/>
    <w:p>
      <w:pPr>
        <w:spacing w:after="0"/>
        <w:ind w:left="0"/>
        <w:jc w:val="both"/>
      </w:pPr>
      <w:r>
        <w:rPr>
          <w:rFonts w:ascii="Times New Roman"/>
          <w:b w:val="false"/>
          <w:i w:val="false"/>
          <w:color w:val="000000"/>
          <w:sz w:val="28"/>
        </w:rPr>
        <w:t>
      1. Государственное (республиканское, коммунальное) предприятие ______________ (далее - Предприятие) является юридическим лицом в организационно - правовой форме государственного предприятия на праве хозяйственного ведения (на праве оперативного управления).</w:t>
      </w:r>
    </w:p>
    <w:bookmarkEnd w:id="96"/>
    <w:bookmarkStart w:name="z103" w:id="97"/>
    <w:p>
      <w:pPr>
        <w:spacing w:after="0"/>
        <w:ind w:left="0"/>
        <w:jc w:val="both"/>
      </w:pPr>
      <w:r>
        <w:rPr>
          <w:rFonts w:ascii="Times New Roman"/>
          <w:b w:val="false"/>
          <w:i w:val="false"/>
          <w:color w:val="000000"/>
          <w:sz w:val="28"/>
        </w:rPr>
        <w:t xml:space="preserve">
      2. Предприятие создано в соответствии с ______________________________________ </w:t>
      </w:r>
      <w:r>
        <w:br/>
      </w:r>
      <w:r>
        <w:rPr>
          <w:rFonts w:ascii="Times New Roman"/>
          <w:b w:val="false"/>
          <w:i w:val="false"/>
          <w:color w:val="000000"/>
          <w:sz w:val="28"/>
        </w:rPr>
        <w:t xml:space="preserve">                                               (наименование решения собственника)</w:t>
      </w:r>
      <w:r>
        <w:br/>
      </w:r>
      <w:r>
        <w:rPr>
          <w:rFonts w:ascii="Times New Roman"/>
          <w:b w:val="false"/>
          <w:i w:val="false"/>
          <w:color w:val="000000"/>
          <w:sz w:val="28"/>
        </w:rPr>
        <w:t>от "____"_____________ года.</w:t>
      </w:r>
    </w:p>
    <w:bookmarkEnd w:id="97"/>
    <w:bookmarkStart w:name="z104" w:id="98"/>
    <w:p>
      <w:pPr>
        <w:spacing w:after="0"/>
        <w:ind w:left="0"/>
        <w:jc w:val="both"/>
      </w:pPr>
      <w:r>
        <w:rPr>
          <w:rFonts w:ascii="Times New Roman"/>
          <w:b w:val="false"/>
          <w:i w:val="false"/>
          <w:color w:val="000000"/>
          <w:sz w:val="28"/>
        </w:rPr>
        <w:t>
      3. Учредителем Предприятия является ________________________________________</w:t>
      </w:r>
      <w:r>
        <w:br/>
      </w:r>
      <w:r>
        <w:rPr>
          <w:rFonts w:ascii="Times New Roman"/>
          <w:b w:val="false"/>
          <w:i w:val="false"/>
          <w:color w:val="000000"/>
          <w:sz w:val="28"/>
        </w:rPr>
        <w:t>_______________________________________________________________________________.</w:t>
      </w:r>
    </w:p>
    <w:bookmarkEnd w:id="98"/>
    <w:bookmarkStart w:name="z105" w:id="99"/>
    <w:p>
      <w:pPr>
        <w:spacing w:after="0"/>
        <w:ind w:left="0"/>
        <w:jc w:val="both"/>
      </w:pPr>
      <w:r>
        <w:rPr>
          <w:rFonts w:ascii="Times New Roman"/>
          <w:b w:val="false"/>
          <w:i w:val="false"/>
          <w:color w:val="000000"/>
          <w:sz w:val="28"/>
        </w:rPr>
        <w:t xml:space="preserve">
      4. Права субъекта права государственной (республиканской, коммунальной) собственности в отношении имущества Предприятия осуществляет ___________________ (далее - уполномоченный орган по государственному имуществу, местный исполнительный орган). </w:t>
      </w:r>
    </w:p>
    <w:bookmarkEnd w:id="99"/>
    <w:bookmarkStart w:name="z106" w:id="100"/>
    <w:p>
      <w:pPr>
        <w:spacing w:after="0"/>
        <w:ind w:left="0"/>
        <w:jc w:val="both"/>
      </w:pPr>
      <w:r>
        <w:rPr>
          <w:rFonts w:ascii="Times New Roman"/>
          <w:b w:val="false"/>
          <w:i w:val="false"/>
          <w:color w:val="000000"/>
          <w:sz w:val="28"/>
        </w:rPr>
        <w:t>
      5. Органом, осуществляющим управление Предприятием является __________________________ (далее - уполномоченный орган соответствующей отрасли, местный исполнительный орган).</w:t>
      </w:r>
    </w:p>
    <w:bookmarkEnd w:id="100"/>
    <w:bookmarkStart w:name="z107" w:id="101"/>
    <w:p>
      <w:pPr>
        <w:spacing w:after="0"/>
        <w:ind w:left="0"/>
        <w:jc w:val="both"/>
      </w:pPr>
      <w:r>
        <w:rPr>
          <w:rFonts w:ascii="Times New Roman"/>
          <w:b w:val="false"/>
          <w:i w:val="false"/>
          <w:color w:val="000000"/>
          <w:sz w:val="28"/>
        </w:rPr>
        <w:t>
      6. Наименование Предприятия: (республиканское или коммунальное, на праве хозяйственного ведения или на праве оперативного управления)</w:t>
      </w:r>
    </w:p>
    <w:bookmarkEnd w:id="101"/>
    <w:bookmarkStart w:name="z108" w:id="102"/>
    <w:p>
      <w:pPr>
        <w:spacing w:after="0"/>
        <w:ind w:left="0"/>
        <w:jc w:val="both"/>
      </w:pPr>
      <w:r>
        <w:rPr>
          <w:rFonts w:ascii="Times New Roman"/>
          <w:b w:val="false"/>
          <w:i w:val="false"/>
          <w:color w:val="000000"/>
          <w:sz w:val="28"/>
        </w:rPr>
        <w:t>
      ________________________________________________________________________________</w:t>
      </w:r>
    </w:p>
    <w:bookmarkEnd w:id="102"/>
    <w:bookmarkStart w:name="z109" w:id="103"/>
    <w:p>
      <w:pPr>
        <w:spacing w:after="0"/>
        <w:ind w:left="0"/>
        <w:jc w:val="both"/>
      </w:pPr>
      <w:r>
        <w:rPr>
          <w:rFonts w:ascii="Times New Roman"/>
          <w:b w:val="false"/>
          <w:i w:val="false"/>
          <w:color w:val="000000"/>
          <w:sz w:val="28"/>
        </w:rPr>
        <w:t>
      _______________________________________________________________________________.</w:t>
      </w:r>
    </w:p>
    <w:bookmarkEnd w:id="103"/>
    <w:bookmarkStart w:name="z110" w:id="104"/>
    <w:p>
      <w:pPr>
        <w:spacing w:after="0"/>
        <w:ind w:left="0"/>
        <w:jc w:val="both"/>
      </w:pPr>
      <w:r>
        <w:rPr>
          <w:rFonts w:ascii="Times New Roman"/>
          <w:b w:val="false"/>
          <w:i w:val="false"/>
          <w:color w:val="000000"/>
          <w:sz w:val="28"/>
        </w:rPr>
        <w:t>
      7. Место нахождения Предприятия ____________________________________________</w:t>
      </w:r>
    </w:p>
    <w:bookmarkEnd w:id="104"/>
    <w:bookmarkStart w:name="z111" w:id="105"/>
    <w:p>
      <w:pPr>
        <w:spacing w:after="0"/>
        <w:ind w:left="0"/>
        <w:jc w:val="both"/>
      </w:pPr>
      <w:r>
        <w:rPr>
          <w:rFonts w:ascii="Times New Roman"/>
          <w:b w:val="false"/>
          <w:i w:val="false"/>
          <w:color w:val="000000"/>
          <w:sz w:val="28"/>
        </w:rPr>
        <w:t>
      _______________________________________________________________________________.</w:t>
      </w:r>
    </w:p>
    <w:bookmarkEnd w:id="105"/>
    <w:bookmarkStart w:name="z112" w:id="106"/>
    <w:p>
      <w:pPr>
        <w:spacing w:after="0"/>
        <w:ind w:left="0"/>
        <w:jc w:val="left"/>
      </w:pPr>
      <w:r>
        <w:rPr>
          <w:rFonts w:ascii="Times New Roman"/>
          <w:b/>
          <w:i w:val="false"/>
          <w:color w:val="000000"/>
        </w:rPr>
        <w:t xml:space="preserve"> Глава 2. Юридический статус Предприятия</w:t>
      </w:r>
    </w:p>
    <w:bookmarkEnd w:id="106"/>
    <w:bookmarkStart w:name="z113" w:id="107"/>
    <w:p>
      <w:pPr>
        <w:spacing w:after="0"/>
        <w:ind w:left="0"/>
        <w:jc w:val="both"/>
      </w:pPr>
      <w:r>
        <w:rPr>
          <w:rFonts w:ascii="Times New Roman"/>
          <w:b w:val="false"/>
          <w:i w:val="false"/>
          <w:color w:val="000000"/>
          <w:sz w:val="28"/>
        </w:rPr>
        <w:t>
      8. Предприятие имеет самостоятельный баланс, счета в банках в соответствии с законодательством, бланки, печать с изображением Государственного Герба Республики Казахстан и наименованием Предприятия.</w:t>
      </w:r>
    </w:p>
    <w:bookmarkEnd w:id="107"/>
    <w:bookmarkStart w:name="z114" w:id="108"/>
    <w:p>
      <w:pPr>
        <w:spacing w:after="0"/>
        <w:ind w:left="0"/>
        <w:jc w:val="both"/>
      </w:pPr>
      <w:r>
        <w:rPr>
          <w:rFonts w:ascii="Times New Roman"/>
          <w:b w:val="false"/>
          <w:i w:val="false"/>
          <w:color w:val="000000"/>
          <w:sz w:val="28"/>
        </w:rPr>
        <w:t>
      9.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108"/>
    <w:bookmarkStart w:name="z115" w:id="109"/>
    <w:p>
      <w:pPr>
        <w:spacing w:after="0"/>
        <w:ind w:left="0"/>
        <w:jc w:val="both"/>
      </w:pPr>
      <w:r>
        <w:rPr>
          <w:rFonts w:ascii="Times New Roman"/>
          <w:b w:val="false"/>
          <w:i w:val="false"/>
          <w:color w:val="000000"/>
          <w:sz w:val="28"/>
        </w:rPr>
        <w:t>
      10. Предприятие может создавать филиалы и представительства в соответствии с законодательством Республики Казахстан.</w:t>
      </w:r>
    </w:p>
    <w:bookmarkEnd w:id="109"/>
    <w:bookmarkStart w:name="z116" w:id="110"/>
    <w:p>
      <w:pPr>
        <w:spacing w:after="0"/>
        <w:ind w:left="0"/>
        <w:jc w:val="both"/>
      </w:pPr>
      <w:r>
        <w:rPr>
          <w:rFonts w:ascii="Times New Roman"/>
          <w:b w:val="false"/>
          <w:i w:val="false"/>
          <w:color w:val="000000"/>
          <w:sz w:val="28"/>
        </w:rPr>
        <w:t>
      11. Гражданско-правовые сделки,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 считаются совершенными с момента регистрации, если иное не предусмотрено законодательными актами Республики Казахстан.</w:t>
      </w:r>
    </w:p>
    <w:bookmarkEnd w:id="110"/>
    <w:bookmarkStart w:name="z117" w:id="111"/>
    <w:p>
      <w:pPr>
        <w:spacing w:after="0"/>
        <w:ind w:left="0"/>
        <w:jc w:val="left"/>
      </w:pPr>
      <w:r>
        <w:rPr>
          <w:rFonts w:ascii="Times New Roman"/>
          <w:b/>
          <w:i w:val="false"/>
          <w:color w:val="000000"/>
        </w:rPr>
        <w:t xml:space="preserve"> Глава 3. Предмет и цели деятельности Предприятия</w:t>
      </w:r>
    </w:p>
    <w:bookmarkEnd w:id="111"/>
    <w:bookmarkStart w:name="z118" w:id="112"/>
    <w:p>
      <w:pPr>
        <w:spacing w:after="0"/>
        <w:ind w:left="0"/>
        <w:jc w:val="both"/>
      </w:pPr>
      <w:r>
        <w:rPr>
          <w:rFonts w:ascii="Times New Roman"/>
          <w:b w:val="false"/>
          <w:i w:val="false"/>
          <w:color w:val="000000"/>
          <w:sz w:val="28"/>
        </w:rPr>
        <w:t>
      12. Предметом деятельности Предприятия является ______________________________</w:t>
      </w:r>
    </w:p>
    <w:bookmarkEnd w:id="112"/>
    <w:bookmarkStart w:name="z119" w:id="113"/>
    <w:p>
      <w:pPr>
        <w:spacing w:after="0"/>
        <w:ind w:left="0"/>
        <w:jc w:val="both"/>
      </w:pPr>
      <w:r>
        <w:rPr>
          <w:rFonts w:ascii="Times New Roman"/>
          <w:b w:val="false"/>
          <w:i w:val="false"/>
          <w:color w:val="000000"/>
          <w:sz w:val="28"/>
        </w:rPr>
        <w:t>
      _________________________________________________________________.</w:t>
      </w:r>
    </w:p>
    <w:bookmarkEnd w:id="113"/>
    <w:bookmarkStart w:name="z120" w:id="114"/>
    <w:p>
      <w:pPr>
        <w:spacing w:after="0"/>
        <w:ind w:left="0"/>
        <w:jc w:val="both"/>
      </w:pPr>
      <w:r>
        <w:rPr>
          <w:rFonts w:ascii="Times New Roman"/>
          <w:b w:val="false"/>
          <w:i w:val="false"/>
          <w:color w:val="000000"/>
          <w:sz w:val="28"/>
        </w:rPr>
        <w:t>
      13. Целью деятельности Предприятия является __________________________________</w:t>
      </w:r>
    </w:p>
    <w:bookmarkEnd w:id="114"/>
    <w:bookmarkStart w:name="z121" w:id="115"/>
    <w:p>
      <w:pPr>
        <w:spacing w:after="0"/>
        <w:ind w:left="0"/>
        <w:jc w:val="both"/>
      </w:pPr>
      <w:r>
        <w:rPr>
          <w:rFonts w:ascii="Times New Roman"/>
          <w:b w:val="false"/>
          <w:i w:val="false"/>
          <w:color w:val="000000"/>
          <w:sz w:val="28"/>
        </w:rPr>
        <w:t>
      _________________________________________________________________.</w:t>
      </w:r>
    </w:p>
    <w:bookmarkEnd w:id="115"/>
    <w:bookmarkStart w:name="z122" w:id="116"/>
    <w:p>
      <w:pPr>
        <w:spacing w:after="0"/>
        <w:ind w:left="0"/>
        <w:jc w:val="both"/>
      </w:pPr>
      <w:r>
        <w:rPr>
          <w:rFonts w:ascii="Times New Roman"/>
          <w:b w:val="false"/>
          <w:i w:val="false"/>
          <w:color w:val="000000"/>
          <w:sz w:val="28"/>
        </w:rPr>
        <w:t>
      14. Для реализации поставленной цели Предприятие осуществляет следующие виды деятельности:</w:t>
      </w:r>
    </w:p>
    <w:bookmarkEnd w:id="116"/>
    <w:bookmarkStart w:name="z123" w:id="117"/>
    <w:p>
      <w:pPr>
        <w:spacing w:after="0"/>
        <w:ind w:left="0"/>
        <w:jc w:val="both"/>
      </w:pPr>
      <w:r>
        <w:rPr>
          <w:rFonts w:ascii="Times New Roman"/>
          <w:b w:val="false"/>
          <w:i w:val="false"/>
          <w:color w:val="000000"/>
          <w:sz w:val="28"/>
        </w:rPr>
        <w:t>
      1) _______________________________________________________________________;</w:t>
      </w:r>
    </w:p>
    <w:bookmarkEnd w:id="117"/>
    <w:bookmarkStart w:name="z124" w:id="118"/>
    <w:p>
      <w:pPr>
        <w:spacing w:after="0"/>
        <w:ind w:left="0"/>
        <w:jc w:val="both"/>
      </w:pPr>
      <w:r>
        <w:rPr>
          <w:rFonts w:ascii="Times New Roman"/>
          <w:b w:val="false"/>
          <w:i w:val="false"/>
          <w:color w:val="000000"/>
          <w:sz w:val="28"/>
        </w:rPr>
        <w:t>
      2) _______________________________________________________________________;</w:t>
      </w:r>
    </w:p>
    <w:bookmarkEnd w:id="118"/>
    <w:bookmarkStart w:name="z125" w:id="119"/>
    <w:p>
      <w:pPr>
        <w:spacing w:after="0"/>
        <w:ind w:left="0"/>
        <w:jc w:val="both"/>
      </w:pPr>
      <w:r>
        <w:rPr>
          <w:rFonts w:ascii="Times New Roman"/>
          <w:b w:val="false"/>
          <w:i w:val="false"/>
          <w:color w:val="000000"/>
          <w:sz w:val="28"/>
        </w:rPr>
        <w:t>
      3) _______________________________________________________________________.</w:t>
      </w:r>
    </w:p>
    <w:bookmarkEnd w:id="119"/>
    <w:bookmarkStart w:name="z126" w:id="120"/>
    <w:p>
      <w:pPr>
        <w:spacing w:after="0"/>
        <w:ind w:left="0"/>
        <w:jc w:val="both"/>
      </w:pPr>
      <w:r>
        <w:rPr>
          <w:rFonts w:ascii="Times New Roman"/>
          <w:b w:val="false"/>
          <w:i w:val="false"/>
          <w:color w:val="000000"/>
          <w:sz w:val="28"/>
        </w:rPr>
        <w:t>
      15. Предприятие не вправе осуществлять деятельность, а также совершать сделки, не отвечающие предмету и цели его деятельности, закрепленными в настоящем Уставе.</w:t>
      </w:r>
    </w:p>
    <w:bookmarkEnd w:id="120"/>
    <w:bookmarkStart w:name="z127" w:id="121"/>
    <w:p>
      <w:pPr>
        <w:spacing w:after="0"/>
        <w:ind w:left="0"/>
        <w:jc w:val="both"/>
      </w:pPr>
      <w:r>
        <w:rPr>
          <w:rFonts w:ascii="Times New Roman"/>
          <w:b w:val="false"/>
          <w:i w:val="false"/>
          <w:color w:val="000000"/>
          <w:sz w:val="28"/>
        </w:rPr>
        <w:t>
      16. Сделка, совершенная Предприятием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руководителя, может быть признана недействительной по иску уполномоченного органа соответствующей отрасли или уполномоченного органа по государственному имуществу (местного исполнительного органа), либо прокурора.</w:t>
      </w:r>
    </w:p>
    <w:bookmarkEnd w:id="121"/>
    <w:bookmarkStart w:name="z128" w:id="122"/>
    <w:p>
      <w:pPr>
        <w:spacing w:after="0"/>
        <w:ind w:left="0"/>
        <w:jc w:val="left"/>
      </w:pPr>
      <w:r>
        <w:rPr>
          <w:rFonts w:ascii="Times New Roman"/>
          <w:b/>
          <w:i w:val="false"/>
          <w:color w:val="000000"/>
        </w:rPr>
        <w:t xml:space="preserve"> Глава 4. Управление Предприятием</w:t>
      </w:r>
    </w:p>
    <w:bookmarkEnd w:id="122"/>
    <w:bookmarkStart w:name="z129" w:id="123"/>
    <w:p>
      <w:pPr>
        <w:spacing w:after="0"/>
        <w:ind w:left="0"/>
        <w:jc w:val="both"/>
      </w:pPr>
      <w:r>
        <w:rPr>
          <w:rFonts w:ascii="Times New Roman"/>
          <w:b w:val="false"/>
          <w:i w:val="false"/>
          <w:color w:val="000000"/>
          <w:sz w:val="28"/>
        </w:rPr>
        <w:t>
      17. Уполномоченный орган по государственному имуществу (для республиканских государственных предприятий):</w:t>
      </w:r>
    </w:p>
    <w:bookmarkEnd w:id="123"/>
    <w:bookmarkStart w:name="z130" w:id="124"/>
    <w:p>
      <w:pPr>
        <w:spacing w:after="0"/>
        <w:ind w:left="0"/>
        <w:jc w:val="both"/>
      </w:pPr>
      <w:r>
        <w:rPr>
          <w:rFonts w:ascii="Times New Roman"/>
          <w:b w:val="false"/>
          <w:i w:val="false"/>
          <w:color w:val="000000"/>
          <w:sz w:val="28"/>
        </w:rPr>
        <w:t>
      1) по решению Правительства Республики Казахстан выступает учредителем Предприятия;</w:t>
      </w:r>
    </w:p>
    <w:bookmarkEnd w:id="124"/>
    <w:bookmarkStart w:name="z131" w:id="125"/>
    <w:p>
      <w:pPr>
        <w:spacing w:after="0"/>
        <w:ind w:left="0"/>
        <w:jc w:val="both"/>
      </w:pPr>
      <w:r>
        <w:rPr>
          <w:rFonts w:ascii="Times New Roman"/>
          <w:b w:val="false"/>
          <w:i w:val="false"/>
          <w:color w:val="000000"/>
          <w:sz w:val="28"/>
        </w:rPr>
        <w:t>
      2) осуществляет от имени Республики Казахстан права субъекта права республиканской собственности по отношению к Предприятию;</w:t>
      </w:r>
    </w:p>
    <w:bookmarkEnd w:id="125"/>
    <w:bookmarkStart w:name="z132" w:id="126"/>
    <w:p>
      <w:pPr>
        <w:spacing w:after="0"/>
        <w:ind w:left="0"/>
        <w:jc w:val="both"/>
      </w:pPr>
      <w:r>
        <w:rPr>
          <w:rFonts w:ascii="Times New Roman"/>
          <w:b w:val="false"/>
          <w:i w:val="false"/>
          <w:color w:val="000000"/>
          <w:sz w:val="28"/>
        </w:rPr>
        <w:t>
      3) по представлению уполномоченного органа соответствующей отрасли определяет предмет и цели деятельности Предприятия, а также вид Предприятия, осуществляющего такую деятельность, и утверждает Устав Предприятия, внесение в него изменений и дополнений;</w:t>
      </w:r>
    </w:p>
    <w:bookmarkEnd w:id="126"/>
    <w:bookmarkStart w:name="z133" w:id="127"/>
    <w:p>
      <w:pPr>
        <w:spacing w:after="0"/>
        <w:ind w:left="0"/>
        <w:jc w:val="both"/>
      </w:pPr>
      <w:r>
        <w:rPr>
          <w:rFonts w:ascii="Times New Roman"/>
          <w:b w:val="false"/>
          <w:i w:val="false"/>
          <w:color w:val="000000"/>
          <w:sz w:val="28"/>
        </w:rPr>
        <w:t>
      4) осуществляет по согласованию с уполномоченным органом соответствующей отрасли изъятие или перераспределение имущества, переданного Предприятию или приобретенного им в результате собственной хозяйственной деятельности;</w:t>
      </w:r>
    </w:p>
    <w:bookmarkEnd w:id="127"/>
    <w:bookmarkStart w:name="z134" w:id="128"/>
    <w:p>
      <w:pPr>
        <w:spacing w:after="0"/>
        <w:ind w:left="0"/>
        <w:jc w:val="both"/>
      </w:pPr>
      <w:r>
        <w:rPr>
          <w:rFonts w:ascii="Times New Roman"/>
          <w:b w:val="false"/>
          <w:i w:val="false"/>
          <w:color w:val="000000"/>
          <w:sz w:val="28"/>
        </w:rPr>
        <w:t>
      5) осуществляет контроль за целевым и эффективным использованием имущества Предприятия;</w:t>
      </w:r>
    </w:p>
    <w:bookmarkEnd w:id="128"/>
    <w:bookmarkStart w:name="z135" w:id="129"/>
    <w:p>
      <w:pPr>
        <w:spacing w:after="0"/>
        <w:ind w:left="0"/>
        <w:jc w:val="both"/>
      </w:pPr>
      <w:r>
        <w:rPr>
          <w:rFonts w:ascii="Times New Roman"/>
          <w:b w:val="false"/>
          <w:i w:val="false"/>
          <w:color w:val="000000"/>
          <w:sz w:val="28"/>
        </w:rPr>
        <w:t>
      6) осуществляет изъятие излишнего, неиспользуемого либо используемого не по назначению имущества Предприятия, выявленного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bookmarkEnd w:id="129"/>
    <w:bookmarkStart w:name="z136" w:id="130"/>
    <w:p>
      <w:pPr>
        <w:spacing w:after="0"/>
        <w:ind w:left="0"/>
        <w:jc w:val="both"/>
      </w:pPr>
      <w:r>
        <w:rPr>
          <w:rFonts w:ascii="Times New Roman"/>
          <w:b w:val="false"/>
          <w:i w:val="false"/>
          <w:color w:val="000000"/>
          <w:sz w:val="28"/>
        </w:rPr>
        <w:t>
      7) устанавливает Предприятию срок содержания и обеспечения сохранности изъятого имущества до его передачи иному лицу с последующим списанием с баланса;</w:t>
      </w:r>
    </w:p>
    <w:bookmarkEnd w:id="130"/>
    <w:bookmarkStart w:name="z137" w:id="131"/>
    <w:p>
      <w:pPr>
        <w:spacing w:after="0"/>
        <w:ind w:left="0"/>
        <w:jc w:val="both"/>
      </w:pPr>
      <w:r>
        <w:rPr>
          <w:rFonts w:ascii="Times New Roman"/>
          <w:b w:val="false"/>
          <w:i w:val="false"/>
          <w:color w:val="000000"/>
          <w:sz w:val="28"/>
        </w:rPr>
        <w:t>
      8) дает согласие уполномоченному органу соответствующей отрасли на осуществление реорганизации и ликвидации Предприятия;</w:t>
      </w:r>
    </w:p>
    <w:bookmarkEnd w:id="131"/>
    <w:bookmarkStart w:name="z138" w:id="132"/>
    <w:p>
      <w:pPr>
        <w:spacing w:after="0"/>
        <w:ind w:left="0"/>
        <w:jc w:val="both"/>
      </w:pPr>
      <w:r>
        <w:rPr>
          <w:rFonts w:ascii="Times New Roman"/>
          <w:b w:val="false"/>
          <w:i w:val="false"/>
          <w:color w:val="000000"/>
          <w:sz w:val="28"/>
        </w:rPr>
        <w:t>
      9) дает согласие Предприятию на отчуждение или распоряжение закрепленным за ним имуществом (за исключением продажи произведенной им продукции), создание филиалов и представительств, а также на передачу и списание дебиторской задолженности;</w:t>
      </w:r>
    </w:p>
    <w:bookmarkEnd w:id="132"/>
    <w:bookmarkStart w:name="z139" w:id="133"/>
    <w:p>
      <w:pPr>
        <w:spacing w:after="0"/>
        <w:ind w:left="0"/>
        <w:jc w:val="both"/>
      </w:pPr>
      <w:r>
        <w:rPr>
          <w:rFonts w:ascii="Times New Roman"/>
          <w:b w:val="false"/>
          <w:i w:val="false"/>
          <w:color w:val="000000"/>
          <w:sz w:val="28"/>
        </w:rPr>
        <w:t>
      10) проводит анализ предоставления в имущественный наем (аренду) имущества, закрепленного за Предприятием;</w:t>
      </w:r>
    </w:p>
    <w:bookmarkEnd w:id="133"/>
    <w:bookmarkStart w:name="z140" w:id="134"/>
    <w:p>
      <w:pPr>
        <w:spacing w:after="0"/>
        <w:ind w:left="0"/>
        <w:jc w:val="both"/>
      </w:pPr>
      <w:r>
        <w:rPr>
          <w:rFonts w:ascii="Times New Roman"/>
          <w:b w:val="false"/>
          <w:i w:val="false"/>
          <w:color w:val="000000"/>
          <w:sz w:val="28"/>
        </w:rPr>
        <w:t>
      11) осуществляет организацию и проведение мониторинга функционирования и эффективности управления Предприятием;</w:t>
      </w:r>
    </w:p>
    <w:bookmarkEnd w:id="134"/>
    <w:bookmarkStart w:name="z141" w:id="135"/>
    <w:p>
      <w:pPr>
        <w:spacing w:after="0"/>
        <w:ind w:left="0"/>
        <w:jc w:val="both"/>
      </w:pPr>
      <w:r>
        <w:rPr>
          <w:rFonts w:ascii="Times New Roman"/>
          <w:b w:val="false"/>
          <w:i w:val="false"/>
          <w:color w:val="000000"/>
          <w:sz w:val="28"/>
        </w:rPr>
        <w:t>
      12) решает иные вопросы, отнесенные к его компетенции законодательством Республики Казахстан.</w:t>
      </w:r>
    </w:p>
    <w:bookmarkEnd w:id="135"/>
    <w:bookmarkStart w:name="z142" w:id="136"/>
    <w:p>
      <w:pPr>
        <w:spacing w:after="0"/>
        <w:ind w:left="0"/>
        <w:jc w:val="both"/>
      </w:pPr>
      <w:r>
        <w:rPr>
          <w:rFonts w:ascii="Times New Roman"/>
          <w:b w:val="false"/>
          <w:i w:val="false"/>
          <w:color w:val="000000"/>
          <w:sz w:val="28"/>
        </w:rPr>
        <w:t>
      18. Уполномоченный орган соответствующей отрасли (для республиканских государственных предприятий):</w:t>
      </w:r>
    </w:p>
    <w:bookmarkEnd w:id="136"/>
    <w:bookmarkStart w:name="z143" w:id="137"/>
    <w:p>
      <w:pPr>
        <w:spacing w:after="0"/>
        <w:ind w:left="0"/>
        <w:jc w:val="both"/>
      </w:pPr>
      <w:r>
        <w:rPr>
          <w:rFonts w:ascii="Times New Roman"/>
          <w:b w:val="false"/>
          <w:i w:val="false"/>
          <w:color w:val="000000"/>
          <w:sz w:val="28"/>
        </w:rPr>
        <w:t>
      1) определяет приоритетные направления деятельности и обязательные объемы работ (услуг), финансируемых из бюджета;</w:t>
      </w:r>
    </w:p>
    <w:bookmarkEnd w:id="137"/>
    <w:bookmarkStart w:name="z144" w:id="138"/>
    <w:p>
      <w:pPr>
        <w:spacing w:after="0"/>
        <w:ind w:left="0"/>
        <w:jc w:val="both"/>
      </w:pPr>
      <w:r>
        <w:rPr>
          <w:rFonts w:ascii="Times New Roman"/>
          <w:b w:val="false"/>
          <w:i w:val="false"/>
          <w:color w:val="000000"/>
          <w:sz w:val="28"/>
        </w:rPr>
        <w:t>
      2) вносит предложения уполномоченному органу по государственному имуществу по определению предмета и цели деятельности Предприятия, а также по определению вида Предприятия, осуществляющего такую деятельность;</w:t>
      </w:r>
    </w:p>
    <w:bookmarkEnd w:id="138"/>
    <w:bookmarkStart w:name="z145" w:id="139"/>
    <w:p>
      <w:pPr>
        <w:spacing w:after="0"/>
        <w:ind w:left="0"/>
        <w:jc w:val="both"/>
      </w:pPr>
      <w:r>
        <w:rPr>
          <w:rFonts w:ascii="Times New Roman"/>
          <w:b w:val="false"/>
          <w:i w:val="false"/>
          <w:color w:val="000000"/>
          <w:sz w:val="28"/>
        </w:rPr>
        <w:t>
      3) рассматривает, согласовывает и утверждает планы развития Предприятия и отчеты по их исполнению;</w:t>
      </w:r>
    </w:p>
    <w:bookmarkEnd w:id="139"/>
    <w:bookmarkStart w:name="z146" w:id="140"/>
    <w:p>
      <w:pPr>
        <w:spacing w:after="0"/>
        <w:ind w:left="0"/>
        <w:jc w:val="both"/>
      </w:pPr>
      <w:r>
        <w:rPr>
          <w:rFonts w:ascii="Times New Roman"/>
          <w:b w:val="false"/>
          <w:i w:val="false"/>
          <w:color w:val="000000"/>
          <w:sz w:val="28"/>
        </w:rPr>
        <w:t>
      4) осуществляет контроль за сохранностью имущества Предприятия и выполнением планов развития Предприятия;</w:t>
      </w:r>
    </w:p>
    <w:bookmarkEnd w:id="140"/>
    <w:bookmarkStart w:name="z147" w:id="141"/>
    <w:p>
      <w:pPr>
        <w:spacing w:after="0"/>
        <w:ind w:left="0"/>
        <w:jc w:val="both"/>
      </w:pPr>
      <w:r>
        <w:rPr>
          <w:rFonts w:ascii="Times New Roman"/>
          <w:b w:val="false"/>
          <w:i w:val="false"/>
          <w:color w:val="000000"/>
          <w:sz w:val="28"/>
        </w:rPr>
        <w:t>
      5) дает согласие уполномоченному органу по государственному имуществу на изъятие или перераспределение имущества, переданного Предприятию или приобретенного им в результате собственной хозяйственной деятельности;</w:t>
      </w:r>
    </w:p>
    <w:bookmarkEnd w:id="141"/>
    <w:bookmarkStart w:name="z148" w:id="142"/>
    <w:p>
      <w:pPr>
        <w:spacing w:after="0"/>
        <w:ind w:left="0"/>
        <w:jc w:val="both"/>
      </w:pPr>
      <w:r>
        <w:rPr>
          <w:rFonts w:ascii="Times New Roman"/>
          <w:b w:val="false"/>
          <w:i w:val="false"/>
          <w:color w:val="000000"/>
          <w:sz w:val="28"/>
        </w:rPr>
        <w:t>
      6) осуществляет управление Предприятием;</w:t>
      </w:r>
    </w:p>
    <w:bookmarkEnd w:id="142"/>
    <w:bookmarkStart w:name="z149" w:id="143"/>
    <w:p>
      <w:pPr>
        <w:spacing w:after="0"/>
        <w:ind w:left="0"/>
        <w:jc w:val="both"/>
      </w:pPr>
      <w:r>
        <w:rPr>
          <w:rFonts w:ascii="Times New Roman"/>
          <w:b w:val="false"/>
          <w:i w:val="false"/>
          <w:color w:val="000000"/>
          <w:sz w:val="28"/>
        </w:rPr>
        <w:t>
      7) утверждает годовую финансовую отчетность Предприятия;</w:t>
      </w:r>
    </w:p>
    <w:bookmarkEnd w:id="143"/>
    <w:bookmarkStart w:name="z150" w:id="144"/>
    <w:p>
      <w:pPr>
        <w:spacing w:after="0"/>
        <w:ind w:left="0"/>
        <w:jc w:val="both"/>
      </w:pPr>
      <w:r>
        <w:rPr>
          <w:rFonts w:ascii="Times New Roman"/>
          <w:b w:val="false"/>
          <w:i w:val="false"/>
          <w:color w:val="000000"/>
          <w:sz w:val="28"/>
        </w:rPr>
        <w:t>
      8) по согласованию с уполномоченным органом по государственному имуществу осуществляет реорганизацию и ликвидацию Предприятия;</w:t>
      </w:r>
    </w:p>
    <w:bookmarkEnd w:id="144"/>
    <w:bookmarkStart w:name="z151" w:id="145"/>
    <w:p>
      <w:pPr>
        <w:spacing w:after="0"/>
        <w:ind w:left="0"/>
        <w:jc w:val="both"/>
      </w:pPr>
      <w:r>
        <w:rPr>
          <w:rFonts w:ascii="Times New Roman"/>
          <w:b w:val="false"/>
          <w:i w:val="false"/>
          <w:color w:val="000000"/>
          <w:sz w:val="28"/>
        </w:rPr>
        <w:t>
      9) осуществляет контроль за полнотой и своевременностью перечисления Предприятием в республиканский бюджет установленной части чистого дохода;</w:t>
      </w:r>
    </w:p>
    <w:bookmarkEnd w:id="145"/>
    <w:bookmarkStart w:name="z152" w:id="146"/>
    <w:p>
      <w:pPr>
        <w:spacing w:after="0"/>
        <w:ind w:left="0"/>
        <w:jc w:val="both"/>
      </w:pPr>
      <w:r>
        <w:rPr>
          <w:rFonts w:ascii="Times New Roman"/>
          <w:b w:val="false"/>
          <w:i w:val="false"/>
          <w:color w:val="000000"/>
          <w:sz w:val="28"/>
        </w:rPr>
        <w:t>
      10) назначает на должность и освобождает от должности по представлению руководителя Предприятия его заместителя (заместителей);</w:t>
      </w:r>
    </w:p>
    <w:bookmarkEnd w:id="146"/>
    <w:bookmarkStart w:name="z153" w:id="147"/>
    <w:p>
      <w:pPr>
        <w:spacing w:after="0"/>
        <w:ind w:left="0"/>
        <w:jc w:val="both"/>
      </w:pPr>
      <w:r>
        <w:rPr>
          <w:rFonts w:ascii="Times New Roman"/>
          <w:b w:val="false"/>
          <w:i w:val="false"/>
          <w:color w:val="000000"/>
          <w:sz w:val="28"/>
        </w:rPr>
        <w:t>
      11) устанавливает ежегодно размер фонда оплаты труда Предприятия;</w:t>
      </w:r>
    </w:p>
    <w:bookmarkEnd w:id="147"/>
    <w:bookmarkStart w:name="z154" w:id="148"/>
    <w:p>
      <w:pPr>
        <w:spacing w:after="0"/>
        <w:ind w:left="0"/>
        <w:jc w:val="both"/>
      </w:pPr>
      <w:r>
        <w:rPr>
          <w:rFonts w:ascii="Times New Roman"/>
          <w:b w:val="false"/>
          <w:i w:val="false"/>
          <w:color w:val="000000"/>
          <w:sz w:val="28"/>
        </w:rPr>
        <w:t>
      12) устанавливает размеры должностных окладов руководителя Предприятия, его заместителей и главного (старшего) бухгалтера, систему их премирования и иного вознаграждения;</w:t>
      </w:r>
    </w:p>
    <w:bookmarkEnd w:id="148"/>
    <w:bookmarkStart w:name="z155" w:id="149"/>
    <w:p>
      <w:pPr>
        <w:spacing w:after="0"/>
        <w:ind w:left="0"/>
        <w:jc w:val="both"/>
      </w:pPr>
      <w:r>
        <w:rPr>
          <w:rFonts w:ascii="Times New Roman"/>
          <w:b w:val="false"/>
          <w:i w:val="false"/>
          <w:color w:val="000000"/>
          <w:sz w:val="28"/>
        </w:rPr>
        <w:t>
      13) решает иные вопросы, отнесенные к его компетенции законодательством Республики Казахстан.</w:t>
      </w:r>
    </w:p>
    <w:bookmarkEnd w:id="149"/>
    <w:bookmarkStart w:name="z156" w:id="150"/>
    <w:p>
      <w:pPr>
        <w:spacing w:after="0"/>
        <w:ind w:left="0"/>
        <w:jc w:val="both"/>
      </w:pPr>
      <w:r>
        <w:rPr>
          <w:rFonts w:ascii="Times New Roman"/>
          <w:b w:val="false"/>
          <w:i w:val="false"/>
          <w:color w:val="000000"/>
          <w:sz w:val="28"/>
        </w:rPr>
        <w:t>
      19. Местный исполнительный орган (для коммунальных государственных предприятий):</w:t>
      </w:r>
    </w:p>
    <w:bookmarkEnd w:id="150"/>
    <w:bookmarkStart w:name="z157" w:id="151"/>
    <w:p>
      <w:pPr>
        <w:spacing w:after="0"/>
        <w:ind w:left="0"/>
        <w:jc w:val="both"/>
      </w:pPr>
      <w:r>
        <w:rPr>
          <w:rFonts w:ascii="Times New Roman"/>
          <w:b w:val="false"/>
          <w:i w:val="false"/>
          <w:color w:val="000000"/>
          <w:sz w:val="28"/>
        </w:rPr>
        <w:t>
      1) принимает решения о создании, реорганизации и ликвидации Предприятия;</w:t>
      </w:r>
    </w:p>
    <w:bookmarkEnd w:id="151"/>
    <w:bookmarkStart w:name="z158" w:id="152"/>
    <w:p>
      <w:pPr>
        <w:spacing w:after="0"/>
        <w:ind w:left="0"/>
        <w:jc w:val="both"/>
      </w:pPr>
      <w:r>
        <w:rPr>
          <w:rFonts w:ascii="Times New Roman"/>
          <w:b w:val="false"/>
          <w:i w:val="false"/>
          <w:color w:val="000000"/>
          <w:sz w:val="28"/>
        </w:rPr>
        <w:t>
      2) утверждает Устав Предприятия, вносит в него изменения и дополнения или уполномочивает на это исполнительный орган, финансируемый из местного бюджета, уполномоченный на распоряжение коммунальным имуществом;</w:t>
      </w:r>
    </w:p>
    <w:bookmarkEnd w:id="152"/>
    <w:bookmarkStart w:name="z159" w:id="153"/>
    <w:p>
      <w:pPr>
        <w:spacing w:after="0"/>
        <w:ind w:left="0"/>
        <w:jc w:val="both"/>
      </w:pPr>
      <w:r>
        <w:rPr>
          <w:rFonts w:ascii="Times New Roman"/>
          <w:b w:val="false"/>
          <w:i w:val="false"/>
          <w:color w:val="000000"/>
          <w:sz w:val="28"/>
        </w:rPr>
        <w:t>
      3) определяет приоритетные направления деятельности и обязательные объемы работ (услуг), финансируемых из бюджета Предприятия;</w:t>
      </w:r>
    </w:p>
    <w:bookmarkEnd w:id="153"/>
    <w:bookmarkStart w:name="z160" w:id="154"/>
    <w:p>
      <w:pPr>
        <w:spacing w:after="0"/>
        <w:ind w:left="0"/>
        <w:jc w:val="both"/>
      </w:pPr>
      <w:r>
        <w:rPr>
          <w:rFonts w:ascii="Times New Roman"/>
          <w:b w:val="false"/>
          <w:i w:val="false"/>
          <w:color w:val="000000"/>
          <w:sz w:val="28"/>
        </w:rPr>
        <w:t>
      4) рассматривает, согласовывает и утверждает планы развития Предприятия и отчеты по их исполнению;</w:t>
      </w:r>
    </w:p>
    <w:bookmarkEnd w:id="154"/>
    <w:bookmarkStart w:name="z161" w:id="155"/>
    <w:p>
      <w:pPr>
        <w:spacing w:after="0"/>
        <w:ind w:left="0"/>
        <w:jc w:val="both"/>
      </w:pPr>
      <w:r>
        <w:rPr>
          <w:rFonts w:ascii="Times New Roman"/>
          <w:b w:val="false"/>
          <w:i w:val="false"/>
          <w:color w:val="000000"/>
          <w:sz w:val="28"/>
        </w:rPr>
        <w:t>
      5) осуществляет контроль и анализ выполнения планов развития Предприятия;</w:t>
      </w:r>
    </w:p>
    <w:bookmarkEnd w:id="155"/>
    <w:bookmarkStart w:name="z162" w:id="156"/>
    <w:p>
      <w:pPr>
        <w:spacing w:after="0"/>
        <w:ind w:left="0"/>
        <w:jc w:val="both"/>
      </w:pPr>
      <w:r>
        <w:rPr>
          <w:rFonts w:ascii="Times New Roman"/>
          <w:b w:val="false"/>
          <w:i w:val="false"/>
          <w:color w:val="000000"/>
          <w:sz w:val="28"/>
        </w:rPr>
        <w:t>
      6) закрепляет коммунальное имущество за Предприятием;</w:t>
      </w:r>
    </w:p>
    <w:bookmarkEnd w:id="156"/>
    <w:bookmarkStart w:name="z163" w:id="157"/>
    <w:p>
      <w:pPr>
        <w:spacing w:after="0"/>
        <w:ind w:left="0"/>
        <w:jc w:val="both"/>
      </w:pPr>
      <w:r>
        <w:rPr>
          <w:rFonts w:ascii="Times New Roman"/>
          <w:b w:val="false"/>
          <w:i w:val="false"/>
          <w:color w:val="000000"/>
          <w:sz w:val="28"/>
        </w:rPr>
        <w:t>
      7) дает согласие на создание Предприятием филиалов и представительств;</w:t>
      </w:r>
    </w:p>
    <w:bookmarkEnd w:id="157"/>
    <w:bookmarkStart w:name="z164" w:id="158"/>
    <w:p>
      <w:pPr>
        <w:spacing w:after="0"/>
        <w:ind w:left="0"/>
        <w:jc w:val="both"/>
      </w:pPr>
      <w:r>
        <w:rPr>
          <w:rFonts w:ascii="Times New Roman"/>
          <w:b w:val="false"/>
          <w:i w:val="false"/>
          <w:color w:val="000000"/>
          <w:sz w:val="28"/>
        </w:rPr>
        <w:t>
      8) принимает решения об использовании имущества Предприятия, в том числе о передаче его в залог, аренду, безвозмездное пользование и доверительное управление;</w:t>
      </w:r>
    </w:p>
    <w:bookmarkEnd w:id="158"/>
    <w:bookmarkStart w:name="z165" w:id="159"/>
    <w:p>
      <w:pPr>
        <w:spacing w:after="0"/>
        <w:ind w:left="0"/>
        <w:jc w:val="both"/>
      </w:pPr>
      <w:r>
        <w:rPr>
          <w:rFonts w:ascii="Times New Roman"/>
          <w:b w:val="false"/>
          <w:i w:val="false"/>
          <w:color w:val="000000"/>
          <w:sz w:val="28"/>
        </w:rPr>
        <w:t>
      9) обеспечивает контроль за использованием и сохранностью имущества Предприятия;</w:t>
      </w:r>
    </w:p>
    <w:bookmarkEnd w:id="159"/>
    <w:bookmarkStart w:name="z166" w:id="160"/>
    <w:p>
      <w:pPr>
        <w:spacing w:after="0"/>
        <w:ind w:left="0"/>
        <w:jc w:val="both"/>
      </w:pPr>
      <w:r>
        <w:rPr>
          <w:rFonts w:ascii="Times New Roman"/>
          <w:b w:val="false"/>
          <w:i w:val="false"/>
          <w:color w:val="000000"/>
          <w:sz w:val="28"/>
        </w:rPr>
        <w:t>
      10) организует учет имущества Предприятия, обеспечивает его эффективное использование;</w:t>
      </w:r>
    </w:p>
    <w:bookmarkEnd w:id="160"/>
    <w:bookmarkStart w:name="z167" w:id="161"/>
    <w:p>
      <w:pPr>
        <w:spacing w:after="0"/>
        <w:ind w:left="0"/>
        <w:jc w:val="both"/>
      </w:pPr>
      <w:r>
        <w:rPr>
          <w:rFonts w:ascii="Times New Roman"/>
          <w:b w:val="false"/>
          <w:i w:val="false"/>
          <w:color w:val="000000"/>
          <w:sz w:val="28"/>
        </w:rPr>
        <w:t>
      11) осуществляет иные полномочия, возложенные на него настоящим Уставом и иным законодательством Республики Казахстан.</w:t>
      </w:r>
    </w:p>
    <w:bookmarkEnd w:id="161"/>
    <w:bookmarkStart w:name="z168" w:id="162"/>
    <w:p>
      <w:pPr>
        <w:spacing w:after="0"/>
        <w:ind w:left="0"/>
        <w:jc w:val="both"/>
      </w:pPr>
      <w:r>
        <w:rPr>
          <w:rFonts w:ascii="Times New Roman"/>
          <w:b w:val="false"/>
          <w:i w:val="false"/>
          <w:color w:val="000000"/>
          <w:sz w:val="28"/>
        </w:rPr>
        <w:t xml:space="preserve">
      20. Исполнительным органом Предприятия являются его руководитель, а также наблюдательный совет в случаях, предусмотренных </w:t>
      </w:r>
      <w:r>
        <w:rPr>
          <w:rFonts w:ascii="Times New Roman"/>
          <w:b w:val="false"/>
          <w:i w:val="false"/>
          <w:color w:val="000000"/>
          <w:sz w:val="28"/>
        </w:rPr>
        <w:t>главой 5</w:t>
      </w:r>
      <w:r>
        <w:rPr>
          <w:rFonts w:ascii="Times New Roman"/>
          <w:b w:val="false"/>
          <w:i w:val="false"/>
          <w:color w:val="000000"/>
          <w:sz w:val="28"/>
        </w:rPr>
        <w:t xml:space="preserve"> настоящего Устава.</w:t>
      </w:r>
    </w:p>
    <w:bookmarkEnd w:id="162"/>
    <w:bookmarkStart w:name="z169" w:id="163"/>
    <w:p>
      <w:pPr>
        <w:spacing w:after="0"/>
        <w:ind w:left="0"/>
        <w:jc w:val="both"/>
      </w:pPr>
      <w:r>
        <w:rPr>
          <w:rFonts w:ascii="Times New Roman"/>
          <w:b w:val="false"/>
          <w:i w:val="false"/>
          <w:color w:val="000000"/>
          <w:sz w:val="28"/>
        </w:rPr>
        <w:t xml:space="preserve">
      21. Уполномоченный орган соответствующей отрасли (местный исполнительный орган) оформляет трудовые отношения с руководителем Предприятия посредством заключения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63"/>
    <w:bookmarkStart w:name="z170" w:id="164"/>
    <w:p>
      <w:pPr>
        <w:spacing w:after="0"/>
        <w:ind w:left="0"/>
        <w:jc w:val="both"/>
      </w:pPr>
      <w:r>
        <w:rPr>
          <w:rFonts w:ascii="Times New Roman"/>
          <w:b w:val="false"/>
          <w:i w:val="false"/>
          <w:color w:val="000000"/>
          <w:sz w:val="28"/>
        </w:rPr>
        <w:t>
      22. 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 определяемой Законом и настоящим Уставом, если иное не предусмотрено настоящим Законом и уставом предприятия.</w:t>
      </w:r>
    </w:p>
    <w:bookmarkEnd w:id="164"/>
    <w:bookmarkStart w:name="z171" w:id="165"/>
    <w:p>
      <w:pPr>
        <w:spacing w:after="0"/>
        <w:ind w:left="0"/>
        <w:jc w:val="both"/>
      </w:pPr>
      <w:r>
        <w:rPr>
          <w:rFonts w:ascii="Times New Roman"/>
          <w:b w:val="false"/>
          <w:i w:val="false"/>
          <w:color w:val="000000"/>
          <w:sz w:val="28"/>
        </w:rPr>
        <w:t>
      23. Руководитель:</w:t>
      </w:r>
    </w:p>
    <w:bookmarkEnd w:id="165"/>
    <w:bookmarkStart w:name="z172" w:id="166"/>
    <w:p>
      <w:pPr>
        <w:spacing w:after="0"/>
        <w:ind w:left="0"/>
        <w:jc w:val="both"/>
      </w:pPr>
      <w:r>
        <w:rPr>
          <w:rFonts w:ascii="Times New Roman"/>
          <w:b w:val="false"/>
          <w:i w:val="false"/>
          <w:color w:val="000000"/>
          <w:sz w:val="28"/>
        </w:rPr>
        <w:t>
      1) без доверенности действует от имени Предприятия и представляет его интересы во всех органах;</w:t>
      </w:r>
    </w:p>
    <w:bookmarkEnd w:id="166"/>
    <w:bookmarkStart w:name="z173" w:id="167"/>
    <w:p>
      <w:pPr>
        <w:spacing w:after="0"/>
        <w:ind w:left="0"/>
        <w:jc w:val="both"/>
      </w:pPr>
      <w:r>
        <w:rPr>
          <w:rFonts w:ascii="Times New Roman"/>
          <w:b w:val="false"/>
          <w:i w:val="false"/>
          <w:color w:val="000000"/>
          <w:sz w:val="28"/>
        </w:rPr>
        <w:t>
      2) в пределах, установленных законодательством Республики Казахстан, распоряжается имуществом Предприятия;</w:t>
      </w:r>
    </w:p>
    <w:bookmarkEnd w:id="167"/>
    <w:bookmarkStart w:name="z174" w:id="168"/>
    <w:p>
      <w:pPr>
        <w:spacing w:after="0"/>
        <w:ind w:left="0"/>
        <w:jc w:val="both"/>
      </w:pPr>
      <w:r>
        <w:rPr>
          <w:rFonts w:ascii="Times New Roman"/>
          <w:b w:val="false"/>
          <w:i w:val="false"/>
          <w:color w:val="000000"/>
          <w:sz w:val="28"/>
        </w:rPr>
        <w:t>
      3) заключает договоры и совершает иные сделки;</w:t>
      </w:r>
    </w:p>
    <w:bookmarkEnd w:id="168"/>
    <w:bookmarkStart w:name="z175" w:id="169"/>
    <w:p>
      <w:pPr>
        <w:spacing w:after="0"/>
        <w:ind w:left="0"/>
        <w:jc w:val="both"/>
      </w:pPr>
      <w:r>
        <w:rPr>
          <w:rFonts w:ascii="Times New Roman"/>
          <w:b w:val="false"/>
          <w:i w:val="false"/>
          <w:color w:val="000000"/>
          <w:sz w:val="28"/>
        </w:rPr>
        <w:t>
      4) выдает доверенности;</w:t>
      </w:r>
    </w:p>
    <w:bookmarkEnd w:id="169"/>
    <w:bookmarkStart w:name="z176" w:id="170"/>
    <w:p>
      <w:pPr>
        <w:spacing w:after="0"/>
        <w:ind w:left="0"/>
        <w:jc w:val="both"/>
      </w:pPr>
      <w:r>
        <w:rPr>
          <w:rFonts w:ascii="Times New Roman"/>
          <w:b w:val="false"/>
          <w:i w:val="false"/>
          <w:color w:val="000000"/>
          <w:sz w:val="28"/>
        </w:rPr>
        <w:t>
      5) открывает банковские счета;</w:t>
      </w:r>
    </w:p>
    <w:bookmarkEnd w:id="170"/>
    <w:bookmarkStart w:name="z177" w:id="171"/>
    <w:p>
      <w:pPr>
        <w:spacing w:after="0"/>
        <w:ind w:left="0"/>
        <w:jc w:val="both"/>
      </w:pPr>
      <w:r>
        <w:rPr>
          <w:rFonts w:ascii="Times New Roman"/>
          <w:b w:val="false"/>
          <w:i w:val="false"/>
          <w:color w:val="000000"/>
          <w:sz w:val="28"/>
        </w:rPr>
        <w:t>
      6) издает приказы и дает указания, обязательные для всех работников Предприятия;</w:t>
      </w:r>
    </w:p>
    <w:bookmarkEnd w:id="171"/>
    <w:bookmarkStart w:name="z178" w:id="172"/>
    <w:p>
      <w:pPr>
        <w:spacing w:after="0"/>
        <w:ind w:left="0"/>
        <w:jc w:val="both"/>
      </w:pPr>
      <w:r>
        <w:rPr>
          <w:rFonts w:ascii="Times New Roman"/>
          <w:b w:val="false"/>
          <w:i w:val="false"/>
          <w:color w:val="000000"/>
          <w:sz w:val="28"/>
        </w:rPr>
        <w:t xml:space="preserve">
      7)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принимает на работу и расторгает трудовой договор с работниками Предприятия, применяет меры поощрения и налагает взыскания на них, если иное не предусмотрено законодательством Республики Казахстан и настоящим Уставом.</w:t>
      </w:r>
    </w:p>
    <w:bookmarkEnd w:id="172"/>
    <w:bookmarkStart w:name="z179" w:id="173"/>
    <w:p>
      <w:pPr>
        <w:spacing w:after="0"/>
        <w:ind w:left="0"/>
        <w:jc w:val="both"/>
      </w:pPr>
      <w:r>
        <w:rPr>
          <w:rFonts w:ascii="Times New Roman"/>
          <w:b w:val="false"/>
          <w:i w:val="false"/>
          <w:color w:val="000000"/>
          <w:sz w:val="28"/>
        </w:rPr>
        <w:t>
      8) представляет уполномоченному органу соответствующей отрасли (местному исполнительному органу) кандидатуры для назначения на должность и освобождения от должности своих заместителей;</w:t>
      </w:r>
    </w:p>
    <w:bookmarkEnd w:id="173"/>
    <w:bookmarkStart w:name="z180" w:id="174"/>
    <w:p>
      <w:pPr>
        <w:spacing w:after="0"/>
        <w:ind w:left="0"/>
        <w:jc w:val="both"/>
      </w:pPr>
      <w:r>
        <w:rPr>
          <w:rFonts w:ascii="Times New Roman"/>
          <w:b w:val="false"/>
          <w:i w:val="false"/>
          <w:color w:val="000000"/>
          <w:sz w:val="28"/>
        </w:rPr>
        <w:t>
      9) устанавливает компетенцию своих заместителей и других руководящих работников Предприятия;</w:t>
      </w:r>
    </w:p>
    <w:bookmarkEnd w:id="174"/>
    <w:bookmarkStart w:name="z181" w:id="175"/>
    <w:p>
      <w:pPr>
        <w:spacing w:after="0"/>
        <w:ind w:left="0"/>
        <w:jc w:val="both"/>
      </w:pPr>
      <w:r>
        <w:rPr>
          <w:rFonts w:ascii="Times New Roman"/>
          <w:b w:val="false"/>
          <w:i w:val="false"/>
          <w:color w:val="000000"/>
          <w:sz w:val="28"/>
        </w:rPr>
        <w:t xml:space="preserve">
      10) несет персональную ответственность за: </w:t>
      </w:r>
    </w:p>
    <w:bookmarkEnd w:id="175"/>
    <w:bookmarkStart w:name="z182" w:id="176"/>
    <w:p>
      <w:pPr>
        <w:spacing w:after="0"/>
        <w:ind w:left="0"/>
        <w:jc w:val="both"/>
      </w:pPr>
      <w:r>
        <w:rPr>
          <w:rFonts w:ascii="Times New Roman"/>
          <w:b w:val="false"/>
          <w:i w:val="false"/>
          <w:color w:val="000000"/>
          <w:sz w:val="28"/>
        </w:rPr>
        <w:t>
      финансово-хозяйственную деятельность и сохранность имущества Предприятия;</w:t>
      </w:r>
    </w:p>
    <w:bookmarkEnd w:id="176"/>
    <w:bookmarkStart w:name="z183" w:id="177"/>
    <w:p>
      <w:pPr>
        <w:spacing w:after="0"/>
        <w:ind w:left="0"/>
        <w:jc w:val="both"/>
      </w:pPr>
      <w:r>
        <w:rPr>
          <w:rFonts w:ascii="Times New Roman"/>
          <w:b w:val="false"/>
          <w:i w:val="false"/>
          <w:color w:val="000000"/>
          <w:sz w:val="28"/>
        </w:rPr>
        <w:t xml:space="preserve">
      несвоевременные перечисления установленной части чистого дохода в бюджет. </w:t>
      </w:r>
    </w:p>
    <w:bookmarkEnd w:id="177"/>
    <w:bookmarkStart w:name="z184" w:id="178"/>
    <w:p>
      <w:pPr>
        <w:spacing w:after="0"/>
        <w:ind w:left="0"/>
        <w:jc w:val="both"/>
      </w:pPr>
      <w:r>
        <w:rPr>
          <w:rFonts w:ascii="Times New Roman"/>
          <w:b w:val="false"/>
          <w:i w:val="false"/>
          <w:color w:val="000000"/>
          <w:sz w:val="28"/>
        </w:rPr>
        <w:t>
      11) осуществляет иные функции, предусмотренные законодательством Республики Казахстан.</w:t>
      </w:r>
    </w:p>
    <w:bookmarkEnd w:id="178"/>
    <w:bookmarkStart w:name="z185" w:id="179"/>
    <w:p>
      <w:pPr>
        <w:spacing w:after="0"/>
        <w:ind w:left="0"/>
        <w:jc w:val="both"/>
      </w:pPr>
      <w:r>
        <w:rPr>
          <w:rFonts w:ascii="Times New Roman"/>
          <w:b w:val="false"/>
          <w:i w:val="false"/>
          <w:color w:val="000000"/>
          <w:sz w:val="28"/>
        </w:rPr>
        <w:t>
      24. В случаях признания Предприятия банкротом или применения реабилитационной процедуры и назначения временного,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банкротному или реабилитационному управляющему.</w:t>
      </w:r>
    </w:p>
    <w:bookmarkEnd w:id="179"/>
    <w:bookmarkStart w:name="z186" w:id="180"/>
    <w:p>
      <w:pPr>
        <w:spacing w:after="0"/>
        <w:ind w:left="0"/>
        <w:jc w:val="left"/>
      </w:pPr>
      <w:r>
        <w:rPr>
          <w:rFonts w:ascii="Times New Roman"/>
          <w:b/>
          <w:i w:val="false"/>
          <w:color w:val="000000"/>
        </w:rPr>
        <w:t xml:space="preserve"> Глава 5. Особенности управления государственным предприятием на праве хозяйственного ведения с наблюдательным советом</w:t>
      </w:r>
    </w:p>
    <w:bookmarkEnd w:id="180"/>
    <w:bookmarkStart w:name="z187" w:id="181"/>
    <w:p>
      <w:pPr>
        <w:spacing w:after="0"/>
        <w:ind w:left="0"/>
        <w:jc w:val="both"/>
      </w:pPr>
      <w:r>
        <w:rPr>
          <w:rFonts w:ascii="Times New Roman"/>
          <w:b w:val="false"/>
          <w:i w:val="false"/>
          <w:color w:val="000000"/>
          <w:sz w:val="28"/>
        </w:rPr>
        <w:t>
      25. Наблюдательный совет государственного предприятия на праве хозяйственного ведения имеет следующие полномочия:</w:t>
      </w:r>
    </w:p>
    <w:bookmarkEnd w:id="181"/>
    <w:bookmarkStart w:name="z188" w:id="182"/>
    <w:p>
      <w:pPr>
        <w:spacing w:after="0"/>
        <w:ind w:left="0"/>
        <w:jc w:val="both"/>
      </w:pPr>
      <w:r>
        <w:rPr>
          <w:rFonts w:ascii="Times New Roman"/>
          <w:b w:val="false"/>
          <w:i w:val="false"/>
          <w:color w:val="000000"/>
          <w:sz w:val="28"/>
        </w:rPr>
        <w:t>
      1) дает заключение уполномоченному органу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bookmarkEnd w:id="182"/>
    <w:bookmarkStart w:name="z189" w:id="183"/>
    <w:p>
      <w:pPr>
        <w:spacing w:after="0"/>
        <w:ind w:left="0"/>
        <w:jc w:val="both"/>
      </w:pPr>
      <w:r>
        <w:rPr>
          <w:rFonts w:ascii="Times New Roman"/>
          <w:b w:val="false"/>
          <w:i w:val="false"/>
          <w:color w:val="000000"/>
          <w:sz w:val="28"/>
        </w:rPr>
        <w:t>
      2) согласовывает проект отчета о выполнении плана развития, предварительно утверждает годовую финансовую отчетность государственного предприятия на праве хозяйственного ведения;</w:t>
      </w:r>
    </w:p>
    <w:bookmarkEnd w:id="183"/>
    <w:bookmarkStart w:name="z190" w:id="184"/>
    <w:p>
      <w:pPr>
        <w:spacing w:after="0"/>
        <w:ind w:left="0"/>
        <w:jc w:val="both"/>
      </w:pPr>
      <w:r>
        <w:rPr>
          <w:rFonts w:ascii="Times New Roman"/>
          <w:b w:val="false"/>
          <w:i w:val="false"/>
          <w:color w:val="000000"/>
          <w:sz w:val="28"/>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 на праве хозяйственного ведения;</w:t>
      </w:r>
    </w:p>
    <w:bookmarkEnd w:id="184"/>
    <w:bookmarkStart w:name="z191" w:id="185"/>
    <w:p>
      <w:pPr>
        <w:spacing w:after="0"/>
        <w:ind w:left="0"/>
        <w:jc w:val="both"/>
      </w:pPr>
      <w:r>
        <w:rPr>
          <w:rFonts w:ascii="Times New Roman"/>
          <w:b w:val="false"/>
          <w:i w:val="false"/>
          <w:color w:val="000000"/>
          <w:sz w:val="28"/>
        </w:rPr>
        <w:t>
      4)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целевого использования указанных средств;</w:t>
      </w:r>
    </w:p>
    <w:bookmarkEnd w:id="185"/>
    <w:bookmarkStart w:name="z192" w:id="186"/>
    <w:p>
      <w:pPr>
        <w:spacing w:after="0"/>
        <w:ind w:left="0"/>
        <w:jc w:val="both"/>
      </w:pPr>
      <w:r>
        <w:rPr>
          <w:rFonts w:ascii="Times New Roman"/>
          <w:b w:val="false"/>
          <w:i w:val="false"/>
          <w:color w:val="000000"/>
          <w:sz w:val="28"/>
        </w:rPr>
        <w:t>
      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расторжения трудового договора с ним;</w:t>
      </w:r>
    </w:p>
    <w:bookmarkEnd w:id="186"/>
    <w:bookmarkStart w:name="z193" w:id="187"/>
    <w:p>
      <w:pPr>
        <w:spacing w:after="0"/>
        <w:ind w:left="0"/>
        <w:jc w:val="both"/>
      </w:pPr>
      <w:r>
        <w:rPr>
          <w:rFonts w:ascii="Times New Roman"/>
          <w:b w:val="false"/>
          <w:i w:val="false"/>
          <w:color w:val="000000"/>
          <w:sz w:val="28"/>
        </w:rPr>
        <w:t>
      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bookmarkEnd w:id="187"/>
    <w:bookmarkStart w:name="z194" w:id="188"/>
    <w:p>
      <w:pPr>
        <w:spacing w:after="0"/>
        <w:ind w:left="0"/>
        <w:jc w:val="both"/>
      </w:pPr>
      <w:r>
        <w:rPr>
          <w:rFonts w:ascii="Times New Roman"/>
          <w:b w:val="false"/>
          <w:i w:val="false"/>
          <w:color w:val="000000"/>
          <w:sz w:val="28"/>
        </w:rPr>
        <w:t>
      7) назначает, определяет срок полномочий и размер заработной платы секретаря наблюдательного совета, досрочно прекращает его полномочия;</w:t>
      </w:r>
    </w:p>
    <w:bookmarkEnd w:id="188"/>
    <w:bookmarkStart w:name="z195" w:id="189"/>
    <w:p>
      <w:pPr>
        <w:spacing w:after="0"/>
        <w:ind w:left="0"/>
        <w:jc w:val="both"/>
      </w:pPr>
      <w:r>
        <w:rPr>
          <w:rFonts w:ascii="Times New Roman"/>
          <w:b w:val="false"/>
          <w:i w:val="false"/>
          <w:color w:val="000000"/>
          <w:sz w:val="28"/>
        </w:rPr>
        <w:t>
      8) вносит предложения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bookmarkEnd w:id="189"/>
    <w:bookmarkStart w:name="z196" w:id="190"/>
    <w:p>
      <w:pPr>
        <w:spacing w:after="0"/>
        <w:ind w:left="0"/>
        <w:jc w:val="both"/>
      </w:pPr>
      <w:r>
        <w:rPr>
          <w:rFonts w:ascii="Times New Roman"/>
          <w:b w:val="false"/>
          <w:i w:val="false"/>
          <w:color w:val="000000"/>
          <w:sz w:val="28"/>
        </w:rPr>
        <w:t>
      9) вырабатывает предложения по приоритетным направлениям деятельности государственного предприятия на праве хозяйственного ведения;</w:t>
      </w:r>
    </w:p>
    <w:bookmarkEnd w:id="190"/>
    <w:bookmarkStart w:name="z197" w:id="191"/>
    <w:p>
      <w:pPr>
        <w:spacing w:after="0"/>
        <w:ind w:left="0"/>
        <w:jc w:val="both"/>
      </w:pPr>
      <w:r>
        <w:rPr>
          <w:rFonts w:ascii="Times New Roman"/>
          <w:b w:val="false"/>
          <w:i w:val="false"/>
          <w:color w:val="000000"/>
          <w:sz w:val="28"/>
        </w:rPr>
        <w:t>
      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в других юридических лицах;</w:t>
      </w:r>
    </w:p>
    <w:bookmarkEnd w:id="191"/>
    <w:bookmarkStart w:name="z198" w:id="192"/>
    <w:p>
      <w:pPr>
        <w:spacing w:after="0"/>
        <w:ind w:left="0"/>
        <w:jc w:val="both"/>
      </w:pPr>
      <w:r>
        <w:rPr>
          <w:rFonts w:ascii="Times New Roman"/>
          <w:b w:val="false"/>
          <w:i w:val="false"/>
          <w:color w:val="000000"/>
          <w:sz w:val="28"/>
        </w:rPr>
        <w:t>
      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bookmarkEnd w:id="192"/>
    <w:bookmarkStart w:name="z199" w:id="193"/>
    <w:p>
      <w:pPr>
        <w:spacing w:after="0"/>
        <w:ind w:left="0"/>
        <w:jc w:val="both"/>
      </w:pPr>
      <w:r>
        <w:rPr>
          <w:rFonts w:ascii="Times New Roman"/>
          <w:b w:val="false"/>
          <w:i w:val="false"/>
          <w:color w:val="000000"/>
          <w:sz w:val="28"/>
        </w:rPr>
        <w:t>
      26. Заседания наблюдательного совета государственного предприятия на праве хозяйственной деятельности проводятся по мере необходимости, но не менее одного раза в квартал.</w:t>
      </w:r>
    </w:p>
    <w:bookmarkEnd w:id="193"/>
    <w:bookmarkStart w:name="z200" w:id="194"/>
    <w:p>
      <w:pPr>
        <w:spacing w:after="0"/>
        <w:ind w:left="0"/>
        <w:jc w:val="both"/>
      </w:pPr>
      <w:r>
        <w:rPr>
          <w:rFonts w:ascii="Times New Roman"/>
          <w:b w:val="false"/>
          <w:i w:val="false"/>
          <w:color w:val="000000"/>
          <w:sz w:val="28"/>
        </w:rPr>
        <w:t>
      27.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хозяйственного ведения.</w:t>
      </w:r>
    </w:p>
    <w:bookmarkEnd w:id="194"/>
    <w:bookmarkStart w:name="z201" w:id="195"/>
    <w:p>
      <w:pPr>
        <w:spacing w:after="0"/>
        <w:ind w:left="0"/>
        <w:jc w:val="both"/>
      </w:pPr>
      <w:r>
        <w:rPr>
          <w:rFonts w:ascii="Times New Roman"/>
          <w:b w:val="false"/>
          <w:i w:val="false"/>
          <w:color w:val="000000"/>
          <w:sz w:val="28"/>
        </w:rPr>
        <w:t>
      28. Заседание наблюдательного совета государственного предприятия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члену наблюдательного совета или другому физическому лицу (по доверенности) не допускается.</w:t>
      </w:r>
    </w:p>
    <w:bookmarkEnd w:id="195"/>
    <w:bookmarkStart w:name="z202" w:id="196"/>
    <w:p>
      <w:pPr>
        <w:spacing w:after="0"/>
        <w:ind w:left="0"/>
        <w:jc w:val="both"/>
      </w:pPr>
      <w:r>
        <w:rPr>
          <w:rFonts w:ascii="Times New Roman"/>
          <w:b w:val="false"/>
          <w:i w:val="false"/>
          <w:color w:val="000000"/>
          <w:sz w:val="28"/>
        </w:rPr>
        <w:t>
      29.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bookmarkEnd w:id="196"/>
    <w:bookmarkStart w:name="z203" w:id="197"/>
    <w:p>
      <w:pPr>
        <w:spacing w:after="0"/>
        <w:ind w:left="0"/>
        <w:jc w:val="both"/>
      </w:pPr>
      <w:r>
        <w:rPr>
          <w:rFonts w:ascii="Times New Roman"/>
          <w:b w:val="false"/>
          <w:i w:val="false"/>
          <w:color w:val="000000"/>
          <w:sz w:val="28"/>
        </w:rPr>
        <w:t>
      30. Решения наблюдательного совета оформляются в письменной форме и подписываются всеми членами наблюдательного совета.</w:t>
      </w:r>
    </w:p>
    <w:bookmarkEnd w:id="197"/>
    <w:bookmarkStart w:name="z204" w:id="198"/>
    <w:p>
      <w:pPr>
        <w:spacing w:after="0"/>
        <w:ind w:left="0"/>
        <w:jc w:val="left"/>
      </w:pPr>
      <w:r>
        <w:rPr>
          <w:rFonts w:ascii="Times New Roman"/>
          <w:b/>
          <w:i w:val="false"/>
          <w:color w:val="000000"/>
        </w:rPr>
        <w:t xml:space="preserve"> Глава 6. Имущество Предприятия</w:t>
      </w:r>
    </w:p>
    <w:bookmarkEnd w:id="198"/>
    <w:bookmarkStart w:name="z205" w:id="199"/>
    <w:p>
      <w:pPr>
        <w:spacing w:after="0"/>
        <w:ind w:left="0"/>
        <w:jc w:val="both"/>
      </w:pPr>
      <w:r>
        <w:rPr>
          <w:rFonts w:ascii="Times New Roman"/>
          <w:b w:val="false"/>
          <w:i w:val="false"/>
          <w:color w:val="000000"/>
          <w:sz w:val="28"/>
        </w:rPr>
        <w:t>
      31. Имущество Предприятия составляют активы Предприятия, стоимость которых отражается на его балансе.</w:t>
      </w:r>
    </w:p>
    <w:bookmarkEnd w:id="199"/>
    <w:bookmarkStart w:name="z206" w:id="200"/>
    <w:p>
      <w:pPr>
        <w:spacing w:after="0"/>
        <w:ind w:left="0"/>
        <w:jc w:val="both"/>
      </w:pPr>
      <w:r>
        <w:rPr>
          <w:rFonts w:ascii="Times New Roman"/>
          <w:b w:val="false"/>
          <w:i w:val="false"/>
          <w:color w:val="000000"/>
          <w:sz w:val="28"/>
        </w:rPr>
        <w:t>
      32. Имущество Предприятия является неделимым и не может быть распределено по вкладам (долям участия в уставном капитале, паям), в том числе между работниками Предприятия.</w:t>
      </w:r>
    </w:p>
    <w:bookmarkEnd w:id="200"/>
    <w:bookmarkStart w:name="z207" w:id="201"/>
    <w:p>
      <w:pPr>
        <w:spacing w:after="0"/>
        <w:ind w:left="0"/>
        <w:jc w:val="both"/>
      </w:pPr>
      <w:r>
        <w:rPr>
          <w:rFonts w:ascii="Times New Roman"/>
          <w:b w:val="false"/>
          <w:i w:val="false"/>
          <w:color w:val="000000"/>
          <w:sz w:val="28"/>
        </w:rPr>
        <w:t>
      33. Имущество Предприятия формируется за счет:</w:t>
      </w:r>
    </w:p>
    <w:bookmarkEnd w:id="201"/>
    <w:bookmarkStart w:name="z208" w:id="202"/>
    <w:p>
      <w:pPr>
        <w:spacing w:after="0"/>
        <w:ind w:left="0"/>
        <w:jc w:val="both"/>
      </w:pPr>
      <w:r>
        <w:rPr>
          <w:rFonts w:ascii="Times New Roman"/>
          <w:b w:val="false"/>
          <w:i w:val="false"/>
          <w:color w:val="000000"/>
          <w:sz w:val="28"/>
        </w:rPr>
        <w:t>
      1) имущества, переданного ему собственником;</w:t>
      </w:r>
    </w:p>
    <w:bookmarkEnd w:id="202"/>
    <w:bookmarkStart w:name="z209" w:id="203"/>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203"/>
    <w:bookmarkStart w:name="z210" w:id="204"/>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204"/>
    <w:bookmarkStart w:name="z211" w:id="205"/>
    <w:p>
      <w:pPr>
        <w:spacing w:after="0"/>
        <w:ind w:left="0"/>
        <w:jc w:val="both"/>
      </w:pPr>
      <w:r>
        <w:rPr>
          <w:rFonts w:ascii="Times New Roman"/>
          <w:b w:val="false"/>
          <w:i w:val="false"/>
          <w:color w:val="000000"/>
          <w:sz w:val="28"/>
        </w:rPr>
        <w:t>
      34. В ведении Предприятия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bookmarkEnd w:id="205"/>
    <w:bookmarkStart w:name="z212" w:id="206"/>
    <w:p>
      <w:pPr>
        <w:spacing w:after="0"/>
        <w:ind w:left="0"/>
        <w:jc w:val="both"/>
      </w:pPr>
      <w:r>
        <w:rPr>
          <w:rFonts w:ascii="Times New Roman"/>
          <w:b w:val="false"/>
          <w:i w:val="false"/>
          <w:color w:val="000000"/>
          <w:sz w:val="28"/>
        </w:rPr>
        <w:t>
      35. Приобретение и прекращение права хозяйственного ведения (оперативного управления) осуществляются на условиях и в порядке, которые предусмотрены Гражданским кодексом Республики Казахстан для приобретения и прекращения права собственности и иных вещных прав, если иное не предусмотрено настоящим Уставом или не противоречит природе данного вещного права.</w:t>
      </w:r>
    </w:p>
    <w:bookmarkEnd w:id="206"/>
    <w:bookmarkStart w:name="z213" w:id="207"/>
    <w:p>
      <w:pPr>
        <w:spacing w:after="0"/>
        <w:ind w:left="0"/>
        <w:jc w:val="both"/>
      </w:pPr>
      <w:r>
        <w:rPr>
          <w:rFonts w:ascii="Times New Roman"/>
          <w:b w:val="false"/>
          <w:i w:val="false"/>
          <w:color w:val="000000"/>
          <w:sz w:val="28"/>
        </w:rPr>
        <w:t>
      36. Плоды, продукция и доходы от использования имущества, находящегося в хозяйственном ведении (оперативного управления), а также имущество, приобретенное Предприятием по договорам или иным основаниям, поступают в хозяйственное ведение (оперативное управление) Предприятия в порядке, установленном законодательством Республики Казахстан для приобретения права собственности.</w:t>
      </w:r>
    </w:p>
    <w:bookmarkEnd w:id="207"/>
    <w:bookmarkStart w:name="z214" w:id="208"/>
    <w:p>
      <w:pPr>
        <w:spacing w:after="0"/>
        <w:ind w:left="0"/>
        <w:jc w:val="both"/>
      </w:pPr>
      <w:r>
        <w:rPr>
          <w:rFonts w:ascii="Times New Roman"/>
          <w:b w:val="false"/>
          <w:i w:val="false"/>
          <w:color w:val="000000"/>
          <w:sz w:val="28"/>
        </w:rPr>
        <w:t>
      37. Право хозяйственного ведения (оперативного управления) на имущество, в отношении которого собственником принято решение о закреплении его за Предприятием, возникает у Предприятия в момент закрепления имущества на его балансе, если иное не установлено законодательством Республики Казахстан или решением собственника.</w:t>
      </w:r>
    </w:p>
    <w:bookmarkEnd w:id="208"/>
    <w:bookmarkStart w:name="z215" w:id="209"/>
    <w:p>
      <w:pPr>
        <w:spacing w:after="0"/>
        <w:ind w:left="0"/>
        <w:jc w:val="both"/>
      </w:pPr>
      <w:r>
        <w:rPr>
          <w:rFonts w:ascii="Times New Roman"/>
          <w:b w:val="false"/>
          <w:i w:val="false"/>
          <w:color w:val="000000"/>
          <w:sz w:val="28"/>
        </w:rPr>
        <w:t>
      38. Предприятие не имеет право отчуждать на основании договоров купли-продажи, мены, дарения имущество, относящееся к основным средствам.</w:t>
      </w:r>
    </w:p>
    <w:bookmarkEnd w:id="209"/>
    <w:bookmarkStart w:name="z216" w:id="210"/>
    <w:p>
      <w:pPr>
        <w:spacing w:after="0"/>
        <w:ind w:left="0"/>
        <w:jc w:val="both"/>
      </w:pPr>
      <w:r>
        <w:rPr>
          <w:rFonts w:ascii="Times New Roman"/>
          <w:b w:val="false"/>
          <w:i w:val="false"/>
          <w:color w:val="000000"/>
          <w:sz w:val="28"/>
        </w:rPr>
        <w:t xml:space="preserve">
      39. Право хозяйственного ведения (оперативного управления) на имущество Предприятия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случаях, предусмотренных </w:t>
      </w:r>
      <w:r>
        <w:rPr>
          <w:rFonts w:ascii="Times New Roman"/>
          <w:b w:val="false"/>
          <w:i w:val="false"/>
          <w:color w:val="000000"/>
          <w:sz w:val="28"/>
        </w:rPr>
        <w:t>статьями 144</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Закона Республики Казахстан "О государственном имуществе".</w:t>
      </w:r>
    </w:p>
    <w:bookmarkEnd w:id="210"/>
    <w:bookmarkStart w:name="z217" w:id="211"/>
    <w:p>
      <w:pPr>
        <w:spacing w:after="0"/>
        <w:ind w:left="0"/>
        <w:jc w:val="both"/>
      </w:pPr>
      <w:r>
        <w:rPr>
          <w:rFonts w:ascii="Times New Roman"/>
          <w:b w:val="false"/>
          <w:i w:val="false"/>
          <w:color w:val="000000"/>
          <w:sz w:val="28"/>
        </w:rPr>
        <w:t>
      40. Предприятие (на праве хозяйственного ведения) вправе с письменного согласия уполномоченного органа по государственному имуществу (местного исполнительного органа) по представлению уполномоченного органа соответствующей отрасли:</w:t>
      </w:r>
    </w:p>
    <w:bookmarkEnd w:id="211"/>
    <w:bookmarkStart w:name="z218" w:id="212"/>
    <w:p>
      <w:pPr>
        <w:spacing w:after="0"/>
        <w:ind w:left="0"/>
        <w:jc w:val="both"/>
      </w:pPr>
      <w:r>
        <w:rPr>
          <w:rFonts w:ascii="Times New Roman"/>
          <w:b w:val="false"/>
          <w:i w:val="false"/>
          <w:color w:val="000000"/>
          <w:sz w:val="28"/>
        </w:rPr>
        <w:t>
      1) создавать филиалы, представительства;</w:t>
      </w:r>
    </w:p>
    <w:bookmarkEnd w:id="212"/>
    <w:bookmarkStart w:name="z219" w:id="213"/>
    <w:p>
      <w:pPr>
        <w:spacing w:after="0"/>
        <w:ind w:left="0"/>
        <w:jc w:val="both"/>
      </w:pPr>
      <w:r>
        <w:rPr>
          <w:rFonts w:ascii="Times New Roman"/>
          <w:b w:val="false"/>
          <w:i w:val="false"/>
          <w:color w:val="000000"/>
          <w:sz w:val="28"/>
        </w:rPr>
        <w:t>
      2) распоряжаться принадлежащими ему акциями акционерных обществ, а также дебиторской задолженностью;</w:t>
      </w:r>
    </w:p>
    <w:bookmarkEnd w:id="213"/>
    <w:bookmarkStart w:name="z220" w:id="214"/>
    <w:p>
      <w:pPr>
        <w:spacing w:after="0"/>
        <w:ind w:left="0"/>
        <w:jc w:val="both"/>
      </w:pPr>
      <w:r>
        <w:rPr>
          <w:rFonts w:ascii="Times New Roman"/>
          <w:b w:val="false"/>
          <w:i w:val="false"/>
          <w:color w:val="000000"/>
          <w:sz w:val="28"/>
        </w:rPr>
        <w:t>
      3) выдавать поручительство или гарантию по обязательствам третьих лиц;</w:t>
      </w:r>
    </w:p>
    <w:bookmarkEnd w:id="214"/>
    <w:bookmarkStart w:name="z221" w:id="215"/>
    <w:p>
      <w:pPr>
        <w:spacing w:after="0"/>
        <w:ind w:left="0"/>
        <w:jc w:val="both"/>
      </w:pPr>
      <w:r>
        <w:rPr>
          <w:rFonts w:ascii="Times New Roman"/>
          <w:b w:val="false"/>
          <w:i w:val="false"/>
          <w:color w:val="000000"/>
          <w:sz w:val="28"/>
        </w:rPr>
        <w:t>
      4) предоставлять займы.</w:t>
      </w:r>
    </w:p>
    <w:bookmarkEnd w:id="215"/>
    <w:bookmarkStart w:name="z222" w:id="216"/>
    <w:p>
      <w:pPr>
        <w:spacing w:after="0"/>
        <w:ind w:left="0"/>
        <w:jc w:val="both"/>
      </w:pPr>
      <w:r>
        <w:rPr>
          <w:rFonts w:ascii="Times New Roman"/>
          <w:b w:val="false"/>
          <w:i w:val="false"/>
          <w:color w:val="000000"/>
          <w:sz w:val="28"/>
        </w:rPr>
        <w:t xml:space="preserve">
      41. Предприятие (на праве оперативного управления) вправе отчуждать или иным способом распоряжаться закрепленным за ним имуществом, относящимся к основным средствам, передавать и списывать дебиторскую задолженность лишь с письменного согласия уполномоченного органа по государственному имуществу (местного исполнительного органа), за исключением случаев, предусмотренных </w:t>
      </w:r>
      <w:r>
        <w:rPr>
          <w:rFonts w:ascii="Times New Roman"/>
          <w:b w:val="false"/>
          <w:i w:val="false"/>
          <w:color w:val="000000"/>
          <w:sz w:val="28"/>
        </w:rPr>
        <w:t>пунктом 39</w:t>
      </w:r>
      <w:r>
        <w:rPr>
          <w:rFonts w:ascii="Times New Roman"/>
          <w:b w:val="false"/>
          <w:i w:val="false"/>
          <w:color w:val="000000"/>
          <w:sz w:val="28"/>
        </w:rPr>
        <w:t xml:space="preserve"> настоящего Устава.</w:t>
      </w:r>
    </w:p>
    <w:bookmarkEnd w:id="216"/>
    <w:bookmarkStart w:name="z223" w:id="217"/>
    <w:p>
      <w:pPr>
        <w:spacing w:after="0"/>
        <w:ind w:left="0"/>
        <w:jc w:val="both"/>
      </w:pPr>
      <w:r>
        <w:rPr>
          <w:rFonts w:ascii="Times New Roman"/>
          <w:b w:val="false"/>
          <w:i w:val="false"/>
          <w:color w:val="000000"/>
          <w:sz w:val="28"/>
        </w:rPr>
        <w:t>
      42. Предприятие самостоятельно распоряжается не относящимся к основным средствам движимым имуществом, закрепленным за ним на праве хозяйственного ведения (на праве оперативного управления).</w:t>
      </w:r>
    </w:p>
    <w:bookmarkEnd w:id="217"/>
    <w:bookmarkStart w:name="z224" w:id="218"/>
    <w:p>
      <w:pPr>
        <w:spacing w:after="0"/>
        <w:ind w:left="0"/>
        <w:jc w:val="both"/>
      </w:pPr>
      <w:r>
        <w:rPr>
          <w:rFonts w:ascii="Times New Roman"/>
          <w:b w:val="false"/>
          <w:i w:val="false"/>
          <w:color w:val="000000"/>
          <w:sz w:val="28"/>
        </w:rPr>
        <w:t xml:space="preserve">
      43. Деньги, полученные от сделок с имуществом, указанным в </w:t>
      </w:r>
      <w:r>
        <w:rPr>
          <w:rFonts w:ascii="Times New Roman"/>
          <w:b w:val="false"/>
          <w:i w:val="false"/>
          <w:color w:val="000000"/>
          <w:sz w:val="28"/>
        </w:rPr>
        <w:t>пунктах 40</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Устава, используются Предприятием (на праве хозяйственного ведения) самостоятельно, если иное не установлено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или собственником (уполномоченным органом по государственному имуществу, местным исполнительным органом).</w:t>
      </w:r>
    </w:p>
    <w:bookmarkEnd w:id="218"/>
    <w:bookmarkStart w:name="z225" w:id="219"/>
    <w:p>
      <w:pPr>
        <w:spacing w:after="0"/>
        <w:ind w:left="0"/>
        <w:jc w:val="left"/>
      </w:pPr>
      <w:r>
        <w:rPr>
          <w:rFonts w:ascii="Times New Roman"/>
          <w:b/>
          <w:i w:val="false"/>
          <w:color w:val="000000"/>
        </w:rPr>
        <w:t xml:space="preserve"> Глава 7. Финансирование деятельности Предприятия</w:t>
      </w:r>
    </w:p>
    <w:bookmarkEnd w:id="219"/>
    <w:bookmarkStart w:name="z226" w:id="220"/>
    <w:p>
      <w:pPr>
        <w:spacing w:after="0"/>
        <w:ind w:left="0"/>
        <w:jc w:val="both"/>
      </w:pPr>
      <w:r>
        <w:rPr>
          <w:rFonts w:ascii="Times New Roman"/>
          <w:b w:val="false"/>
          <w:i w:val="false"/>
          <w:color w:val="000000"/>
          <w:sz w:val="28"/>
        </w:rPr>
        <w:t>
      44. Деятельность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bookmarkEnd w:id="220"/>
    <w:bookmarkStart w:name="z227" w:id="221"/>
    <w:p>
      <w:pPr>
        <w:spacing w:after="0"/>
        <w:ind w:left="0"/>
        <w:jc w:val="both"/>
      </w:pPr>
      <w:r>
        <w:rPr>
          <w:rFonts w:ascii="Times New Roman"/>
          <w:b w:val="false"/>
          <w:i w:val="false"/>
          <w:color w:val="000000"/>
          <w:sz w:val="28"/>
        </w:rPr>
        <w:t>
      45. Предприятие производит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bookmarkEnd w:id="221"/>
    <w:bookmarkStart w:name="z228" w:id="222"/>
    <w:p>
      <w:pPr>
        <w:spacing w:after="0"/>
        <w:ind w:left="0"/>
        <w:jc w:val="both"/>
      </w:pPr>
      <w:r>
        <w:rPr>
          <w:rFonts w:ascii="Times New Roman"/>
          <w:b w:val="false"/>
          <w:i w:val="false"/>
          <w:color w:val="000000"/>
          <w:sz w:val="28"/>
        </w:rPr>
        <w:t>
      46. Предприятие самостоятельно реализует производимую им продукцию.</w:t>
      </w:r>
    </w:p>
    <w:bookmarkEnd w:id="222"/>
    <w:bookmarkStart w:name="z229" w:id="223"/>
    <w:p>
      <w:pPr>
        <w:spacing w:after="0"/>
        <w:ind w:left="0"/>
        <w:jc w:val="both"/>
      </w:pPr>
      <w:r>
        <w:rPr>
          <w:rFonts w:ascii="Times New Roman"/>
          <w:b w:val="false"/>
          <w:i w:val="false"/>
          <w:color w:val="000000"/>
          <w:sz w:val="28"/>
        </w:rPr>
        <w:t>
      47. Доходы, полученные Предприятием от совершения деятельности, запрещенной законодательством Республики Казахстан, не предусмотренной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bookmarkEnd w:id="223"/>
    <w:bookmarkStart w:name="z230" w:id="224"/>
    <w:p>
      <w:pPr>
        <w:spacing w:after="0"/>
        <w:ind w:left="0"/>
        <w:jc w:val="left"/>
      </w:pPr>
      <w:r>
        <w:rPr>
          <w:rFonts w:ascii="Times New Roman"/>
          <w:b/>
          <w:i w:val="false"/>
          <w:color w:val="000000"/>
        </w:rPr>
        <w:t xml:space="preserve"> Глава 8. Уставный капитал Предприятия</w:t>
      </w:r>
    </w:p>
    <w:bookmarkEnd w:id="224"/>
    <w:bookmarkStart w:name="z231" w:id="225"/>
    <w:p>
      <w:pPr>
        <w:spacing w:after="0"/>
        <w:ind w:left="0"/>
        <w:jc w:val="both"/>
      </w:pPr>
      <w:r>
        <w:rPr>
          <w:rFonts w:ascii="Times New Roman"/>
          <w:b w:val="false"/>
          <w:i w:val="false"/>
          <w:color w:val="000000"/>
          <w:sz w:val="28"/>
        </w:rPr>
        <w:t>
      48. Размер уставного капитала Предприятия (на праве хозяйственного ведения) составляет ________________________________________________________.</w:t>
      </w:r>
    </w:p>
    <w:bookmarkEnd w:id="225"/>
    <w:bookmarkStart w:name="z232" w:id="226"/>
    <w:p>
      <w:pPr>
        <w:spacing w:after="0"/>
        <w:ind w:left="0"/>
        <w:jc w:val="both"/>
      </w:pPr>
      <w:r>
        <w:rPr>
          <w:rFonts w:ascii="Times New Roman"/>
          <w:b w:val="false"/>
          <w:i w:val="false"/>
          <w:color w:val="000000"/>
          <w:sz w:val="28"/>
        </w:rPr>
        <w:t>
      Уставный капитал должен быть полностью сформирован собственником (учредителем) к моменту государственной регистрации Предприятия.</w:t>
      </w:r>
    </w:p>
    <w:bookmarkEnd w:id="226"/>
    <w:bookmarkStart w:name="z233" w:id="227"/>
    <w:p>
      <w:pPr>
        <w:spacing w:after="0"/>
        <w:ind w:left="0"/>
        <w:jc w:val="both"/>
      </w:pPr>
      <w:r>
        <w:rPr>
          <w:rFonts w:ascii="Times New Roman"/>
          <w:b w:val="false"/>
          <w:i w:val="false"/>
          <w:color w:val="000000"/>
          <w:sz w:val="28"/>
        </w:rPr>
        <w:t>
      49. Уставный капитал Предприятия (на праве оперативного управления) формируется из имущества, полученного от собственника в управление для осуществления уставной деятельности.</w:t>
      </w:r>
    </w:p>
    <w:bookmarkEnd w:id="227"/>
    <w:bookmarkStart w:name="z234" w:id="228"/>
    <w:p>
      <w:pPr>
        <w:spacing w:after="0"/>
        <w:ind w:left="0"/>
        <w:jc w:val="left"/>
      </w:pPr>
      <w:r>
        <w:rPr>
          <w:rFonts w:ascii="Times New Roman"/>
          <w:b/>
          <w:i w:val="false"/>
          <w:color w:val="000000"/>
        </w:rPr>
        <w:t xml:space="preserve"> Глава 9. Учет и отчетность Предприятия</w:t>
      </w:r>
    </w:p>
    <w:bookmarkEnd w:id="228"/>
    <w:bookmarkStart w:name="z235" w:id="229"/>
    <w:p>
      <w:pPr>
        <w:spacing w:after="0"/>
        <w:ind w:left="0"/>
        <w:jc w:val="both"/>
      </w:pPr>
      <w:r>
        <w:rPr>
          <w:rFonts w:ascii="Times New Roman"/>
          <w:b w:val="false"/>
          <w:i w:val="false"/>
          <w:color w:val="000000"/>
          <w:sz w:val="28"/>
        </w:rPr>
        <w:t>
      50. 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 утверждаемой руководителем Предприятия по согласованию с уполномоченным органом соответствующей отрасли (местным исполнительным органом) в соответствии с международными стандартами финансовой отчетности (на праве хозяйственного ведения), с национальными стандартами финансовой отчетности (на праве оперативного управления).</w:t>
      </w:r>
    </w:p>
    <w:bookmarkEnd w:id="229"/>
    <w:bookmarkStart w:name="z236" w:id="230"/>
    <w:p>
      <w:pPr>
        <w:spacing w:after="0"/>
        <w:ind w:left="0"/>
        <w:jc w:val="both"/>
      </w:pPr>
      <w:r>
        <w:rPr>
          <w:rFonts w:ascii="Times New Roman"/>
          <w:b w:val="false"/>
          <w:i w:val="false"/>
          <w:color w:val="000000"/>
          <w:sz w:val="28"/>
        </w:rPr>
        <w:t>
      51. Годовая финансовая отчетность Предприятия включает в себя: бухгалтерский баланс, отчет о прибылях и убытках, отчет о движении денежных средств, отчет об изменениях в капитале, пояснительную записку.</w:t>
      </w:r>
    </w:p>
    <w:bookmarkEnd w:id="230"/>
    <w:bookmarkStart w:name="z237" w:id="231"/>
    <w:p>
      <w:pPr>
        <w:spacing w:after="0"/>
        <w:ind w:left="0"/>
        <w:jc w:val="both"/>
      </w:pPr>
      <w:r>
        <w:rPr>
          <w:rFonts w:ascii="Times New Roman"/>
          <w:b w:val="false"/>
          <w:i w:val="false"/>
          <w:color w:val="000000"/>
          <w:sz w:val="28"/>
        </w:rPr>
        <w:t xml:space="preserve">
      52. Предприятие с наблюдательным советом проводит аудит годовой финансовой отчетности, который может проводиться по инициативе наблюдательного совета, руководителя, уполномоченного органа соответствующей отрасли (местного исполнительного органа) за счет средств Предприятия. </w:t>
      </w:r>
    </w:p>
    <w:bookmarkEnd w:id="231"/>
    <w:bookmarkStart w:name="z238" w:id="232"/>
    <w:p>
      <w:pPr>
        <w:spacing w:after="0"/>
        <w:ind w:left="0"/>
        <w:jc w:val="left"/>
      </w:pPr>
      <w:r>
        <w:rPr>
          <w:rFonts w:ascii="Times New Roman"/>
          <w:b/>
          <w:i w:val="false"/>
          <w:color w:val="000000"/>
        </w:rPr>
        <w:t xml:space="preserve"> Глава 10. Ответственность Предприятия</w:t>
      </w:r>
    </w:p>
    <w:bookmarkEnd w:id="232"/>
    <w:bookmarkStart w:name="z239" w:id="233"/>
    <w:p>
      <w:pPr>
        <w:spacing w:after="0"/>
        <w:ind w:left="0"/>
        <w:jc w:val="both"/>
      </w:pPr>
      <w:r>
        <w:rPr>
          <w:rFonts w:ascii="Times New Roman"/>
          <w:b w:val="false"/>
          <w:i w:val="false"/>
          <w:color w:val="000000"/>
          <w:sz w:val="28"/>
        </w:rPr>
        <w:t>
      53. Государственное предприятие на праве хозяйственного ведения отвечает по своим обязательствам всем принадлежащим ему имуществом и не несет ответственности по обязательствам государства.</w:t>
      </w:r>
    </w:p>
    <w:bookmarkEnd w:id="233"/>
    <w:bookmarkStart w:name="z240" w:id="234"/>
    <w:p>
      <w:pPr>
        <w:spacing w:after="0"/>
        <w:ind w:left="0"/>
        <w:jc w:val="both"/>
      </w:pPr>
      <w:r>
        <w:rPr>
          <w:rFonts w:ascii="Times New Roman"/>
          <w:b w:val="false"/>
          <w:i w:val="false"/>
          <w:color w:val="000000"/>
          <w:sz w:val="28"/>
        </w:rPr>
        <w:t>
      54. 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(местного исполнительного органа). В этом случае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bookmarkEnd w:id="234"/>
    <w:bookmarkStart w:name="z241" w:id="235"/>
    <w:p>
      <w:pPr>
        <w:spacing w:after="0"/>
        <w:ind w:left="0"/>
        <w:jc w:val="both"/>
      </w:pPr>
      <w:r>
        <w:rPr>
          <w:rFonts w:ascii="Times New Roman"/>
          <w:b w:val="false"/>
          <w:i w:val="false"/>
          <w:color w:val="000000"/>
          <w:sz w:val="28"/>
        </w:rPr>
        <w:t>
      55. Предприятие на праве оперативного управления отвечает по своим обязательствам, находящимся в его распоряжении деньгами. Обращение взыскания на остальное имущество казенного предприятия не допускается, за исключением случаев ликвидации этого юридического лица.</w:t>
      </w:r>
    </w:p>
    <w:bookmarkEnd w:id="235"/>
    <w:bookmarkStart w:name="z242" w:id="236"/>
    <w:p>
      <w:pPr>
        <w:spacing w:after="0"/>
        <w:ind w:left="0"/>
        <w:jc w:val="both"/>
      </w:pPr>
      <w:r>
        <w:rPr>
          <w:rFonts w:ascii="Times New Roman"/>
          <w:b w:val="false"/>
          <w:i w:val="false"/>
          <w:color w:val="000000"/>
          <w:sz w:val="28"/>
        </w:rPr>
        <w:t>
      56. Предприятие на праве оперативного управления не отвечает по обязательствам государства. При недостаточности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236"/>
    <w:bookmarkStart w:name="z243" w:id="237"/>
    <w:p>
      <w:pPr>
        <w:spacing w:after="0"/>
        <w:ind w:left="0"/>
        <w:jc w:val="left"/>
      </w:pPr>
      <w:r>
        <w:rPr>
          <w:rFonts w:ascii="Times New Roman"/>
          <w:b/>
          <w:i w:val="false"/>
          <w:color w:val="000000"/>
        </w:rPr>
        <w:t xml:space="preserve"> Глава 11. Оплата труда работников Предприятия</w:t>
      </w:r>
    </w:p>
    <w:bookmarkEnd w:id="237"/>
    <w:bookmarkStart w:name="z244" w:id="238"/>
    <w:p>
      <w:pPr>
        <w:spacing w:after="0"/>
        <w:ind w:left="0"/>
        <w:jc w:val="both"/>
      </w:pPr>
      <w:r>
        <w:rPr>
          <w:rFonts w:ascii="Times New Roman"/>
          <w:b w:val="false"/>
          <w:i w:val="false"/>
          <w:color w:val="000000"/>
          <w:sz w:val="28"/>
        </w:rPr>
        <w:t>
      57. Размер фонда оплаты труда Предприятия ежегодно устанавливается уполномоченным органом соответствующей отрасли (местным исполнительным органом).</w:t>
      </w:r>
    </w:p>
    <w:bookmarkEnd w:id="238"/>
    <w:bookmarkStart w:name="z245" w:id="239"/>
    <w:p>
      <w:pPr>
        <w:spacing w:after="0"/>
        <w:ind w:left="0"/>
        <w:jc w:val="both"/>
      </w:pPr>
      <w:r>
        <w:rPr>
          <w:rFonts w:ascii="Times New Roman"/>
          <w:b w:val="false"/>
          <w:i w:val="false"/>
          <w:color w:val="000000"/>
          <w:sz w:val="28"/>
        </w:rPr>
        <w:t>
      58. Формы оплаты труда, штатное расписание, размеры должностных окладов, система премирования и иного вознаграждения определяются Предприятием (на праве хозяйственного ведения) самостоятельно в пределах установленного фонда оплаты труда.</w:t>
      </w:r>
    </w:p>
    <w:bookmarkEnd w:id="239"/>
    <w:bookmarkStart w:name="z246" w:id="240"/>
    <w:p>
      <w:pPr>
        <w:spacing w:after="0"/>
        <w:ind w:left="0"/>
        <w:jc w:val="both"/>
      </w:pPr>
      <w:r>
        <w:rPr>
          <w:rFonts w:ascii="Times New Roman"/>
          <w:b w:val="false"/>
          <w:i w:val="false"/>
          <w:color w:val="000000"/>
          <w:sz w:val="28"/>
        </w:rPr>
        <w:t xml:space="preserve">
      59. Система оплаты труда работников Предприятия на праве оперативного управления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организации, содержащихся за счет средств государственного бюджета, работников казенных предприятий".</w:t>
      </w:r>
    </w:p>
    <w:bookmarkEnd w:id="240"/>
    <w:bookmarkStart w:name="z247" w:id="241"/>
    <w:p>
      <w:pPr>
        <w:spacing w:after="0"/>
        <w:ind w:left="0"/>
        <w:jc w:val="both"/>
      </w:pPr>
      <w:r>
        <w:rPr>
          <w:rFonts w:ascii="Times New Roman"/>
          <w:b w:val="false"/>
          <w:i w:val="false"/>
          <w:color w:val="000000"/>
          <w:sz w:val="28"/>
        </w:rPr>
        <w:t>
      60. Размеры должностных окладов руководителя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(местным исполнительным органом).</w:t>
      </w:r>
    </w:p>
    <w:bookmarkEnd w:id="241"/>
    <w:bookmarkStart w:name="z248" w:id="242"/>
    <w:p>
      <w:pPr>
        <w:spacing w:after="0"/>
        <w:ind w:left="0"/>
        <w:jc w:val="left"/>
      </w:pPr>
      <w:r>
        <w:rPr>
          <w:rFonts w:ascii="Times New Roman"/>
          <w:b/>
          <w:i w:val="false"/>
          <w:color w:val="000000"/>
        </w:rPr>
        <w:t xml:space="preserve"> Глава 12. Взаимоотношения с трудовым коллективом</w:t>
      </w:r>
    </w:p>
    <w:bookmarkEnd w:id="242"/>
    <w:bookmarkStart w:name="z249" w:id="243"/>
    <w:p>
      <w:pPr>
        <w:spacing w:after="0"/>
        <w:ind w:left="0"/>
        <w:jc w:val="both"/>
      </w:pPr>
      <w:r>
        <w:rPr>
          <w:rFonts w:ascii="Times New Roman"/>
          <w:b w:val="false"/>
          <w:i w:val="false"/>
          <w:color w:val="000000"/>
          <w:sz w:val="28"/>
        </w:rPr>
        <w:t xml:space="preserve">
      61. Взаимоотношения между администрацией Предприятия и трудовым коллективом определяются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коллективным договором.</w:t>
      </w:r>
    </w:p>
    <w:bookmarkEnd w:id="243"/>
    <w:bookmarkStart w:name="z250" w:id="244"/>
    <w:p>
      <w:pPr>
        <w:spacing w:after="0"/>
        <w:ind w:left="0"/>
        <w:jc w:val="both"/>
      </w:pPr>
      <w:r>
        <w:rPr>
          <w:rFonts w:ascii="Times New Roman"/>
          <w:b w:val="false"/>
          <w:i w:val="false"/>
          <w:color w:val="000000"/>
          <w:sz w:val="28"/>
        </w:rPr>
        <w:t>
      62. 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244"/>
    <w:bookmarkStart w:name="z251" w:id="245"/>
    <w:p>
      <w:pPr>
        <w:spacing w:after="0"/>
        <w:ind w:left="0"/>
        <w:jc w:val="left"/>
      </w:pPr>
      <w:r>
        <w:rPr>
          <w:rFonts w:ascii="Times New Roman"/>
          <w:b/>
          <w:i w:val="false"/>
          <w:color w:val="000000"/>
        </w:rPr>
        <w:t xml:space="preserve"> Глава 13. Реорганизация и ликвидация Предприятия</w:t>
      </w:r>
    </w:p>
    <w:bookmarkEnd w:id="245"/>
    <w:bookmarkStart w:name="z252" w:id="246"/>
    <w:p>
      <w:pPr>
        <w:spacing w:after="0"/>
        <w:ind w:left="0"/>
        <w:jc w:val="both"/>
      </w:pPr>
      <w:r>
        <w:rPr>
          <w:rFonts w:ascii="Times New Roman"/>
          <w:b w:val="false"/>
          <w:i w:val="false"/>
          <w:color w:val="000000"/>
          <w:sz w:val="28"/>
        </w:rPr>
        <w:t>
      63. Реорганизация и ликвидация Предприятия производятся по решению Правительства Республики Казахстан (местного исполнительного органа).</w:t>
      </w:r>
    </w:p>
    <w:bookmarkEnd w:id="246"/>
    <w:bookmarkStart w:name="z253" w:id="247"/>
    <w:p>
      <w:pPr>
        <w:spacing w:after="0"/>
        <w:ind w:left="0"/>
        <w:jc w:val="both"/>
      </w:pPr>
      <w:r>
        <w:rPr>
          <w:rFonts w:ascii="Times New Roman"/>
          <w:b w:val="false"/>
          <w:i w:val="false"/>
          <w:color w:val="000000"/>
          <w:sz w:val="28"/>
        </w:rPr>
        <w:t>
      64. Реорганизацию и ликвидацию республиканского Предприятия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247"/>
    <w:bookmarkStart w:name="z254" w:id="248"/>
    <w:p>
      <w:pPr>
        <w:spacing w:after="0"/>
        <w:ind w:left="0"/>
        <w:jc w:val="both"/>
      </w:pPr>
      <w:r>
        <w:rPr>
          <w:rFonts w:ascii="Times New Roman"/>
          <w:b w:val="false"/>
          <w:i w:val="false"/>
          <w:color w:val="000000"/>
          <w:sz w:val="28"/>
        </w:rPr>
        <w:t>
      Реорганизацию и ликвидацию коммунального Предприятия осуществляет местный исполнительный орган.</w:t>
      </w:r>
    </w:p>
    <w:bookmarkEnd w:id="248"/>
    <w:bookmarkStart w:name="z255" w:id="249"/>
    <w:p>
      <w:pPr>
        <w:spacing w:after="0"/>
        <w:ind w:left="0"/>
        <w:jc w:val="both"/>
      </w:pPr>
      <w:r>
        <w:rPr>
          <w:rFonts w:ascii="Times New Roman"/>
          <w:b w:val="false"/>
          <w:i w:val="false"/>
          <w:color w:val="000000"/>
          <w:sz w:val="28"/>
        </w:rPr>
        <w:t>
      65. Имущество ликвидированного Предприятия, оставшееся после удовлетворения требований кредиторов, перераспределяется уполномоченным органом по государственному имуществу (местным исполнительным органом).</w:t>
      </w:r>
    </w:p>
    <w:bookmarkEnd w:id="249"/>
    <w:bookmarkStart w:name="z256" w:id="250"/>
    <w:p>
      <w:pPr>
        <w:spacing w:after="0"/>
        <w:ind w:left="0"/>
        <w:jc w:val="both"/>
      </w:pPr>
      <w:r>
        <w:rPr>
          <w:rFonts w:ascii="Times New Roman"/>
          <w:b w:val="false"/>
          <w:i w:val="false"/>
          <w:color w:val="000000"/>
          <w:sz w:val="28"/>
        </w:rPr>
        <w:t>
      66. Деньги ликвидированного Предприятия, включая средства, полученные в результате реализации имущества Предприятия, оставшиеся после удовлетворения требований кредиторов, зачисляются в доход соответствующего бюджета.</w:t>
      </w:r>
    </w:p>
    <w:bookmarkEnd w:id="250"/>
    <w:bookmarkStart w:name="z257" w:id="251"/>
    <w:p>
      <w:pPr>
        <w:spacing w:after="0"/>
        <w:ind w:left="0"/>
        <w:jc w:val="left"/>
      </w:pPr>
      <w:r>
        <w:rPr>
          <w:rFonts w:ascii="Times New Roman"/>
          <w:b/>
          <w:i w:val="false"/>
          <w:color w:val="000000"/>
        </w:rPr>
        <w:t xml:space="preserve"> Глава 14. Порядок внесения изменений и дополнений в Устав</w:t>
      </w:r>
    </w:p>
    <w:bookmarkEnd w:id="251"/>
    <w:bookmarkStart w:name="z258" w:id="252"/>
    <w:p>
      <w:pPr>
        <w:spacing w:after="0"/>
        <w:ind w:left="0"/>
        <w:jc w:val="both"/>
      </w:pPr>
      <w:r>
        <w:rPr>
          <w:rFonts w:ascii="Times New Roman"/>
          <w:b w:val="false"/>
          <w:i w:val="false"/>
          <w:color w:val="000000"/>
          <w:sz w:val="28"/>
        </w:rPr>
        <w:t>
      67. Изменения и дополнения в Устав Предприятия вносятся приказом уполномоченного органа по государственному имуществу по представлению уполномоченного органа соответствующей отрасли.</w:t>
      </w:r>
    </w:p>
    <w:bookmarkEnd w:id="252"/>
    <w:bookmarkStart w:name="z259" w:id="253"/>
    <w:p>
      <w:pPr>
        <w:spacing w:after="0"/>
        <w:ind w:left="0"/>
        <w:jc w:val="both"/>
      </w:pPr>
      <w:r>
        <w:rPr>
          <w:rFonts w:ascii="Times New Roman"/>
          <w:b w:val="false"/>
          <w:i w:val="false"/>
          <w:color w:val="000000"/>
          <w:sz w:val="28"/>
        </w:rPr>
        <w:t>
      Изменения и дополнения в Устав коммунального Предприятия вносят местные исполнительные органы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bookmarkEnd w:id="2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0" w:id="254"/>
    <w:p>
      <w:pPr>
        <w:spacing w:after="0"/>
        <w:ind w:left="0"/>
        <w:jc w:val="both"/>
      </w:pPr>
      <w:r>
        <w:rPr>
          <w:rFonts w:ascii="Times New Roman"/>
          <w:b w:val="false"/>
          <w:i w:val="false"/>
          <w:color w:val="000000"/>
          <w:sz w:val="28"/>
        </w:rPr>
        <w:t>
      Руководитель __________________________________________            ___________</w:t>
      </w:r>
      <w:r>
        <w:br/>
      </w:r>
      <w:r>
        <w:rPr>
          <w:rFonts w:ascii="Times New Roman"/>
          <w:b w:val="false"/>
          <w:i w:val="false"/>
          <w:color w:val="000000"/>
          <w:sz w:val="28"/>
        </w:rPr>
        <w:t xml:space="preserve">                   Ф.И.О. (при его наличии)                                   подпись</w:t>
      </w:r>
    </w:p>
    <w:bookmarkEnd w:id="2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