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40e8" w14:textId="a134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января 2015 года № 60 "Об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апреля 2017 года № 239. Зарегистрирован в Министерстве юстиции Республики Казахстан 25 мая 2017 года № 15158.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января 2015 года № 60 "Об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производства" (зарегистрированный в Реестре государственной регистрации нормативных правовых актов под № 10422, опубликованный в информационно-правовой системе "Әділет" 6 апреля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2017 года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60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</w:t>
      </w:r>
      <w:r>
        <w:br/>
      </w:r>
      <w:r>
        <w:rPr>
          <w:rFonts w:ascii="Times New Roman"/>
          <w:b/>
          <w:i w:val="false"/>
          <w:color w:val="000000"/>
        </w:rPr>
        <w:t>соответствие им, для осуществления деятельности в сферах производства этилового</w:t>
      </w:r>
      <w:r>
        <w:br/>
      </w:r>
      <w:r>
        <w:rPr>
          <w:rFonts w:ascii="Times New Roman"/>
          <w:b/>
          <w:i w:val="false"/>
          <w:color w:val="000000"/>
        </w:rPr>
        <w:t>спирта, производства алкогольной продукции, хранения и оптовой реализации</w:t>
      </w:r>
      <w:r>
        <w:br/>
      </w:r>
      <w:r>
        <w:rPr>
          <w:rFonts w:ascii="Times New Roman"/>
          <w:b/>
          <w:i w:val="false"/>
          <w:color w:val="000000"/>
        </w:rPr>
        <w:t>алкогольной продукции, за исключением деятельности по хранению и оптовой</w:t>
      </w:r>
      <w:r>
        <w:br/>
      </w:r>
      <w:r>
        <w:rPr>
          <w:rFonts w:ascii="Times New Roman"/>
          <w:b/>
          <w:i w:val="false"/>
          <w:color w:val="000000"/>
        </w:rPr>
        <w:t>реализации алкогольной продукции на территории ее производства, а также хранения</w:t>
      </w:r>
      <w:r>
        <w:br/>
      </w:r>
      <w:r>
        <w:rPr>
          <w:rFonts w:ascii="Times New Roman"/>
          <w:b/>
          <w:i w:val="false"/>
          <w:color w:val="000000"/>
        </w:rPr>
        <w:t>и розничной реализации алкогольной продукции, за исключением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хранению и розничной реализации алкогольной продукции на территории ее</w:t>
      </w:r>
      <w:r>
        <w:br/>
      </w:r>
      <w:r>
        <w:rPr>
          <w:rFonts w:ascii="Times New Roman"/>
          <w:b/>
          <w:i w:val="false"/>
          <w:color w:val="000000"/>
        </w:rPr>
        <w:t>производства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461"/>
        <w:gridCol w:w="2041"/>
        <w:gridCol w:w="535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Квалификационные требования включают наличие: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Документы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производства этилового спирта</w:t>
            </w:r>
          </w:p>
          <w:bookmarkEnd w:id="1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производства производителя этилового спирта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производства, разработанный и утвержденный производителем этилового спирта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производства этилового спирта и перечень необходимых сведений для паспорта производства должен соответствовать требованиям, установленным уполномоченным органом в соответствии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производства и выработки этилового спирта полученного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брагоректификации спиртовых бражек или ректификации этилового спирта-сырца, вырабатываемого из зерна, картофеля, сахарной свеклы, мелассы сахара-сырца и другого сахаро- и крахмалосодержащего пищевого растительного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прямой или двойной перегонки виноматериала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расчета производственной мощности, произведенный заявителем, с приложением копий паспортов оборудования, содержащих эксплуатационно-технические характеристики оборудования, позволяющего выработать необходимый объем этилового спирта 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устанавливается по достоверности расчета производственной мощности и данным, указанным в паспорте соответствующего оборудования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 на праве собственности, соответствующих сведениям, указанным в паспорте производства этилового спирта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стационарных производственных помещений на праве собственности (согласно приложению к настоящему квалификационному требованию)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Получается услугодателем из информационной системы Государственная база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"Регистр недвижимости" (далее – ГБД РН)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канализации, обеспечивающих производство этилового спирта в стационарном помещении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настоящему квалификационному требованию)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оборудования, используемого исключительно для производства этилового спирта, на праве собственности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бухгалтерских (учетных) документов о принятии технологического оборудования на баланс организации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приборов учета, оснащенных источниками бесперебойного питания электроэнергией, обеспечивающие автоматизированную передачу через оператора данных контрольных приборов учета в сфере производства этилового спирта уполномоченному органу и его территориальным подразделениям в режиме реального времени данных об объемах производства этилового спирта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контрольных приборов учета (согласно приложению к настоящему квалификационному требованию)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контрольных приборов учета, соответствующих требованиям по оснащению технологических линий производства этилового спирта контрольными приборами учета, их функционирования и осуществления учета должны соответствовать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 –специализированных стационарных помещений и площадок (для хранения этилового спирта), предназначенных исключительно для хранения, приема и отпуска этилового спирта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складских помещений (согласно приложению к настоящему квалификационному требованию)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складских помещений для хранения, приема и отпуска этилового спирта, отвечающих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производства алкогольной продукции</w:t>
            </w:r>
          </w:p>
          <w:bookmarkEnd w:id="1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производства производителя алкогольной продукции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производства, разработанный и утвержденный производителем алкогольной продукции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производства алкогольной продукции и перечень необходимых сведений для паспорта производства должен соответствовать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Возможности производства и выработки водки и водки особой и ликероводочных изделий (кроме слабоградусных ликероводочных изделий с крепостью менее двенадцати процентов) на каждой технологической линии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производственной мощности, произведенный заявителем, с приложением копий паспортов оборудования, содержащих эксплуатационно-технические характеристики оборудования, позволяющего выработать необходимый объем водок и водок особых и ликероводочных изделий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устанавливается по достоверности расчета производственной мощности и данным, указанным в паспорте соответствующего оборудования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 на праве собственности, соответствующих сведениям, указанным в паспорте производства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стационарных производственных помещений на праве собственности (согласно приложению к настоящему квалификационному требованию)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Получается услугодателем из информационной системы ГБД РН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3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канализации, обеспечивающих производство алкогольной продукции в стационарном помещении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настоящему квалификационному требованию)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 используемого исключительно для производства алкогольной продукции, на праве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бухгалтерских (учетных) документов о принятии технологического оборудования на баланс организации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приборов учета, оснащенных источниками бесперебойного питания электроэнергией, обеспечивающие автоматизированную передачу через оператора данных контрольных приборов учета в сфере производства алкогольной продукции уполномоченному органу и его территориальным подразделениям в режиме реального времени данных об объемах производства алкогольной продукции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контрольных приборов учета (согласно приложению к настоящему квалификационному требованию)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контрольных приборов учета, соответствующих требованиям по оснащению технологических линий производства алкогольной продукции контрольными приборами учета, их функционирования и осуществления учета должны соответствовать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6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 – специализированных стационарных помещений, предназначенных исключительно для хранения, приема и отпуска этилового спирта, используемого на выработку алкогольной продукции, и для хранения, приема и отпуска произведенной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складских помещений для хранения спирта, и складских помещений для хранения произведенной алкогольной продукции, отвечающих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подпунктом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7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хранения алкогольной продукции, сырья и вспомогательных материалов в складских помещениях и хранилищах, соответствующих требованиям нормативных правовых актов в сфере санитарно-эпидемиологического благополучия населения и гигиеническим нормативам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 на запрос лицензиара представляется уполномоченным органом в сфере санитарно-эпидемиологического благополучия населения и гигиеническим нормативам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8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позволяющих контролировать условия хранения сырья, вспомогательных материалов и алкогольной продукции по температурно-влажностному режиму, поверенных в соответствии с требованиями государственной системы обеспечения единства измерений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приборов (согласно приложению к настоящему квалификационному требованию)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</w:t>
            </w:r>
          </w:p>
          <w:bookmarkEnd w:id="29"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0"/>
        </w:tc>
        <w:tc>
          <w:tcPr>
            <w:tcW w:w="4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помещений, предназначенных исключительно для хранения, приема и отпуска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 на праве собственности или на праве временного владения (пользования), безвозмездного пользования, а также не занятых другим лицензиатом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Правоустанавливающий документ с отметкой регистрирующего органа о произведенной регистрации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Получается услугодателем из информационной системы ГБД РН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аренды или безвозмездного пользования – в случае заключения данных договоров на срок менее одного года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 в складском помещении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настоящему квалификационному требованию)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2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наличии или отсутствии в заявленном складском помещении двух и более лицензиатов, осуществляющих деятельность по хранению и оптовой реализации алкогольной продукции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или отсутствии двух и более лицензиатов в одном складском помещении (согласно приложению к настоящему квалификационному требованию)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3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Контрольно-кассовых машин с функцией фиксации и (или) передачи данных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контрольно-кассовой машины с функцией фиксации и (или) передачи данных (согласно приложению к настоящему квалификационному требованию)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Контрольно-кассовые машины с функцией фиксации и (или) передачи данных должны соответствовать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</w:t>
            </w:r>
          </w:p>
          <w:bookmarkEnd w:id="34"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5"/>
        </w:tc>
        <w:tc>
          <w:tcPr>
            <w:tcW w:w="4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Стационарного помещения, используемого для иных, чем постоянное проживание, целей, расположенного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 на праве собственности или на праве временного владения (пользования), безвозмездного пользования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Правоустанавливающий документ, с отметкой регистрирующего органа о произведенной регистрации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информационной системы ГБД РН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аренды или безвозмездного пользования – в случае заключения данных договоров на срок менее одного года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6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 в стационарном помещении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настоящему квалификационному требованию)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7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Контрольно-кассовых машин с функцией фиксации и (или) передачи данных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контрольно-кассовой машины с функцией фиксации и (или) передачи данных (согласно приложению к настоящему квалификационному требованию)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Контрольно-кассовые машины с функцией фиксации и (или) передачи данных должны соответствовать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 производства 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спирта,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оптовой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оптовой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ее производства,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хранения и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ее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     Формы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к квалификационным требованиям, для осуществления деятельности в сферах</w:t>
      </w:r>
      <w:r>
        <w:br/>
      </w:r>
      <w:r>
        <w:rPr>
          <w:rFonts w:ascii="Times New Roman"/>
          <w:b/>
          <w:i w:val="false"/>
          <w:color w:val="000000"/>
        </w:rPr>
        <w:t xml:space="preserve"> производства этилового спирта, производства алкогольной продукции, хранения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оптовой реализации алкогольной продукции, за исключением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хранению и оптовой реализации алкогольной продукции на территории ее</w:t>
      </w:r>
      <w:r>
        <w:br/>
      </w:r>
      <w:r>
        <w:rPr>
          <w:rFonts w:ascii="Times New Roman"/>
          <w:b/>
          <w:i w:val="false"/>
          <w:color w:val="000000"/>
        </w:rPr>
        <w:t xml:space="preserve"> производства, а также хранения и розничной реализации алкогольной продукции, за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исключением деятельности по хранению и розничной реализации алкогольной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продукции на территории ее производства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Для вида деятельности в сфере производства этилового спирта: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1.1 Стационарные помещения на праве собственности, соответствующие сведениям,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 в паспорте производства этилового спирта: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указать: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адрес местонахождения (почтовый индекс,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кадастровый номер стационарного помещения _______________________________;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основание возникновения права собственности ______________________________;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номер и дату документа (документов), подтверждающего возникновение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 __________________________________________________________________;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целевое назначение (литер по плану) _______________________________________;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общую площадь стационарного помещения _________________________________;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общую площадь складского помещения _____________________________________;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год постройки __________________________________________________________.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1.2 Водоснабжение, электроснабжение и канализация, обеспечивающие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этилового спирта в стационарном помещении: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указать: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договора (договоров) об оказании услуг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стационарного помещения водоснабжением, электроснабжением и канализацией _________;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номер и дату договора (договоров) _________________________________________.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1.3 Контрольные приборы учета, оснащенные источниками бесперебойного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электроэнергией, обеспечивающие автоматизированную передачу уполномоченному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органу и его территориальным подразделением в режиме реального времени данных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объемах производства этилового спирта: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указать: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номер и дату договора (договоров) на приобретение, монтаж и установку приборов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количество приборов ____________________________________________________;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программного обеспечения, позволяющего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автоматизированную передачу информации _________________________________________.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Для вида деятельности в сфере производства алкогольной продукции: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2.1 Стационарные помещения на праве собственности, соответствующие сведениям,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 в паспорте производства алкогольной продукции: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указать: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адрес местонахождения (почтовый индекс,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кадастровый номер стационарного помещения _______________________________;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основание возникновения права собственности ______________________________;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номер и дату документа (документов), подтверждающего возникновение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 __________________________________________________________________;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целевое назначение (литер по плану) _______________________________________;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общую площадь стационарного помещения _________________________________;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общую площадь складского помещения _____________________________________;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год постройки __________________________________________________________.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2.2 Водоснабжение, электроснабжение и канализация, обеспечивающие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алкогольной продукции в стационарном помещении: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указать: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договора (договоров) об оказании услуг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стационарного помещения водоснабжением, электроснабжением и канализацией _________;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номер и дату договора (договоров) _________________________________________.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2.3 Контрольные приборы учета, оснащенные источниками бесперебойного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электроэнергией, обеспечивающие автоматизированную передачу уполномоченному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органу и его территориальным подразделением в режиме реального времени данных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объемах производства алкогольной продукции: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указать: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номер и дату договора (договоров) на приобретение, монтаж и установку приборов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количество приборов ____________________________________________________;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программного обеспечения, позволяющего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автоматизированную передачу информации _________________________________________.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2.3 Приборы, позволяющие контролировать условия хранения сырья,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вспомогательных материалов и алкогольной продукции по температурно-влажностному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режиму, поверенные в соответствии с требованиями государственной системы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единства измерений: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указать: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номер и дату документа (документов), подтверждающего приобретение приборов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наименование организации, осуществляющей поверку, приборов _______________;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дату последней и последующей поверок ____________________________________.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вида деятельности в сфере хранения и оптовой реализации алкогольной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продукции, за исключением деятельности по хранению и оптовой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алкогольной продукции на территории ее производства: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3.1 Наименование договора аренды или безвозмездного пользования: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указать номер и дату договора (договоров) __________________________________;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кадастровый номер складского помещения _________________________________.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3.2 Водоснабжение, электроснабжение и канализация в складском помещении: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указать: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наименование договора (договоров) об оказании услуг по обеспечению складского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помещения водоснабжением, электроснабжением и канализацией ______________________;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номер и дату договора (договоров) _________________________________________.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3.3 Сведения о наличии или отсутствии в заявленном складском помещении двух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более лицензиатов, осуществляющих деятельность по хранению и оптовой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алкогольной продукции: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указать наличие или отсутствие двух и более лицензиатов в одном складском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помещении _____________________________________________________________________.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3.4 Сведения о контрольно-кассовой машине с функцией фиксации и (или)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указать номер и дату документа, подтверждающего регистрацию контрольно-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кассовой машины _______________________________________________________________.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Для вида деятельности в сфере хранения и розничной реализации алкогольной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продукции, за исключением деятельности по хранению и розничной реализации алкогольной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 на территории ее производства: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4.1 Водоснабжение, электроснабжение и канализация в стационарном помещении: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указать: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наименование договора (договоров) об оказании услуг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стационарного помещения водоснабжением, электроснабжением и канализацией _________;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номер и дату договора (договоров)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кадастровый номер стационарного помещения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4.2 Сведения о контрольно-кассовой машине с функцией фиксации и (или)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 номер и дату документа, подтверждающего регистрацию контрольно-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кассовой машины __________________________________________________________.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