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c6b7" w14:textId="135c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инвестициям и развитию Республики Казахстан от 24 апреля 2015 года № 484 "Об утверждении Правил государственной регистрации космических объектов и прав на них и формы регистра космических объектов"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оборонной и аэрокосмической промышленности Республики Казахстан от 24 апреля 2017 года № 70/НҚ. Зарегистрирован в Министерстве юстиции Республики Казахстан 25 мая 2017 года № 15161.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апреля 2015 года № 484 "Об утверждении Правил государственной регистрации космических объектов и прав на них и формы регистра космических объектов" (зарегистрированный в Реестре государственной регистрации нормативных правовых актов Республики Казахстан за № 11382, опубликованный 9 июля 2015 года в информационно-правовой системе "Әділет")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космических объектов и прав на них, утвержденных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9-1 следующего содержания: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"9-1. Государственная регистрация обременений прав, налагаемых государственными органами и иными уполномоченными лицами, производится немедленно с момента поступления соответствующего документа в уполномоченный орган.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тех случаях, когда права (обременения прав) возникают на основании сделки, удостоверенной в нотариальном порядке, регистрация осуществляется по заявлению любой стороны (участника) сделки с приложением копии документа, содержащего обременение права на космический объект (нотариально засвидетельствованная, в случае непредставления оригинала для сверки).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проведении операции, предусмотренной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5-1, </w:t>
      </w:r>
      <w:r>
        <w:rPr>
          <w:rFonts w:ascii="Times New Roman"/>
          <w:b w:val="false"/>
          <w:i w:val="false"/>
          <w:color w:val="000000"/>
          <w:sz w:val="28"/>
        </w:rPr>
        <w:t>статьей 61-4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"О банках и банковской деятельности в Республике Казахстан", для государственной регистрации изменения прав (обременения прав) на космический объект в уполномоченный орган представляются следующие документы: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заявление;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нотариально засвидетельствованные копии договора об одновременной передаче активов и обязательств, договора, предусматривающего приобретение организацией, специализирующейся на улучшении качества кредитных портфелей банков второго уровня, активов и прав требований (с приложением передаточного акта или выписки из него), договора, содержащего условие об уступке права (требования);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документ, подтверждающий уплату в бюджет суммы сбора за государственную регистрацию космического объекта и прав на него.";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12-1 следующего содержания: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"12-1. Основаниями для отказа в государственной регистрации космического объекта и прав на него являются: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представление заявителем неполного пакета документов, необходимых для государственной регистрации;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представление заявителем документов, не соответствующих требованиям законодательства Республики Казахстан;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наличие обременения прав на космический объект, ограничивающих или исключающих распоряжение космическим объектом;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решение суда, вступившее в законную силу, ограничивающее или исключающее право распоряжения космическим объектом.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Требование подпункта 3) части первой настоящего пункта не применяется при государственной регистрации космического объекта и прав на него в случае проведения операции, предусмотренной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5-1, </w:t>
      </w:r>
      <w:r>
        <w:rPr>
          <w:rFonts w:ascii="Times New Roman"/>
          <w:b w:val="false"/>
          <w:i w:val="false"/>
          <w:color w:val="000000"/>
          <w:sz w:val="28"/>
        </w:rPr>
        <w:t>статьей 61-4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"О банках и банковской деятельности в Республике Казахстан.";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государственной регистрации космических объектов и прав на них, утвержденных указанным приказом изложить в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Аэрокосмическому комитету Министерства оборонной и аэрокосмической промышленности Республики Казахстан (Шаймагамбетов Е.М.) в установленном законодательством Республики Казахстан порядке обеспечить: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оборонной и аэрокосмической промышленности Республики Казахстан;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оборонной и аэрокосмической промышленности Республики Казахстан сведений об исполнении мероприятий, согласно подпунктам 1), 2), 3) и 4) настоящего пункта.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оборонной и аэрокосмической промышленности Республики Казахстан.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аэрокосмической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  " _______________2017 года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2017 года № 70/НҚ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 прав на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Аэрокосмический 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оборонной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аэрокосмической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            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о государственной регистрации космического объекта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Прошу зарегистрировать космический объект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(обозначение космического объекта и его общее назначение)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принадлежащий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(лицо, в интересах которого осуществляется государственная регистрация и место его 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Регистре космических объектов и право* ________________________________________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него на основании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(наименование правоустанавливающего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Дата и место проведения запуска (предполагаемого запуска) космического объекта: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"______" ____________________________________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Основные параметры орбиты: апогей, км _____ перигей, км _______ угол наклона,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град. ________________________ период вращения, сек. ____________________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Дополнительные сведения: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К заявлению прилагаю следующие документы: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(заявитель)                         (подпись) (фамилия, имя, отчество) (при наличии)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                      Место печати "___" ___________ 20___ г.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Примечание: * заполняется для космического объекта, принадлежащего физическим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юридическим лицам Республики Казахстан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2017 года № 70/НҚ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 прав на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ГЕРБ </w:t>
            </w:r>
          </w:p>
        </w:tc>
      </w:tr>
    </w:tbl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Аэрокосмический комитет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оборонной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аэрокосмической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3"/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      СВИДЕТЕЛЬСТВО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о государственной регистрации космического объекта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                  № _____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0"/>
        <w:gridCol w:w="2906"/>
        <w:gridCol w:w="2906"/>
        <w:gridCol w:w="2568"/>
      </w:tblGrid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Обозначение космического объекта и его общее назначение</w:t>
            </w:r>
          </w:p>
          <w:bookmarkEnd w:id="35"/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Регистрационный номер космического объекта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Время и место запуска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Основные параметры орбиты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5. Вид зарегистрированного права: *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(с указанием наименования правоустанавливающего документа)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      6. Лицо, в интересах которого осуществляется государственная регистрация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      7. Настоящим подтверждается, что космический объект в установленном порядке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 в Регистре космических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(руководитель уполномоченного права)       (подпись) (Фамилия, Имя, Отчество) (при наличии)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                                                                  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      "___" _______ 20___ г. 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Примечание: * заполняется для космического объекта, принадлежащего физическим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юридическим лицам Республики Казахстан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2017 года № 70/НҚ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 прав на них</w:t>
            </w:r>
          </w:p>
        </w:tc>
      </w:tr>
    </w:tbl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Аэрокосмический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оборонной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аэрокосмической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2"/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Выписка из регистра космических объектов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_________                               "___" ______ ____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Выдана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(фамилия, имя, отчество, дата рождения и ИИН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(физического лица; наименование и БИН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(юридического лица, фамилия, имя, отчество его представителя) (при наличии)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подтверждение того, что на следующий космический объект: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0"/>
        <w:gridCol w:w="2906"/>
        <w:gridCol w:w="2906"/>
        <w:gridCol w:w="2568"/>
      </w:tblGrid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Обозначение космического объекта и его общее назначение</w:t>
            </w:r>
          </w:p>
          <w:bookmarkEnd w:id="47"/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Регистрационный номер космического объекта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Время и место запуска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Основные параметры орбиты</w:t>
            </w:r>
          </w:p>
        </w:tc>
      </w:tr>
      <w:tr>
        <w:trPr>
          <w:trHeight w:val="30" w:hRule="atLeast"/>
        </w:trPr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зарегистрировано право: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1"/>
        <w:gridCol w:w="1003"/>
        <w:gridCol w:w="1003"/>
        <w:gridCol w:w="3515"/>
        <w:gridCol w:w="2259"/>
        <w:gridCol w:w="2889"/>
      </w:tblGrid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права</w:t>
            </w:r>
          </w:p>
          <w:bookmarkEnd w:id="49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Правообладатель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общей собственности, доля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возникновения права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 регистрации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зарегистрировано обременение права: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2"/>
        <w:gridCol w:w="721"/>
        <w:gridCol w:w="4178"/>
        <w:gridCol w:w="2528"/>
        <w:gridCol w:w="1624"/>
        <w:gridCol w:w="2077"/>
      </w:tblGrid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обременения</w:t>
            </w:r>
          </w:p>
          <w:bookmarkEnd w:id="5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Правообладатель или уполномоченный орган (заинтересованное лицо)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общей собственности, доля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возникновения обременения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 регистрации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Руководитель: _________________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(подпись)             (фамилия, имя, отчество)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2017 года № 70/НҚ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 прав на них</w:t>
            </w:r>
          </w:p>
        </w:tc>
      </w:tr>
    </w:tbl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Аэрокосмический комитет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оборонной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аэрокосмической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3"/>
    <w:bookmarkStart w:name="z7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            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на получение дубликата Свидетельства о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      регистрации космического объекта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      Прошу выдать дубликат Свидетельства о государственной регистрации космического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объекта № _____ от "___" __________ 20___ г. на космический объект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(обозначение космического объекта и его общее назначение)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Причина запроса дубликата: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К заявлению прилагаю следующие документы:__________________________________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(документы, подтверждающие факты указанные в заявлении)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(заявитель)                   (подпись) (фамилия, имя, отчество) (при наличии)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печати                                           "___" ____________ 20___ г.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апреля 2017 года № 70/НҚ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 прав на них</w:t>
            </w:r>
          </w:p>
        </w:tc>
      </w:tr>
    </w:tbl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Аэрокосмический комитет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Министерства оборонной 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аэрокосмической промышленности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</w:p>
    <w:bookmarkEnd w:id="61"/>
    <w:bookmarkStart w:name="z8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            Заявление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      Прошу внести запись в Регистр космических объектов о том, что космический объект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(обозначение космического объекта и его общее назначение)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№ ____________, принадлежащий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(лицо, в интересах которого осуществляется государственная регистрация и место его регистрации)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был уничтожен/утилизирован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К заявлению прилагаю следующие документы:__________________________________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(документы, подтверждающие факты указанные в заявлении)</w:t>
      </w:r>
    </w:p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 __________________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(заявитель и его адрес)             (подпись) (фамилия, имя, отчество) (при наличии)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                                              Место печати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                                  "___" ____________ 20___ г.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