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270a" w14:textId="2432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марта 2017 года № 110. Зарегистрирован в Министерстве юстиции Республики Казахстан 25 мая 2017 года № 15171.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образования" (зарегистрированный в Реестре государственной регистрации нормативных правовых актов под № 10475, опубликованный в газете "Казахстанская правда" от 23 апреля 2015 года №74 (27950)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образования,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Академический отпуск предоставляется обучающимся на основании: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врачебно-консультативной комиссии (далее - ВКК) при амбулаторно-поликлинической организации продолжительностью сроком от 6 до 12 месяцев по болезни;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Централизованной врачебно-консультативной комиссии (далее - ЦВКК) противотуберкулезной организации в случае болезни туберкулезом продолжительностью сроком не более 36 месяцев;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повестки о призыве на воинскую службу;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рождения, усыновления или удочерения ребенка до достижения им возраста трех лет.";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случае, если дата выхода из академического отпуска или ухода в академический отпуск обучающегося не совпадает с началом или окончанием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академического периода, то обучающийся: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высшего и (или) послевузовского образования по индивидуальному графику выполняет учебные задания и набирает баллы, необходимые для рейтинга допуска, либо записывается в летнем семестре на дисциплины, по которым образовалась разница;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технического и профессионального и (или) послесреднего образования параллельно с текущими учебными занятиями,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организации образования, получает допуск к промежуточной аттестации.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ликвидации разницы обучающийся, параллельно с текущими учебными занятиями, в течение академического периода посещает все виды учебных занятий, выполняет учебные задания определенного модуля (при модульном обучении)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календарю.".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Суханбердиева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843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 Е. Мырзахметов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 2017 года</w:t>
            </w:r>
          </w:p>
          <w:bookmarkEnd w:id="19"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___________Е. Биртанов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2017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"Согласован"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Министр внутренних дел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 К. Касымов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 марта 2017 года</w:t>
                  </w:r>
                </w:p>
                <w:bookmarkEnd w:id="20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 С. Жасузаков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 2017 года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___________А. Мухамедиулы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2017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____________К. Кожамжаров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2017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"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"Согласован"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Председатель Комитета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национальной безопасности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__________ К. Масимов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апреля 2017 года</w:t>
                  </w:r>
                </w:p>
                <w:bookmarkEnd w:id="22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