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2257" w14:textId="8f62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13 февраля 2014 года № 57 "Об утверждении Инструкции по первичному и последующему государственному техническому обследованию объектов недвижимости"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2017 года № 491. Зарегистрирован в Министерстве юстиции Республики Казахстан 26 мая 2017 года № 15178. Утратил силу приказом Министра юстиции Республики Казахстан от 9 июня 2023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февраля 2014 года № 57 "Об утверждении Инструкции по первичному и последующему государственному техническому обследованию объектов недвижимости" (зарегистрирован в Реестре государственной регистрации нормативных правовых актов за № 9173, опубликованный в информационно-правовой система "Әділет" 7 марта 2014 года)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Инструкция по государственному техническому обследованию объектов недвижимости";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государственному техническому обследованию объектов недвижимости";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"3.Контроль за исполнением настоящего приказа возложить на курирующего заместителя Министра юстиции Республики Казахстан и Департамент регистрационной службы и организации юридических услуг Министерства юстиции Республики Казахстан.";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первичному и последующему государственному техническому обследованию объектов недвижимости утвержденной указанным приказом заголовок изложить в следующей редакции: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государственному техническому обследованию объектов недвижимости";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по государственному техническому обследованию объектов недвижимости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 от 26 июля 2007 года за № 310 (далее - Закон) и детализирует проведение технического обследования объектов недвижимости, права на которые подлежат государственной регистрации.";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Объект недвижимости подлежит государственному техническому обследованию и выдачи технического паспорта при наличии обременении и притязании, так как технический паспорт не является правоустанавливающим документом. При наличии идентификационных документов на земельный участок проводится обследование с изготовлением технического паспорта по желанию собственника.";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Все измерения производятся с точностью и наносятся на абрис, по которому в дальнейшем вычерчивается план земельного участка. Абрис является первичным документом, по которому составляется план земельного участка. Подчистки на абрисе не допускаются, отдельные исправления являются четкими и имеют оговорку. Перечерчивание абриса, для придания ему более аккуратного вида, не допускается. На абрисе указывается дата составления, адрес объекта недвижимости, собственник объекта (владелец иного вещного права), фамилия и подпись специалиста, выполнившего съемку и руководителя отдела технического обследования (далее - руководитель отдела), назначение строения, перечень обследованных, снесенных строений и сооружений, литера, номера комнат, переоборудованных строений и сооружений, а также указываются выявленные нарушения. Абрис вычерчивается карандашом или в электронном виде. При отсутствии изменений в качестве абриса используются копии материалов предыдущего государственного технического обследования. При обследовании объекта недвижимости допустимо использовать копию проектной документации. Фасадная линия на абрисе изображается параллельно нижнему обрезу листа. Надписи и цифры на абрисе являются четкими и располагаются параллельно линиям, к которым они относятся";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На поэтажном плане нумерация всех помещений объекта проставляется арабскими цифрами синего цвета по направлению часовой стрелки от входа. Нумерация помещений объекта на каждом этаже проставляется отдельно, то есть начинается с цифры 1.";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64-1 следующего содержания: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"64-1. В каскадных многоэтажных жилых домах этажность квартиры в техническом паспорте указывается по фактическому расположению.";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глав 1-12 изложить в следующей редакции: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Съемка земельного участка и вычерчивание схематичного плана земельного участка (полевые и камеральные работы)";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Съемка (обмера) зданий и вычерчивание поэтажных планов (полевые и камеральные работы)";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технических характеристик земельного участка, здания, сооружения и (или) их составляющие (вычислительные работы)";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Государственное техническое обследование автомобильных дорог";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Государственное техническое обследованию железнодорожных путей";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Государственное техническое обследование зеленых насаждений";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Государственное техническое обследование линий городского электротранспорта";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Государственное техническое обследование мостов и путепроводов";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Государственное техническое обследование набережных";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Государственное техническое обследование трубопроводов (объектов водоснабжения и канализации, тепловых сетей, магистральных нефтепроводов и газопроводов)";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Государственное техническое обследование электрических сетей";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"191. Объектами технического обследования объектов зеленых насаждений являются: зеленые насаждения, в том числе деревья, кустарники, цветники, газоны; сооружения, в том числе скамьи, дорожки, статуи, малые архитектурные формы.";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недвижимости"; </w:t>
            </w:r>
          </w:p>
        </w:tc>
      </w:tr>
    </w:tbl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недвижимости";</w:t>
            </w:r>
          </w:p>
        </w:tc>
      </w:tr>
    </w:tbl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первичному и последующему государственному техническому обследованию объектов недвижимости правый верхний угол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 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недвижимости".</w:t>
            </w:r>
          </w:p>
        </w:tc>
      </w:tr>
    </w:tbl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получения настоящего приказа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3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мая 2017 года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5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