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6ba5b" w14:textId="546ba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приказ Министра финансов Республики Казахстан от 30 декабря 2008 года № 635 "Об утверждении государственного реестра контрольно-кассовых машин"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22 мая 2017 года № 327. Зарегистрирован в Министерстве юстиции Республики Казахстан 29 мая 2017 года № 15185. Утратил силу приказом Министра финансов Республики Казахстан от 16 февраля 2018 года № 208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16.02.2018 </w:t>
      </w:r>
      <w:r>
        <w:rPr>
          <w:rFonts w:ascii="Times New Roman"/>
          <w:b w:val="false"/>
          <w:i w:val="false"/>
          <w:color w:val="ff0000"/>
          <w:sz w:val="28"/>
        </w:rPr>
        <w:t>№ 208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651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"О налогах и других обязательных платежах в бюджет" (Налоговый кодекс)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30 декабря 2008 года № 635 "Об утверждении государственного реестра контрольно-кассовых машин" (зарегистрирован в Реестре государственной регистрации нормативных актов под № 5453, опубликован 20 марта 2009 года в газете "Юридическая газета" № 42 (1639)) следующие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Государственный реестр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контрольно-кассовых машин, утвержденный указанным приказом, дополнить строками следующего содержания: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8"/>
        <w:gridCol w:w="4248"/>
        <w:gridCol w:w="7084"/>
      </w:tblGrid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199.</w:t>
            </w:r>
          </w:p>
          <w:bookmarkEnd w:id="3"/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"Контрольно-кассовая машина аппаратно-программный комплекс CFRv2.0"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200.</w:t>
            </w:r>
          </w:p>
          <w:bookmarkEnd w:id="4"/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"Аппаратно-программный комплекс контрольно-кассовая машина Webkassa 1.0 без функции передачи данных"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</w:t>
            </w:r>
          </w:p>
          <w:bookmarkEnd w:id="5"/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"PAX S80 NORD OnlineKZ (Версия 2.0 Универсальная)"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202.</w:t>
            </w:r>
          </w:p>
          <w:bookmarkEnd w:id="6"/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"PAX D210 NORD OnlineKZ (Версия 2.0 Универсальная)"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203.</w:t>
            </w:r>
          </w:p>
          <w:bookmarkEnd w:id="7"/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 передачи фискальных данных на сервера ОФД и последующей печати чеков "eCashBox"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204.</w:t>
            </w:r>
          </w:p>
          <w:bookmarkEnd w:id="8"/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"ПО передачи фискальных данных на сервера ОФД и последующей печати чеков "CashBoxSystem" 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205.</w:t>
            </w:r>
          </w:p>
          <w:bookmarkEnd w:id="9"/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"Smart Online KKM 1.0" 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206.</w:t>
            </w:r>
          </w:p>
          <w:bookmarkEnd w:id="10"/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"Smart Box ФПД" </w:t>
            </w:r>
          </w:p>
        </w:tc>
      </w:tr>
    </w:tbl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(Тенгебаев А.М.) в установленном законодательством порядке обеспечить: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на официальное опубликование в периодические печатные издания, а также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