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0b83" w14:textId="240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 Утратил силу приказом Министра образования и науки Республики Казахстан от 29 января 2019 года № 43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29.01.2019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специальностей с указанием общепрофильных и профилирующих дисциплин комплексного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(Д. Ахмед-Заки)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 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198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с указанием профильных предметов единого национального тестирования или комплексного тестирования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образования и науки РК от 07.03.2018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541"/>
        <w:gridCol w:w="3095"/>
        <w:gridCol w:w="1399"/>
        <w:gridCol w:w="1635"/>
      </w:tblGrid>
      <w:tr>
        <w:trPr>
          <w:trHeight w:val="30" w:hRule="atLeast"/>
        </w:trPr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профильный предмет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профильный предмет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 Русская литература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"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5992"/>
        <w:gridCol w:w="1000"/>
        <w:gridCol w:w="1000"/>
        <w:gridCol w:w="2158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8"/>
        <w:gridCol w:w="4199"/>
        <w:gridCol w:w="2826"/>
        <w:gridCol w:w="1088"/>
        <w:gridCol w:w="1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 - менеджмент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науки, экономика и бизнес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спорта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Искусство
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5B140100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5B140200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5B140300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пения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 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198</w:t>
            </w:r>
          </w:p>
        </w:tc>
      </w:tr>
    </w:tbl>
    <w:bookmarkStart w:name="z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с указанием общепрофильных и профилирующих дисциплин комплексного тестирования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образования и науки РК от 07.03.2018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3423"/>
        <w:gridCol w:w="2303"/>
        <w:gridCol w:w="1804"/>
        <w:gridCol w:w="2930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Общепрофильные дисциплины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(немецкий)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(французский)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классах с неказахским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классах с нерусским языком обучения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5B013000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 Религиоведение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Қазақ тілі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Русский язык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(английский, немецкий, французский)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 (английский язык)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 (немецкий язык)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 (французский язык)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театра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хореографии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искусств и художественная культура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маркетинга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науки, экономика и бизнес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экономической теории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организаций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экономической теории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делопроизводства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экономической теории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финансовой и экономической отчетности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технология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отрасли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технологии машиностроения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безопасность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устройство судов и борьба за живучесть судна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Теплотехника и теплоснабжение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электроснабжение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производства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 и основы конструирования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Органическая химия и полимеры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зданий и сооружений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 и основы конструирования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5B080400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 природопользования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туристской деятельности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библиотечных фондов и каталогов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облуживания в ресторанах и гостиничных хозяйствах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4"/>
        <w:gridCol w:w="5587"/>
        <w:gridCol w:w="933"/>
        <w:gridCol w:w="573"/>
        <w:gridCol w:w="1293"/>
      </w:tblGrid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</w:t>
            </w:r>
          </w:p>
          <w:bookmarkEnd w:id="23"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</w:t>
            </w:r>
          </w:p>
          <w:bookmarkEnd w:id="24"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6295"/>
        <w:gridCol w:w="897"/>
        <w:gridCol w:w="898"/>
        <w:gridCol w:w="1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Ветеринария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Искусство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5В140100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пения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