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d6ec" w14:textId="1bdd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10 апреля 2012 года № 225 "Об утверждении Инструкции по рассмотрению, разрешению обращений физических и юридических лиц, приема граждан в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22 мая 2017 года № 351. Зарегистрирован в Министерстве юстиции Республики Казахстан 6 июня 2017 года № 15201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2012 года № 225 "Об утверждении Инструкции по рассмотрению, разрешению обращений физических и юридических лиц, приема граждан в органах внутренних дел Республики Казахстан" (зарегистрирован в Реестре государственной регистрации нормативных правовых актов за № 7548, опубликован в акте "Собрание актов центральных исполнительных и иных государственных органов Республики Казахстан от 24 июля 2012 года № 8).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документационного обеспечения Министерства внутренних дел Республики Казахстан (Темергалинов А.Ж.)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течение десяти календарных дней со дня его государственной регистрации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и Управление документационного обеспечения Министерства внутренних дел Республики Казахстан (Темергалинов А.Д.).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