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f84" w14:textId="808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апреля 2017 года № 217. Зарегистрирован в Министерстве юстиции Республики Казахстан 13 июня 2017 года № 15217. Утратил силу приказом Министра здравоохранения Республики Казахстан от 17 апреля 2020 года № ҚР ДСМ-39/2020.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государственных услуг: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"Присвоение учетного номера объекту производства (изготовления) пищевой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разрешения на работу с микроорганизмами I-IV группы патогенности и гельминтами"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"Выдача санитарно-эпидемиологического заключения о согласовании сроков годности и условий хранения пищевой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здравоохранения РК от 14.09.2017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 приказом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мая 2017 года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мая 2017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(далее – государственная услуга).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здравоохранения Республики Казахстан (далее – Министерство).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(далее – услугодатель)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регистрации осуществляется через: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– через канцелярию услугодателя.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через портал – 30 (тридцать) календарных дней;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–15 (пятнадцать) минут;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свидетельство о государственной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бумажная.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регистрации: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Евразийского экономического союза (далее – ЕАЭС):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ввоз образцов подконтрольной продукции;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ЕАЭС: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ввоз образцов подконтрольной продукции;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перерегистрации: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свидетельство о государственной регистрации (оригинал).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документов: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подконтрольных товаров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 к товарам, подлежащим санитарно-эпидемиологическому надзору (контролю)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решением Комиссии Таможенного союза от 28 мая 2010 года № 299 и технических регламентов ЕАЭС;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представленые документы и (или) сведения содержат недостоверную информацию или не соответствуют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отзыва решения о государственной регистрации продукции, оказывающей вредное воздействие на здоровье человека, утвержденными приказом Министра национальной экономики Республики Казахстан от 4 июня 2015 года № 420, зарегистрированным в Реестре государственной регистрации нормативных правовых актов № 11585;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8, Дом Министерств, 5 подъезд.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 принявшего жалобу, срока и места получения ответа на поданную жалобу.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 подлежит рассмотрению в течение 5 (пяти) рабочих дней со дня ее регистрации.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контакт-центра: 1414, 8 800 080 7777.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 Министерства: www.mz.gov.kz, услугодателя: www.kooz.mz.gov.kz.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8 800 080 7777.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питания, 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 активных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пище, 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красителей,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контактирующих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продуктами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веществ,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продукции 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 внесено изменение на казахском языке, текст на русском языке не изменяется приказом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(уполномоченный орган)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№ __________ от __ _________ ____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нормативные и (или) технические документы,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которыми изготовлена продукция, наименование и место нахождения 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(производителя),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прошла государственную регистрацию, внесена в Реестр свидетельств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и разрешена для производства, реализации и использования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на основании (перечислить рассмотренные 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исследований, наименование организации (испытательной лаборатории, центра),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проводившей исследования, другие рассмотренные документы)):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 государственной регистрации устанавливается на весь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изготовления или поставок подконтрольной продукции (товаров)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Евразийского экономического союза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выдавшего документ, и печать органа (учреждения),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           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наличии)/подпись)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питания, 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 активных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пище, 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красителей,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контактирующих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продуктами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веществ,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продукции 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2 внесено изменение на казахском языке, текст на русском языке не изменяется приказом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№ документа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наименование организации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адрес,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 бизнес-идентификационный номер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Заявление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(перерегистрацию) (необходимо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число, месяц, год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(далее – государственная услуга).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через портал – 10 (десять) рабочих дней.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санитарно-эпидемиологическое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протоколов исследований (испытаний), проведенные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системе здравоохранения".</w:t>
      </w:r>
    </w:p>
    <w:bookmarkEnd w:id="141"/>
    <w:bookmarkStart w:name="z1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8, Дом Министерств, 5 подъезд. 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 </w:t>
      </w:r>
    </w:p>
    <w:bookmarkEnd w:id="155"/>
    <w:bookmarkStart w:name="z1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Министерства: www.mz.gov.kz; услугодателя: www.kooz.mz.gov.kz 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 . 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8 800 080 7777.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 ОКУД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bookmarkEnd w:id="161"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"30" мамырдағы № 415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№ 017/е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санитарно-эпидемиологической службы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 национальной экономики Республики Казахстан от "30" мая 2015 года № 415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Санитариялық-эпидемиологиялық қорытынды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Санитарно-эпидемиологическое заключение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"_______"___________________20 ж. ( г.)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Санитариялық-эпидемиологиялық сараптау (Санитарно-эпидемиологическая экспертиза)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өтініш, ұйғарым, қаулы бойынша, жоспарлы және басқа да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(күні, нөмірі)__________________________________________________________________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обращению, предписанию, постановлению, плановая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атауы, мекен-жайы, телефоны, жетекшісінің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 кезде), қолы.____________________________________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хозяйствующего субъекта (принадлежность),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адрес/месторасположение объекта, телефон,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Санитариялық-эпидемиологиялық сараптау жүргізілетін нысанның қолданылу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сала, қайраткерлік ортасы, орналасқан орны, мекен-жайы_______________________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Жобалар, материалдар дайындалды (Проекты, материалы разработаны подготовлены)__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Ұсынылган құжаттар (Представленные документы)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Өнімнің үлгілері ұсынылды (Представлены образцы продукции)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Басқа ұйымдардың сараптау қорытындысы (егер болса) (Экспертное заключение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если имеются)_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 берген ұйымның атауы (наименование организации выдавшей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Сараптама жүргізілетін нысанның толық санитариялық-гигиеналық сипаттамасы мен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баға (қызметке, үрдіске, жағдайға, технологияға, өндіріске, өнімге) (Полная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санитарно-гигиеническая характеристика и оценка объекта экспертизы (услуг,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условий, технологий, производств, продукции)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9.Құрылыс салуға бөлінген жер учаскесінің, қайта жаңартылатын нысанның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(өлшемдері, ауданы, топырағының түрі, учаскенің бұрын пайдаланылуы, жерасты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суларының тұру биіктігі, батпақтану, желдің басымды бағыттары, санитариялық-қорғау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аумағының өлшемдері, сумен, канализациямен, жылумен қамтамасыз ету мүмкіндігі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қоршаған орта мен халық денсаулығына тигізер әсері, дүние тараптары бойынша бағыты)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(Характеристика земельного участка под строительство, объекта реконструкции;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грунтовых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заболоченности, господствующие направления ветров, размеры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окружающую среду и здоровью населения, ориентация по сторонам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света;)_________________________________________________________________________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10.Зертханалық және зертханалық-аспаптық зерттеулер мен сынақтардың хаттамалары,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сонымен қатар басжоспардың, сызбалардың, суреттердің көшірмелері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 и лабораторно-инструментальных исследований и испытаний,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выкопировки из генеральных планов, чертежей,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Санитарно-эпидемиологическое заключение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(санитариялық-эпидемиологиялық сараптама нысанының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ережелер мен гигиеналық нормативтерге (санитарным правилам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нормативам) сай немесе сай еместігін (соответствует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 керектің астын сызыңыз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Ұсыныстар (Предложения):_________________________________________________________________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18 қыркүйектегі Кодексіның негізінде осы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ұйғарымның міндетті түрде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18 сентября 2009 года "О здоровье народа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здравоохранения" настоящее санитарно-эпидемиологическое заключение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                         Мемлекеттiк санитариялық бас дәрiгер, қолы (орынбасар)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                        (Главный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(заместитель))__________________________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тегi, аты, әкесiнiң аты (болған жағдайда),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подпись) 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фамилия, имя,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адрес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контактный телефон заявителя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целевое назначение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(несоответствии)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высокой 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значимости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нормативам"</w:t>
            </w:r>
          </w:p>
        </w:tc>
      </w:tr>
    </w:tbl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7476"/>
      </w:tblGrid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кабинеты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водоразборные краны - ввод и вывод в здании, пищеблок (при расположении в отдельном блоке)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сантиметров (далее – см)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Напряженность электромагнитного поля, электростатического поля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мест проживания обучающихся и воспитанников: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водоразборные краны – ввод и вывод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вода на бактериологические, санитарно-химические,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уровень искусственной освещенности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Детские оздоровительные, санаторные, оздоровительные объекты, базы, места отдыха: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 на бактериологические,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на бактериологические, санитарно-химические, вирусологические,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паразитологические, бактериологические показатели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торговли: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двиижения воздуха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операционные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и неионизирующих излучений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Объекты по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Лечебно-косметологические объекты, салоны красоты, косметологические центры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параметров микроклимата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Транспортные средства: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Вахтовые поселки: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жилые комнаты, помещения для отдыха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Лаборатории использующие потенциально-опасные химические и биологические вещества: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Объекты спортивно-оздоровительного назначения, бассейны, бани, сауны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воды на бактериологические, санитарно-химические, паразитологические исследования 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закрытых плавательных бассейнов и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бытовые помещения для работников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2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учетного номера объекту производства (изготовления) пищевой продукции"</w:t>
      </w:r>
    </w:p>
    <w:bookmarkEnd w:id="171"/>
    <w:bookmarkStart w:name="z29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"/>
    <w:bookmarkStart w:name="z2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учетного номера объекту производства (изготовления) пищевой продукции" (далее – государственная услуга).</w:t>
      </w:r>
    </w:p>
    <w:bookmarkEnd w:id="173"/>
    <w:bookmarkStart w:name="z2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74"/>
    <w:bookmarkStart w:name="z2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Комитета охраны общественного здоровья Министерства (далее – услугодатель).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6"/>
    <w:bookmarkStart w:name="z3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письмо в произвольной форме о присвоении учетного номера объекту производства (изготовления) пищевой продукции,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180"/>
    <w:bookmarkStart w:name="z3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перечня производимой пищевой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санитарно-эпидемиологическом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183"/>
    <w:bookmarkStart w:name="z3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4"/>
    <w:bookmarkStart w:name="z3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представленного объекта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системе здравоохранения".</w:t>
      </w:r>
    </w:p>
    <w:bookmarkEnd w:id="185"/>
    <w:bookmarkStart w:name="z33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86"/>
    <w:bookmarkStart w:name="z3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8, Дом Министерств, 5 подъезд. </w:t>
      </w:r>
    </w:p>
    <w:bookmarkEnd w:id="187"/>
    <w:bookmarkStart w:name="z3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188"/>
    <w:bookmarkStart w:name="z3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фамилии, имени, отчетства (при наличии) лица принявшего жалобу, срока и места получения ответа на поданную жалобу.</w:t>
      </w:r>
    </w:p>
    <w:bookmarkEnd w:id="189"/>
    <w:bookmarkStart w:name="z3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90"/>
    <w:bookmarkStart w:name="z3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191"/>
    <w:bookmarkStart w:name="z3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192"/>
    <w:bookmarkStart w:name="z3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93"/>
    <w:bookmarkStart w:name="z3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</w:t>
      </w:r>
    </w:p>
    <w:bookmarkEnd w:id="194"/>
    <w:bookmarkStart w:name="z3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95"/>
    <w:bookmarkStart w:name="z3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96"/>
    <w:bookmarkStart w:name="z3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197"/>
    <w:bookmarkStart w:name="z3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8"/>
    <w:bookmarkStart w:name="z3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199"/>
    <w:bookmarkStart w:name="z34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00"/>
    <w:bookmarkStart w:name="z3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Министерства: www.mz.gov.kz, услугодателя: www.kooz.mz.gov.kz .</w:t>
      </w:r>
    </w:p>
    <w:bookmarkEnd w:id="201"/>
    <w:bookmarkStart w:name="z3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02"/>
    <w:bookmarkStart w:name="z3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 kooz.mz.gov.kz .</w:t>
      </w:r>
    </w:p>
    <w:bookmarkEnd w:id="203"/>
    <w:bookmarkStart w:name="z3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8 800 080 7777.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объекту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(изготовления)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фамилия, имя,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адрес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контактный телефон заявителя</w:t>
      </w:r>
    </w:p>
    <w:bookmarkEnd w:id="205"/>
    <w:bookmarkStart w:name="z3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06"/>
    <w:bookmarkStart w:name="z3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(изготовления)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подлежащей санитарно-эпидемиологическому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надзору_____________________________________________________________________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число, месяц, год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35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здравоохранения РК от 14.09.2017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3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 (далее – государственная услуга).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14.09.2017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11"/>
    <w:bookmarkStart w:name="z3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3"/>
    <w:bookmarkStart w:name="z3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через Государственную корпорацию, а также на портал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заявлений и документов в Государственную корпорацию не входит в срок оказания государственной услуги.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215"/>
    <w:bookmarkStart w:name="z3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санитарно-эпидемиологическое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6"/>
    <w:bookmarkStart w:name="z3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7"/>
    <w:bookmarkStart w:name="z3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18"/>
    <w:bookmarkStart w:name="z3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bookmarkEnd w:id="219"/>
    <w:bookmarkStart w:name="z3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220"/>
    <w:bookmarkStart w:name="z3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включительно, за исключением воскресенья и праздничных дней, согласно трудового законодательства Республики Казахстан, в соответствии с установленным графиком работы с 9.00 часов до 20.00 часов без перерыва на обед;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трудового законодательства Республики Казахстан прием заявлений и выдача результатов оказания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санитарно-эпидемиологического заключения на проекты нормативной документации зоны санитарной охраны, санитарно-защитных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нормативной документации зоны санитарной охраны, санитарно-защитных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зоны санитарной охраны, санитарно-защитных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санитарно-эпидемиологического заключения на проекты нормативной документации на сырье и продукцию: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на сырье и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на сырье и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удостоверенной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результата государственной услуги в течение одного месяца, после чего передает его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работник Государственной корпорации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223"/>
    <w:bookmarkStart w:name="z4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4"/>
    <w:bookmarkStart w:name="z4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 и сведений, необходимых для оказания государственной услуги,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системе здравоохранения".</w:t>
      </w:r>
    </w:p>
    <w:bookmarkEnd w:id="225"/>
    <w:bookmarkStart w:name="z4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6"/>
    <w:bookmarkStart w:name="z42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(или) их работников по вопросам оказания государственных услуг</w:t>
      </w:r>
    </w:p>
    <w:bookmarkEnd w:id="227"/>
    <w:bookmarkStart w:name="z4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 Дом Министерств, 5 подъезд. </w:t>
      </w:r>
    </w:p>
    <w:bookmarkEnd w:id="228"/>
    <w:bookmarkStart w:name="z4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29"/>
    <w:bookmarkStart w:name="z4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230"/>
    <w:bookmarkStart w:name="z4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корпорации.</w:t>
      </w:r>
    </w:p>
    <w:bookmarkEnd w:id="231"/>
    <w:bookmarkStart w:name="z4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32"/>
    <w:bookmarkStart w:name="z4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233"/>
    <w:bookmarkStart w:name="z4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234"/>
    <w:bookmarkStart w:name="z4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235"/>
    <w:bookmarkStart w:name="z4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36"/>
    <w:bookmarkStart w:name="z4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Государственной корпорации подлежит рассмотрению в течение 5 (пяти) рабочих дней со дня ее регистрации. </w:t>
      </w:r>
    </w:p>
    <w:bookmarkEnd w:id="237"/>
    <w:bookmarkStart w:name="z4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услугодателя, Министерства, Государственной корпорации.</w:t>
      </w:r>
    </w:p>
    <w:bookmarkEnd w:id="238"/>
    <w:bookmarkStart w:name="z4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239"/>
    <w:bookmarkStart w:name="z4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240"/>
    <w:bookmarkStart w:name="z4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1"/>
    <w:bookmarkStart w:name="z4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242"/>
    <w:bookmarkStart w:name="z44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43"/>
    <w:bookmarkStart w:name="z4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www.mz.gov.kz;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www.kooz.mz.gov.kz;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5"/>
    <w:bookmarkStart w:name="z4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имеющим нарушение здоровья,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246"/>
    <w:bookmarkStart w:name="z4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услугодателя по вопросам оказания государственной услуги размещены на интернет-ресурсах Министерства: www.mz.gov.kz, услугодателя: www.kooz.mz.gov.kz. </w:t>
      </w:r>
    </w:p>
    <w:bookmarkEnd w:id="247"/>
    <w:bookmarkStart w:name="z4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1414, 8 800 080 7777.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14.09.2017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181"/>
        <w:gridCol w:w="10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 ОКУД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  <w:bookmarkEnd w:id="249"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50"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30 мамырдағы № 415 бұйрығымен бекітілген № 017/е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қызметтiң мемлекеттiк органының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30 мая 2015 года № 415</w:t>
            </w:r>
          </w:p>
          <w:bookmarkEnd w:id="252"/>
        </w:tc>
      </w:tr>
    </w:tbl>
    <w:bookmarkStart w:name="z8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"_______"___________________20 ж. (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Санитариялық-эпидемиологиялық сараптама (Санитарно-эпидемиологическая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экспертиза)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өтініш, ұйғарым, қаулы бойынша, жоспарлы және басқа да түрде (күні,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обращению, предписанию, постановлению, плановая и другие (дата,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 (тиістілігі), объектінің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мекенжайы/орналасқан орны, телефоны, басшысының тегі, аты, әкесінің аты (бар болғанда)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хозяйствующего субъекта (принадлежность),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адрес/месторасположение объекта, телефон,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Санитариялық-эпидемиологиялық сараптама объектісінің қолданылу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(қызмет түрі) (вид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Жобалар, материалдар дайындалды (Проекты, материалы разработаны подготовлены):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Ұсынылған құжаттар (Представленные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Өнімнің үлгілері ұсынылды (Представлены образцы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Басқа ұйымдардың сараптама қорытындысы, егер бар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(Экспертное заключение других организации если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 берген ұйымның атауы (наименование организации выдавшей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Сараптама объектісінің толық санитариялық-гигиеналық сипаттамасы және (көрсетілетін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қызметтерге, процестерге, жағдайларға, технологияларға, өндірістерге,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өнімдерге) сараптама объектісін бағалау (Полная санитарно-гигиеническая характеристика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объекта экспертизы (услуг, процессов, условий, технологий, производств,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Құрылыс салуға арналған жер учаскесінің, реконструкция объектісінің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өлшемдері, ауданы, топырақ түрі, учаскенің бұрын пайдаланылуы, жер асты суларының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тұру биіктігі, батпақтанудың болуы, желдің басым бағыттары, санитариялық-қорғаныш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аймағының өлшемдері, сумен жабдықтау, кәріздеу, жылумен жабдықтау мүмкіндігі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қоршаған орта мен халықтың денсаулығына әсері, дүние тараптары бойынша бағдары)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(Характеристика земельного участка под строительство, объекта реконструкции;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грунтовых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заболоченности, господствующие направления ветров, размеры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окружающую среду и здоровью населения, ориентация по сторонам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света)__________________________________________________________________________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Зертханалық және зертханалық-құрал-сацмандық зерттеулер мен сынақтархаттамалары,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сондай-ақ бас жоспарлардың, сызбалардың, суреттердің көшірмелері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 и лабораторно-инструментальных исследований и испытаний,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выкопировки из генеральных планов, чертежей, фото)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 мен гигиеналық нормативтерге (санитарным правилам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нормативам) сәйкес келеді немесе сәйкес келмейді (соответствует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подчеркнуть) керектісінің астын сызу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(Предложения):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2009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Кодексінің негізінде осы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қорытындының міндетті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Кодекса Республики Казахстан 18 сентября 2009 года "О здоровье народа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здравоохранения" настоящее санитарно-эпидемиологическое заключение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мемлекеттiк санитариялық дәрiгер (орынбасары)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государственный санитарный врач (заместитель)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                                     тегi, аты, әкесiнiң аты (бар болғанда),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                   фамилия, имя, отчество (при наличии), подпись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14.09.2017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8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54"/>
    <w:bookmarkStart w:name="z8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и выдать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255"/>
    <w:bookmarkStart w:name="z8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256"/>
    <w:bookmarkStart w:name="z8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14.09.2017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End w:id="258"/>
    <w:bookmarkStart w:name="z8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2)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 отдел №__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перечня, предусмотренного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экз.,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Исполнитель: фамилия, имя, отчество (при наличии)._____________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Получил: фамилия, имя, отчество (при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"___" _________ 20__ г.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47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работу с микроорганизмами I-IV группы патогенности и гельминтами"</w:t>
      </w:r>
    </w:p>
    <w:bookmarkEnd w:id="260"/>
    <w:bookmarkStart w:name="z4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4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"Выдача разрешения на работу с микроорганизмами I-IV группы патогенности и гельминтами" (далее – государственная услуга).</w:t>
      </w:r>
    </w:p>
    <w:bookmarkEnd w:id="262"/>
    <w:bookmarkStart w:name="z4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63"/>
    <w:bookmarkStart w:name="z4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и его территориальными департаментами (далее – услугодатель).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5"/>
    <w:bookmarkStart w:name="z4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документов на портал – 10 (десять) рабочих дней.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267"/>
    <w:bookmarkStart w:name="z4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разрешение на работу с микроорганизмами и гельминтами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8"/>
    <w:bookmarkStart w:name="z4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(полностью автоматизированная). </w:t>
      </w:r>
    </w:p>
    <w:bookmarkEnd w:id="269"/>
    <w:bookmarkStart w:name="z4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bookmarkEnd w:id="270"/>
    <w:bookmarkStart w:name="z4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271"/>
    <w:bookmarkStart w:name="z4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2"/>
    <w:bookmarkStart w:name="z4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73"/>
    <w:bookmarkStart w:name="z4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портал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274"/>
    <w:bookmarkStart w:name="z4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276"/>
    <w:bookmarkStart w:name="z4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77"/>
    <w:bookmarkStart w:name="z4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представленного объекта либо сведений, необходимых для оказания государственной услуги, требованиям, установленным нормативными правовыми актами в сфере санитарно-эпидемиологического благополучия населения,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системе здравоохранения".</w:t>
      </w:r>
    </w:p>
    <w:bookmarkEnd w:id="278"/>
    <w:bookmarkStart w:name="z5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279"/>
    <w:bookmarkStart w:name="z5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8, Дом Министерств, 5 подъезд. </w:t>
      </w:r>
    </w:p>
    <w:bookmarkEnd w:id="280"/>
    <w:bookmarkStart w:name="z5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81"/>
    <w:bookmarkStart w:name="z5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наличии), принявшего жалобу, срока и места получения ответа на поданную жалобу.</w:t>
      </w:r>
    </w:p>
    <w:bookmarkEnd w:id="282"/>
    <w:bookmarkStart w:name="z5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наименование юридического лица почтовый адрес, исходящий номер и дата. </w:t>
      </w:r>
    </w:p>
    <w:bookmarkEnd w:id="283"/>
    <w:bookmarkStart w:name="z5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84"/>
    <w:bookmarkStart w:name="z5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</w:t>
      </w:r>
    </w:p>
    <w:bookmarkEnd w:id="285"/>
    <w:bookmarkStart w:name="z5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86"/>
    <w:bookmarkStart w:name="z5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7"/>
    <w:bookmarkStart w:name="z5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288"/>
    <w:bookmarkStart w:name="z51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89"/>
    <w:bookmarkStart w:name="z5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Министерства: www.mz.gov.kz; услугодателя: www.kooz.mz.gov.kz.</w:t>
      </w:r>
    </w:p>
    <w:bookmarkEnd w:id="290"/>
    <w:bookmarkStart w:name="z5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</w:p>
    <w:bookmarkEnd w:id="291"/>
    <w:bookmarkStart w:name="z5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 </w:t>
      </w:r>
    </w:p>
    <w:bookmarkEnd w:id="292"/>
    <w:bookmarkStart w:name="z5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8 800 080 7777.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микроорганизмами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I-IV патогенности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Разрешение на работу с микроорганизмами и гельминтами</w:t>
      </w:r>
    </w:p>
    <w:bookmarkEnd w:id="294"/>
    <w:bookmarkStart w:name="z5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лаборатории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проведение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(виды работ: диагностическая, экспериментальная, производственная)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микроорганизмами _____________________ группы патогенности,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микроорганизмов)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Выдается сроком на 5 (пять)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Режимной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микроорганизмами I-IV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патогенности и гельминтами"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Заявление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обследовать и выдать разрешение на работу с микроорганизмами I, II, III,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IV (нужное указать) группы патогенности и гельминтами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улица, дом, квартира Согласен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микроорганизмами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I-IV патогенности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5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о согласовании сроков годности и условий хранения пищевой продукции"</w:t>
      </w:r>
    </w:p>
    <w:bookmarkEnd w:id="297"/>
    <w:bookmarkStart w:name="z53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5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санитарно-эпидемиологического заключения о согласовании сроков годности и условий хранения пищевой продукции" (далее – государственная услуга).</w:t>
      </w:r>
    </w:p>
    <w:bookmarkEnd w:id="299"/>
    <w:bookmarkStart w:name="z5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00"/>
    <w:bookmarkStart w:name="z5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услугодатель).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02"/>
    <w:bookmarkStart w:name="z5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7 (семь) рабочих дней.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санитарно-эпидемиологическое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306"/>
    <w:bookmarkStart w:name="z5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удостоверяющие качество и безопасность на сырье, пищевые ингредиенты, пищевые добавки, оболочки,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результатов лабораторных исследований (испытаний) продукции, сырья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подлежащим санитарно-эпидемиологичекому надзору (контролю), утвержденным Решением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санитарно-эпидемиологическое заключение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309"/>
    <w:bookmarkStart w:name="z5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0"/>
    <w:bookmarkStart w:name="z5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экспертизы, исследования.</w:t>
      </w:r>
    </w:p>
    <w:bookmarkEnd w:id="311"/>
    <w:bookmarkStart w:name="z57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12"/>
    <w:bookmarkStart w:name="z5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 Дом Министерств, 5 подъезд. </w:t>
      </w:r>
    </w:p>
    <w:bookmarkEnd w:id="313"/>
    <w:bookmarkStart w:name="z5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314"/>
    <w:bookmarkStart w:name="z5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принявшего жалобу, срока и места получения ответа на поданную жалобу.</w:t>
      </w:r>
    </w:p>
    <w:bookmarkEnd w:id="315"/>
    <w:bookmarkStart w:name="z58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16"/>
    <w:bookmarkStart w:name="z58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317"/>
    <w:bookmarkStart w:name="z5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318"/>
    <w:bookmarkStart w:name="z5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19"/>
    <w:bookmarkStart w:name="z5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 подлежит рассмотрению в течение 5 (пяти) рабочих дней со дня ее регистрации. </w:t>
      </w:r>
    </w:p>
    <w:bookmarkEnd w:id="320"/>
    <w:bookmarkStart w:name="z5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321"/>
    <w:bookmarkStart w:name="z5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</w:t>
      </w:r>
    </w:p>
    <w:bookmarkEnd w:id="322"/>
    <w:bookmarkStart w:name="z5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323"/>
    <w:bookmarkStart w:name="z5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24"/>
    <w:bookmarkStart w:name="z5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325"/>
    <w:bookmarkStart w:name="z59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26"/>
    <w:bookmarkStart w:name="z5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Министерства: www.mz.gov.kz; услугодателя: www. kooz.mz.gov.kz .</w:t>
      </w:r>
    </w:p>
    <w:bookmarkEnd w:id="327"/>
    <w:bookmarkStart w:name="z59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28"/>
    <w:bookmarkStart w:name="z5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 . </w:t>
      </w:r>
    </w:p>
    <w:bookmarkEnd w:id="329"/>
    <w:bookmarkStart w:name="z59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Единый контакт-центр по вопросам оказания государственных услуг: 1414. 8 800 080 7777. 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годности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пищевой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15"/>
        <w:gridCol w:w="107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 ОКУД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331"/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мамырдағы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№ 017/е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құжаттама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2015 года № 415</w:t>
            </w:r>
          </w:p>
        </w:tc>
      </w:tr>
    </w:tbl>
    <w:bookmarkStart w:name="z60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Санитарно-эпидемиологическое заключение</w:t>
      </w:r>
    </w:p>
    <w:bookmarkEnd w:id="333"/>
    <w:bookmarkStart w:name="z60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"_______"___________________20 ж. ( г.)</w:t>
      </w:r>
    </w:p>
    <w:bookmarkEnd w:id="334"/>
    <w:bookmarkStart w:name="z60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Санитариялық-эпидемиологиялық сараптау (Санитарно-эпидемиологическая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экспертиза)_____________________________________________________________________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өтініш, ұйғарым, қаулы бойынша, жоспарлы және басқа да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(күні, нөмірі)__________________________________________________________________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обращению, предписанию, постановлению, плановая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атауы, мекен-жайы, телефоны, жетекшісінің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 кезде), қолы.____________________________________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хозяйствующего субъекта (принадлежность),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адрес/месторасположение объекта, телефон,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Санитариялық-эпидемиологиялық сараптау жүргізілетін нысанның қолданылу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сала, қайраткерлік ортасы, орналасқан орны, мекен-жайы_____________________ (вид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Жобалар, материалдар дайындалды (Проекты, материалы разработаны подготовлены)__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Ұсынылган құжаттар (Представленные документы)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Өнімнің үлгілері ұсынылды (Представлены образцы продукции)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Басқа ұйымдардың сараптау қорытындысы (егер болса) (Экспертное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других организации если имеются)_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 берген ұйымның атауы (наименование организации выдавшей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Сараптама жүргізілетін нысанның толық санитариялық-гигиеналық сипаттамасы мен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баға (қызметке, үрдіске, жағдайға, технологияға, өндіріске, өнімге) (Полная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санитарно-гигиеническая характеристика и оценка объекта экспертизы (услуг,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условий, технологий, производств, продукции)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9.Құрылыс салуға бөлінген жер учаскесінің, қайта жаңартылатын нысанның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(өлшемдері, ауданы, топырағының түрі, учаскенің бұрын пайдаланылуы, жерасты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суларының тұру биіктігі, батпақтану, желдің басымды бағыттары, санитариялық-қорғау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аумағының өлшемдері, сумен, канализациямен, жылумен қамтамасыз ету мүмкіндігі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қоршаған орта мен халық денсаулығына тигізер әсері, дүние тараптары бойынша бағыты)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(Характеристика земельного участка под строительство, объекта реконструкции;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грунтовых вод,</w:t>
      </w:r>
    </w:p>
    <w:bookmarkEnd w:id="335"/>
    <w:bookmarkStart w:name="z60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заболоченности, господствующие направления ветров, размеры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окружающую среду и здоровью населения, ориентация по сторонам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света;)_________________________________________________________________________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10.Зертханалық және зертханалық-аспаптық зерттеулер мен сынақтардың хаттамалары,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сонымен қатар басжоспардың, сызбалардың, суреттердің көшірмелері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 и лабораторно-инструментальных исследований и испытаний,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выкопировки из генеральных планов, чертежей,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фото)_________________________________________________________________________</w:t>
      </w:r>
    </w:p>
    <w:bookmarkEnd w:id="336"/>
    <w:bookmarkStart w:name="z60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Санитариялық-эпидемиологиялық қорытынды</w:t>
      </w:r>
    </w:p>
    <w:bookmarkEnd w:id="337"/>
    <w:bookmarkStart w:name="z60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Санитарно-эпидемиологическое заключение</w:t>
      </w:r>
    </w:p>
    <w:bookmarkEnd w:id="338"/>
    <w:bookmarkStart w:name="z60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нысанының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ережелер мен гигиеналық нормативтерге (санитарным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 и гигиеническим нормативам) сай немесе сай еместігін (соответствует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 керектің астын сызыңыз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(Предложения):_________________________________________________________________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2009 жылғы 18 қыркүйектегі Кодексіның негізінде осы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ұйғарымның міндетті түрде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18 сентября 2009 года "О здоровье народа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здравоохранения" настоящее санитарно-эпидемиологическое заключение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             Мемлекеттiк санитариялық бас дәрiгер, қолы (орынбасар)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(Главный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(заместитель))__________________________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тегi, аты, әкесiнiң аты (болған жағдайда),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 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годности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пищевой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фамилия, имя,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фамилия, имя, отчество (при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наименование, адрес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контактный телефон</w:t>
      </w:r>
    </w:p>
    <w:bookmarkEnd w:id="340"/>
    <w:bookmarkStart w:name="z6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341"/>
    <w:bookmarkStart w:name="z61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санитарно-эпидемиологическое заключение о согласовании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годности и условий хранения пищевой продукции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пищевой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изготовленной (произведенной)____________________________________________,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адресу:_______________________________________.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город, 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61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 для специалистов в сфере санитарно-эпидемиологического благополучия населения"</w:t>
      </w:r>
    </w:p>
    <w:bookmarkEnd w:id="343"/>
    <w:bookmarkStart w:name="z61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4"/>
    <w:bookmarkStart w:name="z6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присвоении квалификационной категории для специалистов в сфере санитарно-эпидемиологического благополучия населения" (далее – государственная услуга).</w:t>
      </w:r>
    </w:p>
    <w:bookmarkEnd w:id="345"/>
    <w:bookmarkStart w:name="z6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46"/>
    <w:bookmarkStart w:name="z6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охраны общественного здоровья Министерства (далее – услугодатель).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8"/>
    <w:bookmarkStart w:name="z6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свидетельство специалиста с присвоением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свидетельство),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на бесплатной основе.</w:t>
      </w:r>
    </w:p>
    <w:bookmarkEnd w:id="352"/>
    <w:bookmarkStart w:name="z63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со сроком на 5 (пять) лет с присвоением соответствующей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 для лиц, получивших медицинское образование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с присвоением первой или высшей квалификационной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форме,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ранее полученных трех сертификатов или свидетельств с присвоением квалификационной категории либо выписок из приказов о присвоении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00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355"/>
    <w:bookmarkStart w:name="z6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6"/>
    <w:bookmarkStart w:name="z6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сведений, необходимых для оказания государственной услуги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населения, утвержденным приказом Министра национальной экономики Республики Казахстан от 6 августа 2015 года № 596, зарегистрированным в Реестре государственной регистрации нормативных правовых актов № 12027.</w:t>
      </w:r>
    </w:p>
    <w:bookmarkEnd w:id="357"/>
    <w:bookmarkStart w:name="z68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58"/>
    <w:bookmarkStart w:name="z6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Министерства по адресу: 010000, г.Астана, проспект Мәңгілік ел, 8 Дом Министерств, 5 подъезд. </w:t>
      </w:r>
    </w:p>
    <w:bookmarkEnd w:id="359"/>
    <w:bookmarkStart w:name="z6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360"/>
    <w:bookmarkStart w:name="z6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bookmarkEnd w:id="361"/>
    <w:bookmarkStart w:name="z6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физического лица указываются его фамилия, имя, отчество (при наличии), почтовый адрес, контактный телефон. </w:t>
      </w:r>
    </w:p>
    <w:bookmarkEnd w:id="362"/>
    <w:bookmarkStart w:name="z6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63"/>
    <w:bookmarkStart w:name="z6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</w:t>
      </w:r>
    </w:p>
    <w:bookmarkEnd w:id="364"/>
    <w:bookmarkStart w:name="z6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365"/>
    <w:bookmarkStart w:name="z6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</w:p>
    <w:bookmarkEnd w:id="366"/>
    <w:bookmarkStart w:name="z6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367"/>
    <w:bookmarkStart w:name="z6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8"/>
    <w:bookmarkStart w:name="z6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369"/>
    <w:bookmarkStart w:name="z69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0"/>
    <w:bookmarkStart w:name="z6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 Министерства: www.mz.gov.kz; услугодателя: www.kooz.mz.gov.kz .</w:t>
      </w:r>
    </w:p>
    <w:bookmarkEnd w:id="371"/>
    <w:bookmarkStart w:name="z69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72"/>
    <w:bookmarkStart w:name="z69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  </w:t>
      </w:r>
    </w:p>
    <w:bookmarkEnd w:id="373"/>
    <w:bookmarkStart w:name="z69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Единый контакт-центр по вопросам оказания государственных услуг: 1414, 8 800 080 7777. 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Свидетельство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соответствующей квалификационной категории</w:t>
      </w:r>
    </w:p>
    <w:bookmarkEnd w:id="375"/>
    <w:bookmarkStart w:name="z7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действительно получил(-а)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присвоением ______________________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cпециальности________________________________________________________________,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 "___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 20_____ года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действительно на срок__________________________________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указать на 5 лет или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 телефон</w:t>
            </w:r>
          </w:p>
        </w:tc>
      </w:tr>
    </w:tbl>
    <w:bookmarkStart w:name="z70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23.10.2018 </w:t>
      </w:r>
      <w:r>
        <w:rPr>
          <w:rFonts w:ascii="Times New Roman"/>
          <w:b w:val="false"/>
          <w:i w:val="false"/>
          <w:color w:val="ff0000"/>
          <w:sz w:val="28"/>
        </w:rPr>
        <w:t>№ ҚР ДСМ-28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Серия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диплому;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Квалификация по диплому;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по переподготовке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удостоверения по переподготовке;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Название обучающей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обучения в часах;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Окончание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сертификата (свидетельства) специалиста с присвоением категории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и код административного документа/регистрационный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выдавший;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сертификата (свидетельства);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Стаж работы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Общий медицинский стаж;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Место работы в настоящее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Занимаемая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количество зачетных единиц, накопленных за последние 5 лет (основных и дополнительных зачетных единиц);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основных зачетных единиц, накопленных за последние 5 лет по заявляемой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дополнительных зачетных единиц, накопленных за последние 5 лет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фамилия, имя,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фамилия, имя, отчество (при наличии) услугополучателя,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____________________________________</w:t>
      </w:r>
    </w:p>
    <w:bookmarkEnd w:id="378"/>
    <w:bookmarkStart w:name="z77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379"/>
    <w:bookmarkStart w:name="z7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"___"_____________20__года (дата заполнения)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</w:tbl>
    <w:bookmarkStart w:name="z77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Форма сведений</w:t>
      </w:r>
    </w:p>
    <w:bookmarkEnd w:id="381"/>
    <w:bookmarkStart w:name="z77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трех ранее полученных сертификатах (свидетельствах) специалиста с присвоением категории:</w:t>
      </w:r>
    </w:p>
    <w:bookmarkEnd w:id="382"/>
    <w:bookmarkStart w:name="z77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1:</w:t>
      </w:r>
    </w:p>
    <w:bookmarkEnd w:id="383"/>
    <w:bookmarkStart w:name="z77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выдачи;</w:t>
      </w:r>
    </w:p>
    <w:bookmarkEnd w:id="384"/>
    <w:bookmarkStart w:name="z77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код административного документа /регистрационный номер;</w:t>
      </w:r>
    </w:p>
    <w:bookmarkEnd w:id="385"/>
    <w:bookmarkStart w:name="z77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выдавший;</w:t>
      </w:r>
    </w:p>
    <w:bookmarkEnd w:id="386"/>
    <w:bookmarkStart w:name="z77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сертификата (свидетельства);</w:t>
      </w:r>
    </w:p>
    <w:bookmarkEnd w:id="387"/>
    <w:bookmarkStart w:name="z78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Специальность;</w:t>
      </w:r>
    </w:p>
    <w:bookmarkEnd w:id="388"/>
    <w:bookmarkStart w:name="z78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категория;</w:t>
      </w:r>
    </w:p>
    <w:bookmarkEnd w:id="389"/>
    <w:bookmarkStart w:name="z78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2:</w:t>
      </w:r>
    </w:p>
    <w:bookmarkEnd w:id="390"/>
    <w:bookmarkStart w:name="z78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выдачи;</w:t>
      </w:r>
    </w:p>
    <w:bookmarkEnd w:id="391"/>
    <w:bookmarkStart w:name="z78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код административного документа /регистрационный номер</w:t>
      </w:r>
    </w:p>
    <w:bookmarkEnd w:id="392"/>
    <w:bookmarkStart w:name="z78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выдавший;</w:t>
      </w:r>
    </w:p>
    <w:bookmarkEnd w:id="393"/>
    <w:bookmarkStart w:name="z78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сертификата (свидетельства);</w:t>
      </w:r>
    </w:p>
    <w:bookmarkEnd w:id="394"/>
    <w:bookmarkStart w:name="z78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Специальность;</w:t>
      </w:r>
    </w:p>
    <w:bookmarkEnd w:id="395"/>
    <w:bookmarkStart w:name="z78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категория;</w:t>
      </w:r>
    </w:p>
    <w:bookmarkEnd w:id="396"/>
    <w:bookmarkStart w:name="z78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3:</w:t>
      </w:r>
    </w:p>
    <w:bookmarkEnd w:id="397"/>
    <w:bookmarkStart w:name="z7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выдачи;</w:t>
      </w:r>
    </w:p>
    <w:bookmarkEnd w:id="398"/>
    <w:bookmarkStart w:name="z7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и код административного документа /регистрационный номер;</w:t>
      </w:r>
    </w:p>
    <w:bookmarkEnd w:id="399"/>
    <w:bookmarkStart w:name="z7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выдавший;</w:t>
      </w:r>
    </w:p>
    <w:bookmarkEnd w:id="400"/>
    <w:bookmarkStart w:name="z7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сертификата (свидетельства);</w:t>
      </w:r>
    </w:p>
    <w:bookmarkEnd w:id="401"/>
    <w:bookmarkStart w:name="z7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Специальность;</w:t>
      </w:r>
    </w:p>
    <w:bookmarkEnd w:id="402"/>
    <w:bookmarkStart w:name="z7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категория;</w:t>
      </w:r>
    </w:p>
    <w:bookmarkEnd w:id="403"/>
    <w:bookmarkStart w:name="z7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развитию:</w:t>
      </w:r>
    </w:p>
    <w:bookmarkEnd w:id="404"/>
    <w:bookmarkStart w:name="z7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количество зачетных единиц, накопленных за последние 5 лет (основных и дополнительных зачетных единиц);</w:t>
      </w:r>
    </w:p>
    <w:bookmarkEnd w:id="405"/>
    <w:bookmarkStart w:name="z7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основных зачетных единиц, накопленных за последние 5 лет:</w:t>
      </w:r>
    </w:p>
    <w:bookmarkEnd w:id="406"/>
    <w:bookmarkStart w:name="z79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свидетельстве повышения квалификации:</w:t>
      </w:r>
    </w:p>
    <w:bookmarkEnd w:id="407"/>
    <w:bookmarkStart w:name="z80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 повышении квалификации по заявляемой специальности;</w:t>
      </w:r>
    </w:p>
    <w:bookmarkEnd w:id="408"/>
    <w:bookmarkStart w:name="z80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цикла;</w:t>
      </w:r>
    </w:p>
    <w:bookmarkEnd w:id="409"/>
    <w:bookmarkStart w:name="z80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обучающей организации;</w:t>
      </w:r>
    </w:p>
    <w:bookmarkEnd w:id="410"/>
    <w:bookmarkStart w:name="z8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обучения;</w:t>
      </w:r>
    </w:p>
    <w:bookmarkEnd w:id="411"/>
    <w:bookmarkStart w:name="z8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обучения;</w:t>
      </w:r>
    </w:p>
    <w:bookmarkEnd w:id="412"/>
    <w:bookmarkStart w:name="z8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обучения в часах;</w:t>
      </w:r>
    </w:p>
    <w:bookmarkEnd w:id="413"/>
    <w:bookmarkStart w:name="z8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дополнительных зачетных единиц, накопленных за последние 5 лет:</w:t>
      </w:r>
    </w:p>
    <w:bookmarkEnd w:id="414"/>
    <w:bookmarkStart w:name="z8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217</w:t>
            </w:r>
          </w:p>
        </w:tc>
      </w:tr>
    </w:tbl>
    <w:bookmarkStart w:name="z80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Казахстан.</w:t>
      </w:r>
    </w:p>
    <w:bookmarkEnd w:id="416"/>
    <w:bookmarkStart w:name="z81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11040, опубликован в информационно-правовой системе "Әділет" 10 июня 2015 года);</w:t>
      </w:r>
    </w:p>
    <w:bookmarkEnd w:id="417"/>
    <w:bookmarkStart w:name="z81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января 2016 года № 40 "О внесении изменений в приказ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13303, опубликован в информационно-правовой системе "Әділет" 10 марта 2016 года);</w:t>
      </w:r>
    </w:p>
    <w:bookmarkEnd w:id="418"/>
    <w:bookmarkStart w:name="z8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июня 2016 года № 291 "О внесении изменений и дополнений в приказ Министра национальной экономики Республики Казахстан от 3 апреля 2015 года № 307"Об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14046, опубликован в информационно-правовой системе "Әділет" 10 августа 2016 года).</w:t>
      </w:r>
    </w:p>
    <w:bookmarkEnd w:id="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