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1c9e" w14:textId="e611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31 марта 2011 года № 127 "Об утверждении Правил присуждения ученых степеней"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апреля 2017 года № 166. Зарегистрирован в Министерстве юстиции Республики Казахстан 14 июня 2017 года № 15219.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"Об утверждении Правил присуждения ученых степеней" (зарегистрированный в Реестре государственной регистрации нормативных правовых актов под № 6951, опубликованный в газете "Казахстанская правда" от 24 мая 2011 года № 165 (26586)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ученых степеней,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лиц, которые защитили диссертации в ВУЗах Российской Федерации, включенных в список организаций, рекомендуемых для обучения обладателям международной стипендии "Болашак";";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для лиц, защитивших диссертации в странах, не входящих в Содружество независимых государств и Евразийский экономический союз.";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нотариально засвидетельствованная копия документа о присуждении степени или нотариально засвидетельствованный перевод о присуждении степени на государственном или русском языке. Для лиц, защитивших диссертации в странах, не входящих в Содружество независимых государств и Евразийский экономический союз, апостилированный либо легализованный диплом, подтверждающий факт защиты диссертации в стране защиты;".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Примкулова А.А.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________________Асанов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апреля 2017 года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С.А.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мая 2017 года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Масимов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мая 2017 года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________________Касымов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апреля 2017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