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ec9e" w14:textId="c23e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проведению общегосударственных статистических наблюдений методом компьютеризированной системы телефонного опроса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 мая 2017 года № 67. Зарегистрирован в Министерстве юстиции Республики Казахстан 15 июня 2017 года № 15225. Утратил силу приказом Председателя Комитета по статистике Министерства национальной экономики Республики Казахстан от 17 июня 2020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17.06.2020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общегосударственных статистических наблюдений методом компьютеризированной системы телефонного опроса.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Комитета по статистике Министерства национальной экономики Республики Казахстан для руководства в работе.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Комитета по статистике Министерства национальной экономики Республики Казахстан (Керимханова Г.М.).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Айдапкелов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67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проведению общегосударственных статистических наблюдений методом компьютеризированной системы телефонного опроса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проведению общегосударственных статистических наблюдений методом компьютеризированной системы телефонного опроса (далее –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– Закон).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Методика определяет основные подходы к организации и проведению сбора первичных статистических данных в рамках общегосударственных статистических наблюдений методом компьютеризированной системы телефонного опроса.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применяется Комитетом по статистике Министерства национальной экономики Республики Казахстан (далее – Комитет) и его территориальными органами при проведении общегосударственных статистических наблюдений.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следующие определения: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предварительный контакт – осуществление телефонного звонка респондентам в целях уточнения метода сбора первичных статистических данных и (или) уведомления о дате проведения телефонного опроса;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предварительный обход – обход домашних хозяйств до осуществления телефонного опроса в целях уточнения их контактных данных;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респондент – физическое или юридическое лицо и его структурные и обособленные подразделения, представляющие данные по объекту статистического наблюдения в соответствии со статистической методологией;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супервайзер – должностное лицо территориального органа статистики, осуществляющее контроль за работой интервьюеров;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Компьютеризированная система телефонного опроса (далее – КСТО) – технология, позволяющая проводить статистические наблюдения посредством телефонных интервью под контролем централизованной компьютерной системы;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телефонный интервьюер – должностное лицо территориального органа статистики, в функциональные обязанности которого дополнительно входит проведение сбора первичных статистических данных по общегосударственным статистическим наблюдениям с использованием КСТО;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домашнее хозяйство – экономический субъект, состоящий из одного или более физических лиц, проживающих совместно, объединяющих полностью или частично свои доходы и имущество и совместно потребляющих товары и услуги.</w:t>
      </w:r>
    </w:p>
    <w:bookmarkEnd w:id="21"/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Этапы организации и проведения телефонного опроса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организации и проведения телефонного опроса: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подбор и подготовка телефонного интервьюера;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перечня респондентов для Компьютеризированной системы телефонного опроса;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дозвона;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действия телефонного интервьюера при проведении телефонного опроса;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функция супервайзера при проведении телефонного опроса;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оценка качества работы телефонного интервьюера.</w:t>
      </w:r>
    </w:p>
    <w:bookmarkEnd w:id="29"/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Подбор и подготовка телефонного интервьюера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Подбор и подготовка телефонных интервьюеров осуществляется из числа штатных сотрудников территориальных органов статистики.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Подготовка телефонных интервьюеров проводится согласно следующим этапам: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основным методологическим аспектам статистических наблюдений, адаптированных для телефонного опроса;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вопросников предназначенных для проведения статистических наблюдений, адаптированных для телефонного опроса;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по работе с программным обеспечением по проведению телефонного опроса и вводу данных;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практические ролевые игры, на которых детально разбирается каждый вопрос (возможные варианты ответов, интонации, реакции на ответ и другие);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телефонного интервьюера методологии и технологии проведения телефонного опроса.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Задачи телефонного интервьюера: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максимальный охват респондентов телефонным опросом;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получить качественные данные по статистическому наблюдению.</w:t>
      </w:r>
    </w:p>
    <w:bookmarkEnd w:id="40"/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Определение перечня респондентов для Компьютеризированной системы телефонного опроса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проведения телефонного опроса отраслевыми структурными подразделениями территориальных органов статистики формируется перечень респондентов с актуальными телефонными номерами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Координацию процесса актуализации телефонных номеров в статистическом бизнес регистре производит структурное подразделение Комитета, ответственное за ведение статистических регистров.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формирования перечня домашних хозяйств, подлежащих к телефонному опросу, территориальными органами статистики (телефонным интервьюером) проводится предварительный обход домашних хозяйств для уточнения их контактных данных. Расчет стоимости одного дня услуги телефонного интервьюера за проведение предварительного обхода домашних хозяйств с целью уточнения контактных данных и получения согласия на телефонный опрос производится согласно Методике по организации работы интервьюеров и расчета стоимости их услуг,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1 июля 2016 года № 133 (зарегистрирован в Реестре государственной регистрации нормативных правовых актов под № 14071).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Предварительный контакт с респондентом осуществляется для определения желания респондента воспользоваться методом телефонного опроса для представления первичных статистических данных в органы государственной статистики.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Телефонный интервьюер осуществляет телефонный опрос респондентов своего региона, также при производственной необходимости проводит телефонные опросы респондентов других регионов.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Осуществление дозвона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телефонного опроса используются стационарные и (или) мобильные телефонные номера респондентов.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Продолжительность телефонного опроса по одной статистической форме составляет не более 20 минут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Респондент не позднее трех календарных дней до проведения телефонного опроса оповещается о времени опроса посредством смс-уведомления или осуществления телефонного звонка. 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Проведение телефонного опроса начинается с процесса дозвона до респондента.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Дозвон считается осуществленным при установлении любого контакта с абонентом, в случаях:</w:t>
      </w:r>
    </w:p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абонент не является обследуемым респондентом – телефонный интервьюер делает соответствующую отметку о неверном номере в системе и прекращает разговор;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абонент не является обследуемым респондентом, при этом знает номер респондента – телефонный интервьюер заносит в систему правильный номер и делает отметку, о необходимости перезвонить данному респонденту;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контакт с обследуемым респондентом установлен, но не готов к опросу и просит перезвонить – телефонный интервьюер уточняет удобное для респондента время в период телефонного опроса и делает соответствующую отметку в системе;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контакт с обследуемым респондентом установлен, но респондент отказывается от опроса по телефону – телефонный интервьюер делает в системе соответствующую отметку об отказе;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 время разговора связь прерывается – телефонный интервьюер делает соответствующую отметку в системе о необходимости перезвонить сейчас или в определенное время. При невозможности дальнейшего дозвона до респондента для завершения опроса телефонный интервьюер делает в системе соответствующую отметку о необходимости изменения метода сбора данных;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во время телефонного опроса респондент отказывается от продолжения опроса – телефонный интервьюер делает в системе соответствующую отметку об отказе и необходимости изменения метода сбора данных;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контакт с обследуемым респондентом установлен и респондент готов к ведению диалога – начинается опрос.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Дозвон считается неосуществленным в случаях, если: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не отвечает;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занят;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выключен.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номер не отвечает, номер занят или выключен, система перезванивает на данный номер согласно заданному телефонным интервьюером интервалу времени. Повторный дозвон осуществляется до 4 раз до истечения периода проведения телефонного опроса. При неосуществлении дозвона в системе по данному номеру указывается "недозвон".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установлении факта "недозвон" респондента при использовании метода телефонного опроса, дальнейший сбор первичных статистических данных осуществляется на бумажном носителе или в электронном виде посредством каналов связи с соблюдением процедур подтверждения электронной цифровой подписи или личного опроса респондента интервьюером с использованием бумажного носителя и (или) с использованием планшета.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Замена не ответившего респондента зависит от конкретного вида статистического наблюдения и определяется структурным подразделением ответственным за разработку статистической формы.</w:t>
      </w:r>
    </w:p>
    <w:bookmarkEnd w:id="64"/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Действия телефонного интервьюера при проведении телефонного опроса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каждой статистической формы, адаптированной для телефонного опроса структурными подразделениями Комитета ответственными за разработку соответствующей статистической формы разрабатывается инструкция для телефонного интервьюера к статистическому наблюдению, где указывается информация о респондентах статистического наблюдения, порядок поведения телефонного интервьюера при проведении телефонного опроса, методы сбора по статистической форме, краткая информация о статистической форме, необходимая для телефонного интервьюера, включающая в себя: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классификаторы, используемые в статистической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единица измерения, их разрядность;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определения;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пояснения по заполнению;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разъяснения по вопросам;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разъяснения переходов между вопросами или разделами;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алгоритм задавания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приоритетность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примеры вопросов для побуждения респондента вспомнить необходимую информацию по статистической форме и для уточнения корректности ответов респондента.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в инструкции для телефонного интервьюера меняется в зависимости от отрасли статистического наблюдения или от респондентов статистического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 телефонного интервьюера во время опроса имеется телефонная гарнитура и компьютерный терминал, со специальным программным обеспечением, позволяющего автоматически набирать номера респондентов и представляющего статистическую форму со списком вопросов.</w:t>
      </w:r>
    </w:p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отказе респондента от проведения опроса по телефону, телефонный интервьюер предоставляет респонденту дополнительную информацию: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продолжительности опроса;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возможности перезвонить в удобное время;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объясняет цель статистического наблюдения.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процессе опроса телефонный интервьюер по технической части использует руководство пользователя информационной системой КСТО, настоящую Методику и инструкцию для телефонного интервьюера к статистическому наблюдению. 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Полученные первичные статистические данные направляются в единую базу хранилища первичных статистических данных.</w:t>
      </w:r>
    </w:p>
    <w:bookmarkEnd w:id="72"/>
    <w:bookmarkStart w:name="z9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Функция супервайзера при проведении телефонного опроса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Супервайзером определяется сотрудник отраслевого управления территориального органа статистики не ниже уровня руководителя соответствующего отраслевого управления, в функциональные обязанности которого входит контроль работы телефонного интервьюера.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 основным функциям супервайзера относятся: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телефонного опроса;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процесса телефонного опроса;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консультация телефонного интервьюера и (или) респондента во время телефонного опроса;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решения о смене метода сбора при "недозвоне" респонденту и отказе от телефонного опроса;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оценка качества работы телефонных интервьюеров.</w:t>
      </w:r>
    </w:p>
    <w:bookmarkEnd w:id="80"/>
    <w:bookmarkStart w:name="z10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Оценка качества работы телефонного интервьюера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поддержания высокого уровня опроса и получения достоверных данных, проводится оценка качества работы телефонных интервьюеров.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Проведение оценки качества работы телефонного интервьюера включает следующие мероприятия: 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(лист оценки, отчеты о телефонных опросах, выгруженных из КСТО) на лиц, подлежащих оценке;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даты проведения оценки качества работы.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Оценка качества работы телефонного интервьюера осуществляется на основе листа оценки качества работы телефонного интервьюера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Лист оценки качества работы телефонного интервьюера заполняется супервайзером.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критериями при оценке качества работы телефонных интервьюеров являются: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сроков проведения телефонного опроса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инструкции для телефонного интервьюера к статистическому наблюдению;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руководства пользователя информационной системы КСТО.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1) и 2) настоящего пункта оцениваются по балльной шкале от 1 до 2.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Критерии, указанные в подпунктах 3) и 4) настоящего пункта оцениваются по балльной шкале от 1 до 3.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балл вышеуказанных критериев составляет не более 10.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Оценка качества телефонного интервьюера проводится не реже одного раза для каждого телефонного интервьюера по каждому статистическому наблюдению. 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Супервайзер проводивший оценку качества работы телефонного интервьюера ознакамливает телефонного интервьюера с результатами оценки качества работы в течение десяти рабочих дней после ее проведения.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выявления несоответствий по результатам оценки супервайзером принимается решение о необходимости переподготовки телефонного интервьюера или его замене.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компьютеризированной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телефонного опроса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респондентов с актуальными телефонными номерами</w:t>
      </w:r>
    </w:p>
    <w:bookmarkEnd w:id="98"/>
    <w:bookmarkStart w:name="z12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и физических лиц: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</w:t>
            </w:r>
          </w:p>
          <w:bookmarkEnd w:id="10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стационарного телефона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номер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телефонные коды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домашних хозяйств: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810"/>
        <w:gridCol w:w="2854"/>
        <w:gridCol w:w="810"/>
        <w:gridCol w:w="810"/>
        <w:gridCol w:w="810"/>
        <w:gridCol w:w="810"/>
        <w:gridCol w:w="810"/>
        <w:gridCol w:w="1258"/>
        <w:gridCol w:w="1259"/>
        <w:gridCol w:w="1259"/>
      </w:tblGrid>
      <w:tr>
        <w:trPr>
          <w:trHeight w:val="30" w:hRule="atLeast"/>
        </w:trPr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дома</w:t>
            </w:r>
          </w:p>
          <w:bookmarkEnd w:id="103"/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квартиры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</w:t>
            </w:r>
          </w:p>
        </w:tc>
        <w:tc>
          <w:tcPr>
            <w:tcW w:w="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квартиры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стационарного телефона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номер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Контактного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Междугородние телефонные коды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Телефонный номер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КАТО – здесь и далее Классификатор административно-территориальных объектов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наблюдений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методом компьютеризированной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телефонного опроса</w:t>
            </w:r>
          </w:p>
        </w:tc>
      </w:tr>
    </w:tbl>
    <w:bookmarkStart w:name="z13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качества работы телефонного интервьюера</w:t>
      </w:r>
    </w:p>
    <w:bookmarkEnd w:id="106"/>
    <w:bookmarkStart w:name="z13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</w:t>
      </w:r>
    </w:p>
    <w:bookmarkEnd w:id="107"/>
    <w:bookmarkStart w:name="z13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 ____________________________________________</w:t>
      </w:r>
    </w:p>
    <w:bookmarkEnd w:id="108"/>
    <w:bookmarkStart w:name="z13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 оценки _______________________________________________________</w:t>
      </w:r>
    </w:p>
    <w:bookmarkEnd w:id="109"/>
    <w:bookmarkStart w:name="z14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статистического наблюдения 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6"/>
        <w:gridCol w:w="3782"/>
        <w:gridCol w:w="1701"/>
        <w:gridCol w:w="989"/>
        <w:gridCol w:w="1702"/>
        <w:gridCol w:w="990"/>
      </w:tblGrid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сроков проведения телефонного опроса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пункту 15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настоящей Методики</w:t>
            </w:r>
          </w:p>
          <w:bookmarkEnd w:id="111"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требований, указанных в пунктах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настоящей Методики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инструкции для телефонного интервьюера к статистическому наблюдению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Руководства пользователя информационной системы КСТО</w:t>
            </w:r>
          </w:p>
        </w:tc>
      </w:tr>
      <w:tr>
        <w:trPr>
          <w:trHeight w:val="30" w:hRule="atLeast"/>
        </w:trPr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балла</w:t>
            </w:r>
          </w:p>
          <w:bookmarkEnd w:id="112"/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балла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балла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</w:tc>
      </w:tr>
    </w:tbl>
    <w:bookmarkStart w:name="z14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Указывается общий балл _______________.</w:t>
      </w:r>
    </w:p>
    <w:bookmarkEnd w:id="113"/>
    <w:bookmarkStart w:name="z14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5 баллов – неудовлетворительно; 5-8 баллов – удовлетворительно; 8-10 баллов – эффективно.</w:t>
      </w:r>
    </w:p>
    <w:bookmarkEnd w:id="114"/>
    <w:bookmarkStart w:name="z14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Супервайзер, проводивший оценку: </w:t>
      </w:r>
    </w:p>
    <w:bookmarkEnd w:id="115"/>
    <w:bookmarkStart w:name="z14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</w:t>
      </w:r>
    </w:p>
    <w:bookmarkEnd w:id="116"/>
    <w:bookmarkStart w:name="z14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__________________________________________________________</w:t>
      </w:r>
    </w:p>
    <w:bookmarkEnd w:id="117"/>
    <w:bookmarkStart w:name="z14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_________________Дата__________________ </w:t>
      </w:r>
    </w:p>
    <w:bookmarkEnd w:id="118"/>
    <w:bookmarkStart w:name="z14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результатами оценки ознакомлен (а): </w:t>
      </w:r>
    </w:p>
    <w:bookmarkEnd w:id="119"/>
    <w:bookmarkStart w:name="z15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______________________________________________</w:t>
      </w:r>
    </w:p>
    <w:bookmarkEnd w:id="120"/>
    <w:bookmarkStart w:name="z15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_________________Дата__________________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