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4e4e" w14:textId="5cb4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производства дознания главами консульских учреждений по делам об уголовных правонарушениях, совершенных их работниками в стране пребывания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Генерального Прокурора Республики Казахстан от 5 апреля 2017 года № 38 и Министра иностранных дел Республики Казахстан от 3 мая 2017 года № 11-1-2/158. Зарегистрирован в Министерстве юстиции Республики Казахстан 15 июня 2017 года № 15227.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8) части 2 </w:t>
      </w:r>
      <w:r>
        <w:rPr>
          <w:rFonts w:ascii="Times New Roman"/>
          <w:b w:val="false"/>
          <w:i w:val="false"/>
          <w:color w:val="000000"/>
          <w:sz w:val="28"/>
        </w:rPr>
        <w:t>статьи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 и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Консульского устава Республики Казахстан, утвержденного Указом Президента Республики Казахстан от 25 апреля 2016 года № 240,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производства дознания главами консульских учреждений по делам об уголовных правонарушениях, совершенных их работниками в стране пребывания.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Генеральной прокуратуре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в печатном и электронном виде на официальное опубликование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внесения в Эталонный контрольный банк нормативных правовых актов Республики Казахстан;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размещение настоящего приказа на официальных интернет-ресурсах Генеральной прокуратуры Республики Казахстан и Министерства иностранных дел Республики Казахстан.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Контроль за исполнением настоящего совместного приказа возложить на первого заместителя Генерального Прокурора Республики Казахстан Меркель И.Д. и Первого заместителя Министра иностранных дел Республики Казахстан Тлеуберди М.Б.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Генеральный Прокурор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 Ж. Асанов </w:t>
            </w:r>
          </w:p>
          <w:bookmarkEnd w:id="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иностранных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 К. Абдрахманов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совместным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Генерального Прокурора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апреля 2017 года № 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Министра иностранных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мая 2017 года № 11-1-2/158 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производства дознания главами консульских учреждений по делам об уголовных правонарушениях, совершенных их работниками в стране пребывания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производства дознания главами консульских учреждений по делам об уголовных правонарушениях, совершенных их работниками в стране пребывания, разработаны в соответствии с пунктом 8)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 (</w:t>
      </w:r>
      <w:r>
        <w:rPr>
          <w:rFonts w:ascii="Times New Roman"/>
          <w:b w:val="false"/>
          <w:i/>
          <w:color w:val="000000"/>
          <w:sz w:val="28"/>
        </w:rPr>
        <w:t>далее - УПК</w:t>
      </w:r>
      <w:r>
        <w:rPr>
          <w:rFonts w:ascii="Times New Roman"/>
          <w:b w:val="false"/>
          <w:i w:val="false"/>
          <w:color w:val="000000"/>
          <w:sz w:val="28"/>
        </w:rPr>
        <w:t xml:space="preserve">),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Консульского устава Республики Казахстан, утвержденного Указом Президента Республики Казахстан от 25 апреля 2016 года № 240, и определяют порядок производства дознания главами консульских учреждений по делам об уголовных правонарушениях, совершенных их работниками в стране пребывания.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настоящих Правилах производства дознания главами консульских учреждений по делам об уголовных правонарушениях, совершенных их работниками в стране пребывания используются следующие термины и понятия: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Глава консульского учреждения – сотрудник дипломатической службы Республики Казахстан, возглавляющий консульское учреждение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работник консульского учреждения – консульское должностное лицо, консульский служащий и работник обслуживающего персонала консульского учреждения Республики Казахстан, являющиеся гражданами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управомоченное лицо – сотрудник Генеральной прокуратуры Республики Казахстан, ответственный за прием и учет информации об уголовных правонарушениях;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руководитель прокуратуры – Генеральный Прокурор Республики Казахстан либо лицо его заменяющее, заместитель Генерального Прокурора Республики Казахстан.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Заявления о совершенном, готовящемся уголовном правонарушении при непосредственном обращении (личной явке) заявителя принимаются Главой консульского учреждения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приема и регистрации заявления, сообщения или рапорта об уголовных правонарушениях, а также ведения Единого реестра досудебных расследований, утвержденных приказом Генерального Прокурора Республики Казахстан от 19 сентября 2014 года № 89 (</w:t>
      </w:r>
      <w:r>
        <w:rPr>
          <w:rFonts w:ascii="Times New Roman"/>
          <w:b w:val="false"/>
          <w:i/>
          <w:color w:val="000000"/>
          <w:sz w:val="28"/>
        </w:rPr>
        <w:t>зарегистрирован в Реестре государственной регистрации нормативных правовых актов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9744</w:t>
      </w:r>
      <w:r>
        <w:rPr>
          <w:rFonts w:ascii="Times New Roman"/>
          <w:b w:val="false"/>
          <w:i w:val="false"/>
          <w:color w:val="000000"/>
          <w:sz w:val="28"/>
        </w:rPr>
        <w:t>) (</w:t>
      </w:r>
      <w:r>
        <w:rPr>
          <w:rFonts w:ascii="Times New Roman"/>
          <w:b w:val="false"/>
          <w:i/>
          <w:color w:val="000000"/>
          <w:sz w:val="28"/>
        </w:rPr>
        <w:t>далее - Правила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Явка с повинной принимается по примерному образцу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При получении сведений об уголовном правонарушении, в том числе из средств массовой информации, Глава консульского учреждения составляет рапорт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При установлении поводов к началу досудебного расследования в отношении работников консульского учреждения Глава консульского учреждения в пределах консульского учреждения проводит неотложные следственные действия, предусмотренные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196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то есть осмотр, выемку, освидетельствование, задержание, допрос подозреваемых, потерпевших, свидетелей и другие необходимые следственные действия, закрепляющие обстоятельства уголовного правонарушения, необходимые и достаточные для правильного разрешения дела.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Учитывая отсутствие возможности непосредственной фиксации повода к началу досудебного расследования в Едином реестре досудебных расследований, Глава консульского учреждения одновременно с проведением неотложных следственных действий письменно, с использованием средств связи, уведомляет Генеральную прокуратуру Республики Казахстан о начале досудебного расследования с приложением имеющихся материалов.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 позднее трех суток собранные материалы должны быть направлены в Генеральную прокуратуру Республики Казахстан для дальнейшего производства дознания.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После поступления в Генеральную прокуратуру Республики Казахстан уведомления Главы консульского учреждения о начале досудебного расследования, управомоченное лицо составляет рапорт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по резолюции руководителя прокуратуры регистрирует его в Едином реестре досудебных расследований с направлением уголовного дела с имеющимся материалами для производства досудебного расследования по подследственности.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В течение трех рабочих дней после обнаружения факта совершения уголовного правонарушения работниками консульского учреждения Глава консульского учреждения направляет в Министерство иностранных дел Республики Казахстан письмо для решения вопроса о досрочном отзыве работника консульского учреждения в Республику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марта 2002 года "О дипломатической службе Республики Казахстан".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Дальнейшее производство по делу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УПК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