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c4fa" w14:textId="b9ec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Администрации Президента Республики Казахстан от 15 мая 2017 года № 17-01-38.27. Зарегистрирован в Министерстве юстиции Республики Казахстан 17 июня 2017 года № 15234.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Администрации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в установленном порядке на государственную регистрацию в Министерство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начальника Канцелярии Президента Республики Казахстан - главного бухгалтера Арпабаева Е.К.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Джаксыбеков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17-01-38.27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Администрации Президента Республики Казахстан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Администрации Президента Республики Казахстан (далее – Правила) разработаны в целях реализации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регулируют порядок и условия исчисления стажа работы по специальности для гражданских служащих, работников организаций, содержащихся за счет средств государственного бюджета, работников казенных предприятий Администрации Президента Республики Казахстан (далее – организации).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 специальности засчитывается все время работы по той же специальности в организациях независимо от организационно-правовой формы, а также включается время: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пребывания на государственной службе по той же специальности;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Советских Социалистических Республик,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Республик, Службе государственной охраны Республики Казахстан, Службе внешней разведки Республики Казахстан "Сырбар", Республиканской гвардии Республики Казахстан, военно-следственных органах и Национальной гвардии Республики Казахстан, кроме лиц, уволенных со службы по отрицательным мотивам;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отпуска в связи с беременностью и рождением ребенка (детей), усыновлением (удочерением) новорожденного ребенка (детей), а также время отпуска без сохранения заработной платы по уходу за ребенком, предоставленного в соответствии с законодательством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за границей, если перед направлением за границу работник работал по специальности в государственном учреждении и в течение двух месяцев со дня возвращения из-за границы, не считая времени переезда, поступил на работу в государственное учреждение;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обучения по направлению государственных учреждений на курсах подготовки, переподготовки и повышения квалификации кадров с отрывом от работы, если работник до поступления на курсы работал в государственном учреждении и после их окончания вернулся в государственное учреждение;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вынужденного прогула при незаконном увольнении и последующем восстановлении на работе;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на должностях по идентичным специальностям независимо от сферы деятельности, в которой протекала его трудовая деятельность;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работы в сфере образования на должностях по педагогическим специальностям;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научной работы в научных организациях;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работы в системе Государственного банка Союза Советских Социалистических Республик и Национального Банка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осуществления полномочий депутатов Парламента Республики Казахстан, местных представительских органов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работы в должности руководителей исполнительных органов и их заместителей.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Стаж работы по специальности, засчитываемый в соответствии с настоящими Правилами, учитывается в календарном исчислении.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повышения должностного оклада работника исчисление должностного оклада с учетом стажа осуществляется со дня его повышения.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Стаж работы по специальности и идентичность специальностей определяются при приеме на работу квалификационной (аттестационной) комиссией организации по установлению трудового стажа, состав которой утверждается руководителем организации.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квалификационной (аттестационной) комиссии об установлении стажа работы по специальности оформляется протоколом. Оригинал протокола передается в кадровую службу, копия протокола передается в бухгалтерию.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документом, подтверждающим трудовую деятельность работника, является любой из следующих документов: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трудовой договор с отметкой работодателя о дате и основании его прекращения;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выписки из ведомости выдачи заработной платы работникам;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выписки из единого накопительного пенсионного фонда о перечисленных обязательных пенсионных взносах;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из Государственного фонда социального страхования о произведенных социальных отчислениях;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архивная справка, содержащая сведения о трудовой деятельности работника.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