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8b36" w14:textId="f8f8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июня 2017 года № 183. Зарегистрирован в Министерстве юстиции Республики Казахстан 22 июня 2017 года № 15243.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предельную цену оптовой реализации сжиженного нефтяного газа на внутреннем рынке Республики Казахстан на период с 1 июля по 30 сентября 2017 года в размере 34 319 тенге (тридцать четыре тысячи триста девятнадцать тенге) за тонну без учета налога на добавленную стоимость.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июня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