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2d33" w14:textId="4332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25 мая 2017 года № 359. Зарегистрирован в Министерстве юстиции Республики Казахстан 22 июня 2017 года № 15244.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внутренних дел РК от 15.07.2020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941 "Об утверждении Перечня специальностей для удовлетворения потребностей в кадрах с учетом кадрового планирования в органах внутренних дел" (зарегистрированный в Реестре государственной регистрации нормативных правовых актов за № 12442, опубликованный в информационно-правовой системе "Әділет" 30 декабря 2015 года):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для удовлетворения потребностей в кадрах с учетом кадрового планирования в органах внутренних дел, утвержденном указанным приказом: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"Подразделения криминальной полиции" изложить в следующей редакции: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4"/>
        <w:gridCol w:w="35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криминальной полиции</w:t>
            </w:r>
          </w:p>
          <w:bookmarkEnd w:id="6"/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  <w:bookmarkEnd w:id="7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  <w:bookmarkEnd w:id="8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"К"</w:t>
            </w:r>
          </w:p>
          <w:bookmarkEnd w:id="9"/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  <w:bookmarkEnd w:id="10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  <w:bookmarkEnd w:id="11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  <w:bookmarkEnd w:id="12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  <w:bookmarkEnd w:id="13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  <w:bookmarkEnd w:id="14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  <w:bookmarkEnd w:id="15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  <w:bookmarkEnd w:id="16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  <w:bookmarkEnd w:id="17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"Подразделения по борьбе с экстремизмом" изложить в следующей редакции: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4"/>
        <w:gridCol w:w="35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борьбе с экстремизмом</w:t>
            </w:r>
          </w:p>
          <w:bookmarkEnd w:id="21"/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  <w:bookmarkEnd w:id="22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  <w:bookmarkEnd w:id="23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  <w:bookmarkEnd w:id="24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  <w:bookmarkEnd w:id="25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  <w:bookmarkEnd w:id="26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</w:t>
            </w:r>
          </w:p>
          <w:bookmarkEnd w:id="27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020700</w:t>
            </w:r>
          </w:p>
          <w:bookmarkEnd w:id="28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020900</w:t>
            </w:r>
          </w:p>
          <w:bookmarkEnd w:id="29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021000</w:t>
            </w:r>
          </w:p>
          <w:bookmarkEnd w:id="30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  <w:bookmarkEnd w:id="31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  <w:bookmarkEnd w:id="32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  <w:bookmarkEnd w:id="33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  <w:bookmarkEnd w:id="34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</w:tbl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"Подразделения местной полицейской службы":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"подразделения патрульной полиции" изложить в следующей редакции: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2"/>
        <w:gridCol w:w="40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патрульной полиции</w:t>
            </w:r>
          </w:p>
          <w:bookmarkEnd w:id="39"/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  <w:bookmarkEnd w:id="40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  <w:bookmarkEnd w:id="41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  <w:bookmarkEnd w:id="42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  <w:bookmarkEnd w:id="43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движения и эксплуатация транспорта</w:t>
            </w:r>
          </w:p>
        </w:tc>
      </w:tr>
    </w:tbl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"подразделения ювенальной полиции" изложить в следующей редакции: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4"/>
        <w:gridCol w:w="35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ювенальной полиции</w:t>
            </w:r>
          </w:p>
          <w:bookmarkEnd w:id="47"/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  <w:bookmarkEnd w:id="48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  <w:bookmarkEnd w:id="49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  <w:bookmarkEnd w:id="50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  <w:bookmarkEnd w:id="51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  <w:bookmarkEnd w:id="52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  <w:bookmarkEnd w:id="53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  <w:bookmarkEnd w:id="54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  <w:bookmarkEnd w:id="55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</w:t>
            </w:r>
          </w:p>
          <w:bookmarkEnd w:id="56"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</w:tbl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 информационно-аналитическому подразделению" изложить в следующей редакции: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2"/>
        <w:gridCol w:w="40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информационно-аналитическому подразделению (органов гражданской защиты)</w:t>
            </w:r>
          </w:p>
          <w:bookmarkEnd w:id="60"/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  <w:bookmarkEnd w:id="61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  <w:bookmarkEnd w:id="62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  <w:bookmarkEnd w:id="63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  <w:bookmarkEnd w:id="64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  <w:bookmarkEnd w:id="65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  <w:bookmarkEnd w:id="66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</w:t>
            </w:r>
          </w:p>
          <w:bookmarkEnd w:id="67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</w:t>
            </w:r>
          </w:p>
          <w:bookmarkEnd w:id="68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</w:t>
            </w:r>
          </w:p>
          <w:bookmarkEnd w:id="69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060900</w:t>
            </w:r>
          </w:p>
          <w:bookmarkEnd w:id="70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011600</w:t>
            </w:r>
          </w:p>
          <w:bookmarkEnd w:id="71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  <w:bookmarkEnd w:id="72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  <w:bookmarkEnd w:id="73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  <w:bookmarkEnd w:id="74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  <w:bookmarkEnd w:id="75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  <w:bookmarkEnd w:id="76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  <w:bookmarkEnd w:id="77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074100</w:t>
            </w:r>
          </w:p>
          <w:bookmarkEnd w:id="78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</w:t>
            </w:r>
          </w:p>
          <w:bookmarkEnd w:id="79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</w:t>
            </w:r>
          </w:p>
          <w:bookmarkEnd w:id="80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  <w:bookmarkEnd w:id="81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</w:t>
            </w:r>
          </w:p>
          <w:bookmarkEnd w:id="82"/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</w:tr>
    </w:tbl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 Республиканскому государственному учреждению "Кокшетауский технический институт":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 должностям "Начальник караула" изложить в следующей редакции: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0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должностям "Начальник караула"</w:t>
            </w:r>
          </w:p>
          <w:bookmarkEnd w:id="87"/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  <w:bookmarkEnd w:id="88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*073100</w:t>
            </w:r>
          </w:p>
          <w:bookmarkEnd w:id="89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*103100</w:t>
            </w:r>
          </w:p>
          <w:bookmarkEnd w:id="90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*060300</w:t>
            </w:r>
          </w:p>
          <w:bookmarkEnd w:id="91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*072900</w:t>
            </w:r>
          </w:p>
          <w:bookmarkEnd w:id="92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*070800</w:t>
            </w:r>
          </w:p>
          <w:bookmarkEnd w:id="93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*071000</w:t>
            </w:r>
          </w:p>
          <w:bookmarkEnd w:id="94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*071200</w:t>
            </w:r>
          </w:p>
          <w:bookmarkEnd w:id="95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*071300</w:t>
            </w:r>
          </w:p>
          <w:bookmarkEnd w:id="96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*071700</w:t>
            </w:r>
          </w:p>
          <w:bookmarkEnd w:id="97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*071800</w:t>
            </w:r>
          </w:p>
          <w:bookmarkEnd w:id="98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*073000</w:t>
            </w:r>
          </w:p>
          <w:bookmarkEnd w:id="99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*074500</w:t>
            </w:r>
          </w:p>
          <w:bookmarkEnd w:id="100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*090100</w:t>
            </w:r>
          </w:p>
          <w:bookmarkEnd w:id="101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*011200</w:t>
            </w:r>
          </w:p>
          <w:bookmarkEnd w:id="102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*060600</w:t>
            </w:r>
          </w:p>
          <w:bookmarkEnd w:id="103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*010400</w:t>
            </w:r>
          </w:p>
          <w:bookmarkEnd w:id="104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*должность комплектуется лицами, имеющими указанные специальности при прохождении ими переподготовку в соответствующих организациях образования государственного органа</w:t>
            </w:r>
          </w:p>
          <w:bookmarkEnd w:id="105"/>
        </w:tc>
      </w:tr>
    </w:tbl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 государственному учреждению "Служба пожаротушения и аварийно-спасательных работ":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 должностям "Начальник караула" изложить в следующей редакции: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0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должностям "Начальник караула"</w:t>
            </w:r>
          </w:p>
          <w:bookmarkEnd w:id="110"/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  <w:bookmarkEnd w:id="111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*073100</w:t>
            </w:r>
          </w:p>
          <w:bookmarkEnd w:id="112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*103100</w:t>
            </w:r>
          </w:p>
          <w:bookmarkEnd w:id="113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*060300</w:t>
            </w:r>
          </w:p>
          <w:bookmarkEnd w:id="114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*072900</w:t>
            </w:r>
          </w:p>
          <w:bookmarkEnd w:id="115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*070800</w:t>
            </w:r>
          </w:p>
          <w:bookmarkEnd w:id="116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*071000</w:t>
            </w:r>
          </w:p>
          <w:bookmarkEnd w:id="117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*071200</w:t>
            </w:r>
          </w:p>
          <w:bookmarkEnd w:id="118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*071300</w:t>
            </w:r>
          </w:p>
          <w:bookmarkEnd w:id="119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*071700</w:t>
            </w:r>
          </w:p>
          <w:bookmarkEnd w:id="120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*071800</w:t>
            </w:r>
          </w:p>
          <w:bookmarkEnd w:id="121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*073000</w:t>
            </w:r>
          </w:p>
          <w:bookmarkEnd w:id="122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*074500</w:t>
            </w:r>
          </w:p>
          <w:bookmarkEnd w:id="123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*090100</w:t>
            </w:r>
          </w:p>
          <w:bookmarkEnd w:id="124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*011200</w:t>
            </w:r>
          </w:p>
          <w:bookmarkEnd w:id="125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*060600</w:t>
            </w:r>
          </w:p>
          <w:bookmarkEnd w:id="126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*010400</w:t>
            </w:r>
          </w:p>
          <w:bookmarkEnd w:id="127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*должность комплектуется лицами, имеющими указанные специальности при прохождении ими переподготовку в соответствующих организациях образования государственного органа</w:t>
            </w:r>
          </w:p>
          <w:bookmarkEnd w:id="128"/>
        </w:tc>
      </w:tr>
    </w:tbl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"по Центру оперативного управления силами и средства, школе профессиональной подготовки, Региональному учебному центру, испытательной пожарной лаборатории, отрядам (специализированным), пожарным частям (специализированным, учебным), пожарным постам" изложить в следующей редакции: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7"/>
        <w:gridCol w:w="60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Центру оперативного управления силами и средства, школе профессиональной подготовки, Региональному учебному центру, испытательной пожарной лаборатории, отрядам (специализированным), пожарным частям (специализированным, учебным), пожарным постам</w:t>
            </w:r>
          </w:p>
          <w:bookmarkEnd w:id="132"/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  <w:bookmarkEnd w:id="133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  <w:bookmarkEnd w:id="134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  <w:bookmarkEnd w:id="135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  <w:bookmarkEnd w:id="136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  <w:bookmarkEnd w:id="137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  <w:bookmarkEnd w:id="138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  <w:bookmarkEnd w:id="139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  <w:bookmarkEnd w:id="140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  <w:bookmarkEnd w:id="141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  <w:bookmarkEnd w:id="142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  <w:bookmarkEnd w:id="143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  <w:bookmarkEnd w:id="144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  <w:bookmarkEnd w:id="145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  <w:bookmarkEnd w:id="146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(для замещения должностей, предусмотренных в испытательной пожарной лаборатории) 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  <w:bookmarkEnd w:id="147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</w:t>
            </w:r>
          </w:p>
          <w:bookmarkEnd w:id="148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(для замещения должностей, предусмотренных в испытательной пожарной лаборатории)</w:t>
            </w:r>
          </w:p>
        </w:tc>
      </w:tr>
      <w:tr>
        <w:trPr>
          <w:trHeight w:val="30" w:hRule="atLeast"/>
        </w:trPr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  <w:bookmarkEnd w:id="149"/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(для замещения должностей, предусмотренных в испытательной пожарной лаборатории)</w:t>
            </w:r>
          </w:p>
        </w:tc>
      </w:tr>
    </w:tbl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"Специалисты технического, профессионального и послесреднего образования" изложить в следующей редакции: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76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технического, профессионального и послесреднего образования</w:t>
            </w:r>
          </w:p>
          <w:bookmarkEnd w:id="153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  <w:bookmarkEnd w:id="15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дорожной полиции</w:t>
            </w:r>
          </w:p>
          <w:bookmarkEnd w:id="155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15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15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  <w:bookmarkEnd w:id="158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  <w:bookmarkEnd w:id="15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  <w:bookmarkEnd w:id="16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  <w:bookmarkEnd w:id="16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  <w:bookmarkEnd w:id="162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  <w:bookmarkEnd w:id="16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технической службы</w:t>
            </w:r>
          </w:p>
          <w:bookmarkEnd w:id="164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16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16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бытовой техники (по отраслям)</w:t>
            </w:r>
          </w:p>
          <w:bookmarkEnd w:id="167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  <w:bookmarkEnd w:id="16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эксплуатации и ремонту оборудования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  <w:bookmarkEnd w:id="16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  <w:bookmarkEnd w:id="170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  <w:bookmarkEnd w:id="17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  <w:bookmarkEnd w:id="17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  <w:bookmarkEnd w:id="17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  <w:bookmarkEnd w:id="17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  <w:bookmarkEnd w:id="17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  <w:bookmarkEnd w:id="176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  <w:bookmarkEnd w:id="17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  <w:bookmarkEnd w:id="17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  <w:bookmarkEnd w:id="17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  <w:bookmarkEnd w:id="18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  <w:bookmarkEnd w:id="18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  <w:bookmarkEnd w:id="18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  <w:bookmarkEnd w:id="183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1307053</w:t>
            </w:r>
          </w:p>
          <w:bookmarkEnd w:id="18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1307063</w:t>
            </w:r>
          </w:p>
          <w:bookmarkEnd w:id="18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  <w:bookmarkEnd w:id="186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1308033</w:t>
            </w:r>
          </w:p>
          <w:bookmarkEnd w:id="18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1308043</w:t>
            </w:r>
          </w:p>
          <w:bookmarkEnd w:id="18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1308053</w:t>
            </w:r>
          </w:p>
          <w:bookmarkEnd w:id="18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  <w:bookmarkEnd w:id="190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1309023</w:t>
            </w:r>
          </w:p>
          <w:bookmarkEnd w:id="19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</w:t>
            </w:r>
          </w:p>
          <w:bookmarkEnd w:id="19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связи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1309053</w:t>
            </w:r>
          </w:p>
          <w:bookmarkEnd w:id="19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связи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1309063</w:t>
            </w:r>
          </w:p>
          <w:bookmarkEnd w:id="19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подразделения</w:t>
            </w:r>
          </w:p>
          <w:bookmarkEnd w:id="195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19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19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  <w:bookmarkEnd w:id="19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  <w:bookmarkEnd w:id="19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  <w:bookmarkEnd w:id="20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  <w:bookmarkEnd w:id="20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  <w:bookmarkEnd w:id="20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тылового обеспечения</w:t>
            </w:r>
          </w:p>
          <w:bookmarkEnd w:id="203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20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20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бытовой техники (по отраслям)</w:t>
            </w:r>
          </w:p>
          <w:bookmarkEnd w:id="206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  <w:bookmarkEnd w:id="20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  <w:bookmarkEnd w:id="20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  <w:bookmarkEnd w:id="209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  <w:bookmarkEnd w:id="21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  <w:bookmarkEnd w:id="21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  <w:bookmarkEnd w:id="21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  <w:bookmarkEnd w:id="213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  <w:bookmarkEnd w:id="21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  <w:bookmarkEnd w:id="21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военного и специального снабжения</w:t>
            </w:r>
          </w:p>
          <w:bookmarkEnd w:id="216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21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21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  <w:bookmarkEnd w:id="21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  <w:bookmarkEnd w:id="22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(защита в чрезвычайных ситуациях)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специальные подразделения</w:t>
            </w:r>
          </w:p>
          <w:bookmarkEnd w:id="221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22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22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бытовой техники (по отраслям)</w:t>
            </w:r>
          </w:p>
          <w:bookmarkEnd w:id="224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  <w:bookmarkEnd w:id="22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  <w:bookmarkEnd w:id="22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  <w:bookmarkEnd w:id="227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  <w:bookmarkEnd w:id="22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  <w:bookmarkEnd w:id="22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  <w:bookmarkEnd w:id="23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  <w:bookmarkEnd w:id="23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  <w:bookmarkEnd w:id="232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  <w:bookmarkEnd w:id="23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  <w:bookmarkEnd w:id="23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  <w:bookmarkEnd w:id="23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  <w:bookmarkEnd w:id="23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  <w:bookmarkEnd w:id="23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  <w:bookmarkEnd w:id="23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административной полиции</w:t>
            </w:r>
          </w:p>
          <w:bookmarkEnd w:id="239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24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24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Строевые подразделения</w:t>
            </w:r>
          </w:p>
          <w:bookmarkEnd w:id="242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24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24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0103013</w:t>
            </w:r>
          </w:p>
          <w:bookmarkEnd w:id="24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плаванию, по физической культуре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  <w:bookmarkEnd w:id="24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  <w:bookmarkEnd w:id="24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Тренер-преподаватель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  <w:bookmarkEnd w:id="248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  <w:bookmarkEnd w:id="24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патрульной полиции</w:t>
            </w:r>
          </w:p>
          <w:bookmarkEnd w:id="250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25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25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службы охраны</w:t>
            </w:r>
          </w:p>
          <w:bookmarkEnd w:id="253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25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25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0103013</w:t>
            </w:r>
          </w:p>
          <w:bookmarkEnd w:id="25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плаванию, по физической культуре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  <w:bookmarkEnd w:id="25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  <w:bookmarkEnd w:id="25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бытовой техники (по отраслям)</w:t>
            </w:r>
          </w:p>
          <w:bookmarkEnd w:id="259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  <w:bookmarkEnd w:id="26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  <w:bookmarkEnd w:id="26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Электрооборудование электростанций, подстанций и сетей (по видам) </w:t>
            </w:r>
          </w:p>
          <w:bookmarkEnd w:id="262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  <w:bookmarkEnd w:id="26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bookmarkEnd w:id="264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</w:t>
            </w:r>
          </w:p>
          <w:bookmarkEnd w:id="26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  <w:bookmarkEnd w:id="266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0903033</w:t>
            </w:r>
          </w:p>
          <w:bookmarkEnd w:id="26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Электроснабжение, эксплуатация,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электротехнических систем </w:t>
            </w:r>
          </w:p>
          <w:bookmarkEnd w:id="268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  <w:bookmarkEnd w:id="26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энергетических транспортных установок</w:t>
            </w:r>
          </w:p>
          <w:bookmarkEnd w:id="270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0905013</w:t>
            </w:r>
          </w:p>
          <w:bookmarkEnd w:id="27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</w:t>
            </w:r>
          </w:p>
          <w:bookmarkEnd w:id="272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</w:t>
            </w:r>
          </w:p>
          <w:bookmarkEnd w:id="27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  <w:bookmarkEnd w:id="27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электрического и электромеханического оборудования </w:t>
            </w:r>
          </w:p>
          <w:bookmarkEnd w:id="275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  <w:bookmarkEnd w:id="27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Электротехнология</w:t>
            </w:r>
          </w:p>
          <w:bookmarkEnd w:id="277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0912013</w:t>
            </w:r>
          </w:p>
          <w:bookmarkEnd w:id="27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  <w:bookmarkEnd w:id="279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1301013</w:t>
            </w:r>
          </w:p>
          <w:bookmarkEnd w:id="28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  <w:bookmarkEnd w:id="281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  <w:bookmarkEnd w:id="28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Автоматика, телемеханика и управление движением на железнодорожном транспорте </w:t>
            </w:r>
          </w:p>
          <w:bookmarkEnd w:id="283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  <w:bookmarkEnd w:id="28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  <w:bookmarkEnd w:id="285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  <w:bookmarkEnd w:id="28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  <w:bookmarkEnd w:id="28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  <w:bookmarkEnd w:id="28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  <w:bookmarkEnd w:id="28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  <w:bookmarkEnd w:id="29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  <w:bookmarkEnd w:id="291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  <w:bookmarkEnd w:id="29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  <w:bookmarkEnd w:id="29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  <w:bookmarkEnd w:id="29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  <w:bookmarkEnd w:id="29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  <w:bookmarkEnd w:id="29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  <w:bookmarkEnd w:id="29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  <w:bookmarkEnd w:id="298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1307053</w:t>
            </w:r>
          </w:p>
          <w:bookmarkEnd w:id="29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  <w:bookmarkEnd w:id="300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1308033</w:t>
            </w:r>
          </w:p>
          <w:bookmarkEnd w:id="30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1308043</w:t>
            </w:r>
          </w:p>
          <w:bookmarkEnd w:id="30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1308053</w:t>
            </w:r>
          </w:p>
          <w:bookmarkEnd w:id="30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</w:t>
            </w:r>
          </w:p>
          <w:bookmarkEnd w:id="304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1310013</w:t>
            </w:r>
          </w:p>
          <w:bookmarkEnd w:id="30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1310023</w:t>
            </w:r>
          </w:p>
          <w:bookmarkEnd w:id="30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1310033</w:t>
            </w:r>
          </w:p>
          <w:bookmarkEnd w:id="30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1310043</w:t>
            </w:r>
          </w:p>
          <w:bookmarkEnd w:id="30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радионавигации, радиолокации и связи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1310053</w:t>
            </w:r>
          </w:p>
          <w:bookmarkEnd w:id="30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</w:t>
            </w:r>
          </w:p>
          <w:bookmarkEnd w:id="31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подразделения уголовно-исполнительной системы</w:t>
            </w:r>
          </w:p>
          <w:bookmarkEnd w:id="311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31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31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  <w:bookmarkEnd w:id="31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режима, надзора 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  <w:bookmarkEnd w:id="315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31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31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  <w:bookmarkEnd w:id="31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  <w:bookmarkEnd w:id="319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  <w:bookmarkEnd w:id="32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  <w:bookmarkEnd w:id="32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  <w:bookmarkEnd w:id="32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  <w:bookmarkEnd w:id="32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  <w:bookmarkEnd w:id="32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  <w:bookmarkEnd w:id="325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  <w:bookmarkEnd w:id="32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  <w:bookmarkEnd w:id="32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  <w:bookmarkEnd w:id="32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  <w:bookmarkEnd w:id="32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  <w:bookmarkEnd w:id="33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  <w:bookmarkEnd w:id="33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  <w:bookmarkEnd w:id="332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1307053</w:t>
            </w:r>
          </w:p>
          <w:bookmarkEnd w:id="33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1307063</w:t>
            </w:r>
          </w:p>
          <w:bookmarkEnd w:id="33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  <w:bookmarkEnd w:id="335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1308033</w:t>
            </w:r>
          </w:p>
          <w:bookmarkEnd w:id="33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1308043</w:t>
            </w:r>
          </w:p>
          <w:bookmarkEnd w:id="33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1308053</w:t>
            </w:r>
          </w:p>
          <w:bookmarkEnd w:id="33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  <w:bookmarkEnd w:id="339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1309023</w:t>
            </w:r>
          </w:p>
          <w:bookmarkEnd w:id="34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</w:t>
            </w:r>
          </w:p>
          <w:bookmarkEnd w:id="34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связи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1309053</w:t>
            </w:r>
          </w:p>
          <w:bookmarkEnd w:id="34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связи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1309063</w:t>
            </w:r>
          </w:p>
          <w:bookmarkEnd w:id="34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 учета уголовно-исполнительной системы</w:t>
            </w:r>
          </w:p>
          <w:bookmarkEnd w:id="344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34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  <w:bookmarkEnd w:id="34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  <w:bookmarkEnd w:id="34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медицинской службы уголовно-исполнительной системы</w:t>
            </w:r>
          </w:p>
          <w:bookmarkEnd w:id="348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  <w:bookmarkEnd w:id="34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общей практики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  <w:bookmarkEnd w:id="35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  <w:bookmarkEnd w:id="35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подразделениям органов гражданской защиты</w:t>
            </w:r>
          </w:p>
          <w:bookmarkEnd w:id="3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предупреждения чрезвычайных ситуаций</w:t>
            </w:r>
          </w:p>
          <w:bookmarkEnd w:id="353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  <w:bookmarkEnd w:id="35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Техник-строитель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  <w:bookmarkEnd w:id="35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ликвидации чрезвычайных ситуаций</w:t>
            </w:r>
          </w:p>
          <w:bookmarkEnd w:id="356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  <w:bookmarkEnd w:id="35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Техник-строитель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  <w:bookmarkEnd w:id="35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контрольной и профилактической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пожарной безопасности</w:t>
            </w:r>
          </w:p>
          <w:bookmarkEnd w:id="359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  <w:bookmarkEnd w:id="36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  <w:bookmarkEnd w:id="36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Техник-строитель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  <w:bookmarkEnd w:id="36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стандартизации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1310013</w:t>
            </w:r>
          </w:p>
          <w:bookmarkEnd w:id="36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1418023</w:t>
            </w:r>
          </w:p>
          <w:bookmarkEnd w:id="36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  <w:bookmarkEnd w:id="36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  <w:bookmarkEnd w:id="36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организации пожаротушения и аварийно-спасательных работ</w:t>
            </w:r>
          </w:p>
          <w:bookmarkEnd w:id="367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  <w:bookmarkEnd w:id="36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Техник-строитель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  <w:bookmarkEnd w:id="36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стандартизации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1110033</w:t>
            </w:r>
          </w:p>
          <w:bookmarkEnd w:id="37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(для замещения должностей, предусмотренных в отделах (отделениях, группах) пожарной техники и оборудования)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  <w:bookmarkEnd w:id="37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 (для замещения должностей, предусмотренных в отделах (отделениях, группах) по боевой и служебной подготовке)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  <w:bookmarkEnd w:id="37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 (для замещения должностей, предусмотренных в отделах (отделениях, группах) по боевой и служебной подготовке)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  <w:bookmarkEnd w:id="37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  <w:bookmarkEnd w:id="37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военно-мобилизационной работе</w:t>
            </w:r>
          </w:p>
          <w:bookmarkEnd w:id="375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  <w:bookmarkEnd w:id="376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Техник-строитель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1301013</w:t>
            </w:r>
          </w:p>
          <w:bookmarkEnd w:id="37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технической службе и оповещения</w:t>
            </w:r>
          </w:p>
          <w:bookmarkEnd w:id="378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  <w:bookmarkEnd w:id="37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  <w:bookmarkEnd w:id="380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Техник-программист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  <w:bookmarkEnd w:id="38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защите государственных секретов</w:t>
            </w:r>
          </w:p>
          <w:bookmarkEnd w:id="382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  <w:bookmarkEnd w:id="38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  <w:bookmarkEnd w:id="38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Техник-программист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  <w:bookmarkEnd w:id="38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кадровой работы </w:t>
            </w:r>
          </w:p>
          <w:bookmarkEnd w:id="386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0201013</w:t>
            </w:r>
          </w:p>
          <w:bookmarkEnd w:id="387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  <w:bookmarkEnd w:id="388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Юрисконсульт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  <w:bookmarkEnd w:id="389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 (для замещения должностей, осуществляющих функции по боевой и служебной подготовке)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Центру оперативного управления силами и средства, школе профессиональной подготовки, испытательной пожарной лаборатории, отрядам (специализированным), пожарным частям (специализированным, учебным), пожарным постам</w:t>
            </w:r>
          </w:p>
          <w:bookmarkEnd w:id="390"/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  <w:bookmarkEnd w:id="391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  <w:bookmarkEnd w:id="392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стандартизации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  <w:bookmarkEnd w:id="393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  <w:bookmarkEnd w:id="394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  <w:bookmarkEnd w:id="395"/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должностям "Фельдшер"</w:t>
            </w:r>
          </w:p>
          <w:bookmarkEnd w:id="3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комплектуются лицами, имеющими медицинское образование за исключением педиатрии, гинекологии, стоматологии</w:t>
            </w:r>
          </w:p>
          <w:bookmarkEnd w:id="397"/>
        </w:tc>
      </w:tr>
    </w:tbl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должности рядового и младшего начальствующего состава, подлежащие замещению специалистами технического, профессионального и послесреднего образования, могут замещаться специалистами высшего и послевузовского образования по специальностям, соответствующим профилю работы конкретной должности.".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внутренних дел РК от 15.07.2020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399"/>
    <w:bookmarkStart w:name="z4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0"/>
    <w:bookmarkStart w:name="z42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bookmarkEnd w:id="401"/>
    <w:bookmarkStart w:name="z42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внутренних дел Республики Казахстан;</w:t>
      </w:r>
    </w:p>
    <w:bookmarkEnd w:id="402"/>
    <w:bookmarkStart w:name="z42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403"/>
    <w:bookmarkStart w:name="z42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 и Комитет по чрезвычайным ситуациям Министерства внутренних дел Республики Казахстан (Беккер В.Р.).</w:t>
      </w:r>
    </w:p>
    <w:bookmarkEnd w:id="404"/>
    <w:bookmarkStart w:name="z43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июня 2017 года</w:t>
      </w:r>
    </w:p>
    <w:bookmarkEnd w:id="4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