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c8530" w14:textId="cdc85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30 октября 2014 года № 7-1/559 "Об утверждении нормативных правовых актов в области ветеринарии"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2 мая 2017 года № 188. Зарегистрирован в Министерстве юстиции Республики Казахстан 22 июня 2017 года № 15250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октября 2014 года № 7-1/559 "Об утверждении нормативных правовых актов в области ветеринарии" (зарегистрированный в Реестре государственной регистрации нормативных правовых актов № 9891, опубликованный 27 ноября 2014 года № 232 (27853) в газете "Казахстанская правда")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условиях возмещения физическим и юридическим лицам стоимости изымаемых и уничтожаемых больных животных, продукции и сырья животного происхождения, представляющих опасность для здоровья животных и человека, либо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"5. Специальная комиссия, создаваемая на уровне области (города республиканского значения, столицы) и района (города областного значения), принимает решение о среднемесячной рыночной стоимости изымаемых и уничтожаемых больных животных, продукции и сырья животного происхождения либо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 на основании данных уполномоченного органа в области государственной статистики (далее – уполномоченный орган статистики) по соответствующей административно-территориальной единице.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Рабочим органом специальной комиссии является соответственно областное либо районное территориальное подразделение ведомства уполномоченного органа в области ветеринарии, которое осуществляет сбор и анализ информации уполномоченного органа статистики и предоставляет ее на рассмотрение специальной комиссии для определения среднемесячной рыночной стоимости изымаемых и уничтожаемых больных животных, продукции и сырья животного происхождения либо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Департаменту ветеринарной и фитосанитарной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сельского хозяйства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12 мая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22 мая 2017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