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aa80" w14:textId="95ea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мая 2017 года № 333. Зарегистрирован в Министерстве юстиции Республики Казахстан 23 июня 2017 года № 15257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25 мая 2009 года № 215 "Об утверждении Классификатора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распоряжении" (зарегистрирован в Реестре государственной регистрации нормативных правовых актов за № 5702)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товаров (работ, услуг) государственных учреждений, содержащихся за счет республиканского или местного бюджета, деньги от реализации, которых остаются в их распоряжении, утвержденном указанным приказом: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раздел "Услуги, предоставляемые государственными учреждениями в сфере образования"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"/>
        <w:gridCol w:w="374"/>
        <w:gridCol w:w="241"/>
        <w:gridCol w:w="508"/>
        <w:gridCol w:w="508"/>
        <w:gridCol w:w="508"/>
        <w:gridCol w:w="508"/>
        <w:gridCol w:w="944"/>
        <w:gridCol w:w="6020"/>
        <w:gridCol w:w="2582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предоставляемые государственными учреждениями в сфере образования</w:t>
            </w:r>
          </w:p>
          <w:bookmarkEnd w:id="5"/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6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укрепление учебно-материальной базы учреждений;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приобретение учебного оборудования и инвентаря, в том числе для работы на учебно-опытном участке;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покрытие расходов по улучшению питания, бытового и культурного обслуживания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расширение учебно-производственных мастерских и подсобных хозяйств;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поощрение обучающихся и оказание материальной помощи отдельным социально незащищенным слоям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питание учащихся, находящихся в школах с продленным днем и в группах продленного дня школ и школ-интернатов;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содержание столовых (заработная плата, приобретение продуктов питания, приобретение оборудования и инвентаря, капитальный ремонт и другие расходы);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оплата выполненных работ учащимися школ;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проведение экскурсий и школьных вечеров;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текущий ремонт школ, учебных корпусов и общежитий;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развитие пришкольного участка и обновление оборудования школьных мастерских;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устройство спортивных площадок;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выдача стипендий и премирование отличившихся в общественно-полезном труде учащихся;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оздоровительные мероприятия;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покрытие расходов по питанию участников соревнований, оплата труда арбитров (судей) и медицинских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организация учебного процесса по дополнительным учебным программам;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оплата труда руководителей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на мероприятия, связанные с организацией кружков;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оплата труда работников, оказывающих платные образовательные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установление доплат, надбавок, премий и других выплат стимулирующего характера;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приобретение оборудования, инвентаря (в том числе мягкого) и обмундирования;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расходы на оплату за отопление, электроэнергию, водоснабжение и другие коммунальные расходы, приобретение предметов и материалов для текущих и хозяйственных целей, оплата услуг по обслуживанию здания, оплата транспортных услуг и прочие расходы на приобретение товаров;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реконструкция и капитальный ремонт зданий и сооружений;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оплата труда воспитателей и вспомогательного персонала лагерей отдыха;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 ремонт музыкальных инструментов;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 расходы, связанные с эксплуатацией и ремонтом двигателей;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 затраты, связанные с производственной деятельностью учебно-вспомогательных подсобных хозяйств и учебно-опытных участков, в том числе на оплату труда работников, занятых в этой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 командировочные расходы. (111, 112, 113, 121, 122, 124, 131, 132, 135, 136, 141, 142, 144, 149, 151, 152, 153, 154, 156, 159, 161, 162, 169, 324, 414, 416, 419, 421).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3акона Республики Казахстан от 27 июля 2007 года "Об образовании",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20 июля 2009 года № 1102 "Об утверждении Правил оказания платных видов деятельности по реализации товаров (работ, услуг) государственными учреждениями образования и расходования ими денег от реализации товаров (работ, услуг)".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1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1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1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музыкальными инструментами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1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1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1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1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1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отпуск теплоэнергии, подаваемой энергоустановками и котельными государственных учреждений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1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20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2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2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2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производства и реализация продукции учебно-производственных мастерских, учебных хозяйств, учебно-опытных участков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25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2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2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2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3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3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3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3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3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3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38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9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40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41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42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углубленного изучения с обучающимися основ наук по предметам (дисциплинам и циклам дисциплин)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43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44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4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4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47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48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дополнительных занятий с отдельными обучающимися по предметам (дисциплинам и циклам дисциплин) сверх учебного времени, выделенного по учебному плану и программам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49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профессионального обучения (переподготовке и повышению квалификации специалистов технического и обслуживающего труда)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50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повышению квалификации специалистов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  <w:bookmarkEnd w:id="51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  <w:bookmarkEnd w:id="52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53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  <w:bookmarkEnd w:id="54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  <w:bookmarkEnd w:id="55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  <w:bookmarkEnd w:id="56"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услуги Интернет-связи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</w:p>
          <w:bookmarkEnd w:id="57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работников массовых профессий в организациях технического и профессионального образования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  <w:tr>
        <w:trPr>
          <w:trHeight w:val="30" w:hRule="atLeast"/>
        </w:trPr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  <w:bookmarkEnd w:id="58"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 специалистов с высшим профессиональным образованием по специальностям искусства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</w:tr>
    </w:tbl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 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