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68d7" w14:textId="5e36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образования и науки Республики Казахстан от 18 июня 2013 года № 229 "Об утверждении типовых правил деятельности видов организаций образования для детей-сирот и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25 мая 2017 года № 248. Зарегистрирован в Министерстве юстиции Республики Казахстан 23 июня 2017 года № 15258.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июня 2013 года № 229 "Об утверждении типовых правил деятельности видов организаций образования для детей-сирот и детей, оставшихся без попечения родителей" (зарегистрированный в Реестре государственной регистрации нормативных правовых актов Республики Казахстан под № 8544, опубликованный в газете "Казахстанская правда" от 4 сентября 2013 года № 265 (27539))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правила деятельности детских домов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деятельности детских домов для детей-сирот и детей, оставшихся без попечения родителей, с ограниченными возможностями,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правила деятельности школ-интернатов для детей-сирот и детей, оставшихся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Типовые правила деятельности приютов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Типовые правила деятельности детских домов семейного типа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Типовые правила содержания несовершеннолетних в Центрах адаптации несовершеннолетних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Типовые правила деятельности Центров поддержки детей, находящихся в трудной жизненной ситуации, согласно приложению 7 к настоящему приказу";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(Ерсаинов Е.Е.) в установленном законодательством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документов;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копий на официальное опубликование в периодические печатные издания;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 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2013 года № 229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</w:t>
      </w:r>
      <w:r>
        <w:br/>
      </w:r>
      <w:r>
        <w:rPr>
          <w:rFonts w:ascii="Times New Roman"/>
          <w:b/>
          <w:i w:val="false"/>
          <w:color w:val="000000"/>
        </w:rPr>
        <w:t>Центров поддержки детей, находящихся в трудной жизненной ситуации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приказами Министра образования и науки Республики Казахстан от 22 февраля 2013 года № 50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номенклатуры типов и видов организаций образования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(зарегистрированный в Реестре государственной регистрации нормативных правовых актов под № 8390) и от 19 января 2015 года № 17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стандарта оказания специальных социальных услуг в области образования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(зарегистрированный в Реестре государственной регистрации нормативных правовых актов под № 10283) и определяют порядок деятельности Центров поддержки детей, находящихся в трудной жизненной ситуации (далее - Центр).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-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трудная жизненная ситуация - ситуация, признанная по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основаниям, объективно нарушающим жизнедеятельность человека, которую он не может преодолеть самостоятельно.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Центра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 оказывает детям, находящимся в трудной жизненной ситуации социально-бытовые, социально-медицинские, социально-психологические, социально-педагогические, социально-трудовые, социально-культурные, социально-экономические услуги.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Комплекс специальных социальных услуг оказывается с предоставлением постоянного или временного (дневного) пребывания, а также путем предоставления информационных, консультационных, посреднических услуг.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Штатная численность Центров, оказывающих специальные социальные услуги в государственном секторе устанавливается в соответствии с типовыми штатами работников государственных организаций образования и перечня должностей педагогических работников и приравненных к ним лиц,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Центр принимаются следующие категории детей, находящихся в трудной жизненной ситуации: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из неблагополучных семей;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оказавшиеся в неблагоприятных семейных условиях, угрожающих их здоровью и развитию, дети, пострадавшие от жестокого обращения;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дети-сироты и дети, оставшиеся без попечения родителей.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направления в Центр осуществляется управлением образования области, столицы и города республиканского значения на основании заключения органа, осуществляющего функции государства по опеке и попечительству, подтверждающее нахождение семьи (ребенка) в трудной жизненной ситуации.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Центре организуются до пяти разновозрастных групп для детей от 3 до 18 лет, количеством не более 15 человек.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каждого направляемого в Центр ребенка органом, осуществляющим функции государства по опеке и попечительству, предоставляется: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управления образования;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органа, осуществляющего функции государства по опеке и попечительству;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родителя (законного представителя) о помещении в Центр, с указанием причины нахождения в трудной жизненной ситуации (в произвольной форме);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рождении (удостоверение личности) ребенка (при наличии);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документы о состоянии здоровья и прививках ребенка (при наличии);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 об образовании ребенка (при наличии);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 обследования жилищно-бытовых условий семьи (при наличии).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законных представителей прилагается заключение органа, осуществляющего функции государства по опеке и попечительству, с указанием имеющихся сведений о ребенке и его родителях (законных представителях).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пребывания детей, находящихся в трудной жизненной ситуации, указанных в подпунктах 1) и 2) пункта 6 настоящих Правил составляет не более шести месяцев.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установлении в течение шести месяцев статуса ребенка-сироты и ребенка, оставшегося без попечения родителей с момента поступления в Центр, зачисление на постоянное пребывание в Центр осуществляется на основании перечня документов,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деятельности организаций образования для детей-сирот и детей, оставшихся без попечения родителей, утвержденных постановлением Правительства Республики Казахстан от 17 мая 2013 года № 499, до последующего устройства в семью.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Организация проживания воспитанников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 приказом Министра национальной экономики Республики Казахстан от 29 декабря 2014 года № 179 (зарегистрированный в Реестре государственной регистрации нормативных правовых актов под № 10275).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