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fb2db" w14:textId="28fb2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"Выдача, восстановление или продление на территории Республики Казахстан иностранцам и лицам без гражданства виз на право выезда из Республики Казахстан и въезда в Республику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внутренних дел Республики Казахстан от 24 мая 2017 года № 356. Зарегистрирован в Министерстве юстиции Республики Казахстан 28 июня 2017 года № 15268. Утратил силу приказом Министра внутренних дел Республики Казахстан от 14 июля 2020 года № 514.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внутренних дел РК от 14.07.2020 </w:t>
      </w:r>
      <w:r>
        <w:rPr>
          <w:rFonts w:ascii="Times New Roman"/>
          <w:b w:val="false"/>
          <w:i w:val="false"/>
          <w:color w:val="ff0000"/>
          <w:sz w:val="28"/>
        </w:rPr>
        <w:t>№ 514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приказа в редакции приказа Министра внутренних дел РК от 15.02.2019 </w:t>
      </w:r>
      <w:r>
        <w:rPr>
          <w:rFonts w:ascii="Times New Roman"/>
          <w:b w:val="false"/>
          <w:i w:val="false"/>
          <w:color w:val="ff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от 15 апреля 2013 года,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регламент государственной услуги "Выдача, восстановление или продление на территории Республики Казахстан иностранцам и лицам без гражданства виз на право выезда из Республики Казахстан и въезда в Республику Казахстан".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внутренних дел РК от 15.02.2019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"Об утверждении регламента государственной услуги "Продление и выдача выездных виз" от 30 мая 2015 года № 497 (зарегистрированный в Реестре государственной регистрации нормативных правовых актов за № 11571, опубликованный в информационно-правовой системе "Әділет" 20 июля 2015 года).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миграционной службы Министерства внутренних дел Республики Казахстан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 официальном интернет-ресурсе Министерства внутренних дел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приказа в Министерстве юстиции Республики Казахстан направление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1), 2) и 3)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заместителя министра внутренних дел Республики Казахстан Тургумбаева Е.З. и Комитет миграционной службы Министерства внутренних дел Республики Казахстан (Кабденов М.Т.).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генерал-лейтенант полиции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Демеуов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2017 года № 356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"Выдача, восстановление или продление на территории Республики Казахстан иностранцам и лицам без гражданства виз на право выезда из Республики Казахстан и въезда в Республику Казахстан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Министра внутренних дел РК от 15.02.2019 </w:t>
      </w:r>
      <w:r>
        <w:rPr>
          <w:rFonts w:ascii="Times New Roman"/>
          <w:b w:val="false"/>
          <w:i w:val="false"/>
          <w:color w:val="ff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в редакции приказа Министра внутренних дел РК от 15.02.2019 </w:t>
      </w:r>
      <w:r>
        <w:rPr>
          <w:rFonts w:ascii="Times New Roman"/>
          <w:b w:val="false"/>
          <w:i w:val="false"/>
          <w:color w:val="ff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"Выдача, восстановление или продление на территории Республики Казахстан иностранцам и лицам без гражданства виз на право выезда из Республики Казахстан и въезда в Республику Казахстан" (далее –государственная услуга) оказывается по месту регистрации услугополучателя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"Выдача, восстановление или продление на территории Республики Казахстан иностранцам и лицам без гражданства виз на право выезда из Республики Казахстан и въезда в Республику Казахстан" от 13 марта 2017 года № 180 (зарегистрирован в Реестре государственной регистрации нормативных правовых актов за № 15042) (далее –стандарт).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внутренних дел РК от 15.02.2019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Государственная услуга оказывается территориальными подразделениями Министерства внутренних дел Республики Казахстан (далее – услугодатель) по адресам, указанным на интернет-ресурсе Министерства внутренних дел (далее – Министерства) www.mvd.gov.kz в разделе "О деятельности органов внутренних дел". 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оказания государственной услуги – бумажная.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Результат оказания государственной услуги – выдача, восстановление или продление виз Республики Казахстан путем вклеивания заполненной визовой наклейки в заграничный паспорт иностранного государства, либо иной документ, удостоверяющий личность, признаваемый в этом качестве Республикой Казахстан и предоставляющий право на пересечение Государственной границы Республики Казахстан (далее - заграничный паспорт)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бумажная.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приказа Министра внутренних дел РК от 15.02.2019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в редакции приказа Министра внутренних дел РК от 15.02.2019 </w:t>
      </w:r>
      <w:r>
        <w:rPr>
          <w:rFonts w:ascii="Times New Roman"/>
          <w:b w:val="false"/>
          <w:i w:val="false"/>
          <w:color w:val="ff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Прием документов услугодателем осуществляется посредством "окон", на которых указывается фамилия, имя, отчество (при его наличии) и должность сотрудника миграционной службы.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Основанием для начала процедуры (действия) по оказанию государственной услуги является наличие заявления услугополучателя с прилагаемыми документами (далее – заявление)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поданного услугодателю на бумажном носителе.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Содержание каждой процедуры (действия), входящих в состав процесса оказания государственной услуги, длительность выполнения: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проверка исполнителем заявления на достоверность указанных в нем сведений, а также соответствие перечню, указанному в пункте 9 стандарта в течение десяти минут;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регистрация исполнителем заявления на получение государственной услуги в канцелярии услугодателя в течение десяти минут;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выбор руководством услугодателя ответственного исполнителя в течение десяти минут;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направление исполнителем заявления для согласования в территориальные подразделения Комитета национальной безопасности Республики Казахстан (далее – ДКНБ) в день получения документов от услугополучателя;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вклеивание визы соответствующей категории либо мотивированный отказ в предоставлении государственной услуги на основании ответа ДКНБ в течение одного рабочего дня;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уведомление услугодателем услугополучателя о принятом решении в течении одного рабочего дня;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услугополучателю документов с вклеенной заполненной визовой наклейкой в течение десяти минут.</w:t>
      </w:r>
    </w:p>
    <w:bookmarkEnd w:id="26"/>
    <w:bookmarkStart w:name="z5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27"/>
    <w:bookmarkStart w:name="z5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проверка исполнителем заявления на достоверность указанных в нем сведений, а также соответствие перечню,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течение десяти минут;</w:t>
      </w:r>
    </w:p>
    <w:bookmarkEnd w:id="28"/>
    <w:bookmarkStart w:name="z5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регистрация исполнителем заявления на получение государственной услуги в канцелярии услугодателя в течение десяти минут;</w:t>
      </w:r>
    </w:p>
    <w:bookmarkEnd w:id="29"/>
    <w:bookmarkStart w:name="z5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выбор руководством услугодателя ответственного исполнителя в течение десяти минут;</w:t>
      </w:r>
    </w:p>
    <w:bookmarkEnd w:id="30"/>
    <w:bookmarkStart w:name="z5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направление исполнителем заявления для согласования в территориальные подразделения Комитета национальной безопасности Республики Казахстан (далее – ДКНБ) в день получения документов от услугополучателя;</w:t>
      </w:r>
    </w:p>
    <w:bookmarkEnd w:id="31"/>
    <w:bookmarkStart w:name="z5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вклеивание визы соответствующей категории либо мотивированный отказ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течение одного рабочего дня;</w:t>
      </w:r>
    </w:p>
    <w:bookmarkEnd w:id="32"/>
    <w:bookmarkStart w:name="z6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уведомление услугодателем услугополучателя о принятом решении в течение одного рабочего дня;</w:t>
      </w:r>
    </w:p>
    <w:bookmarkEnd w:id="33"/>
    <w:bookmarkStart w:name="z6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услугополучателю документов с вклеенной заполненной визовой наклейкой либо мотивированного отказа в предоставлении государственной услуги по основаниям, предусмотренным пунктом 10 стандарта в течение десяти минут.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Регламент дополнен пунктом 7-1 в соответствии с приказом Министра внутренних дел РК от 15.02.2019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Срок оказания государственной услуги составляет пять рабочих дней.</w:t>
      </w:r>
    </w:p>
    <w:bookmarkEnd w:id="35"/>
    <w:bookmarkStart w:name="z36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взаимодействия структурных подразделений (работников) услугодателя в процессе оказания государственной услуги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в редакции приказа Министра внутренних дел РК от 15.02.2019 </w:t>
      </w:r>
      <w:r>
        <w:rPr>
          <w:rFonts w:ascii="Times New Roman"/>
          <w:b w:val="false"/>
          <w:i w:val="false"/>
          <w:color w:val="ff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структурных подразделений (работников) услугодателя, которые учувствуют в процессе оказания государственной услуги: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исполнитель, который осуществляет прием документов от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исполнитель, который рассматривает и направляет запрос в ДКНБ;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начальник услугодателя.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приказа Министра внутренних дел РК от 15.02.2019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в день поступления заявления на получение государственной услуги, поступившего на бумажном носителе;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проверка полноты и достоверности представленных документов в день получения документов услугополучателя;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запроса в ДКНБ для согласования в случае полноты и достоверности, представленных документов в день получения документов от услугополучателя;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обработка исполнителем ответа ДКНБ в течение одного рабочего дня со дня его поступления и вклеивание визы соответствующей категории либо мотивированный отказ в предоставлении государственной услуги.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в процессе оказания государственной услуги отражается в справочнике бизнес-процессов оказания государственной услуги "Выдача, восстановление или продление на территории Республики Казахстан иностранцам и лицам без гражданства виз на право выезда из Республики Казахстан и въезда в Республику Казахстан", (далее – справочник бизнес-процессов) согласно приложению к настоящему регламенту.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Полная информация о порядке оказания государственной услуги и необходимых документах, образцы их заполнения, а также справочник бизнес-процессов размещаются на интернет-ресурсе Министерства внутренних дел www.mvd.gov.kz, департаментов полиции областей, городов Алматы, Астана, Шымкент, а также в официальных источниках информации и на стендах, расположенных в территориальных подразделениях Министерства внутренних дел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приказа Министра внутренних дел РК от 15.02.2019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"Продление и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выездных виз"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приказа Министра внутренних дел РК от 15.02.2019 </w:t>
      </w:r>
      <w:r>
        <w:rPr>
          <w:rFonts w:ascii="Times New Roman"/>
          <w:b w:val="false"/>
          <w:i w:val="false"/>
          <w:color w:val="ff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1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Справочник бизнес-процессов оказания государственной услуги "Выдача, восстановление или продление на территории Республики Казахстан иностранцам и лицам без гражданства виз на право выезда из Республики Казахстан и въезда в Республику Казахстан"</w:t>
      </w:r>
    </w:p>
    <w:bookmarkEnd w:id="4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47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7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