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4eca" w14:textId="ac04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Министерства оборонной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25 мая 2017 года № 95/НҚ. Зарегистрирован в Министерстве юстиции Республики Казахстан 28 июня 2017 года № 15269. Утратил силу приказом Министра цифрового развития, инноваций и аэрокосмической промышленности Республики Казахстан от 30 декабря 2019 года № 373/НҚ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30.12.2019 </w:t>
      </w:r>
      <w:r>
        <w:rPr>
          <w:rFonts w:ascii="Times New Roman"/>
          <w:b w:val="false"/>
          <w:i w:val="false"/>
          <w:color w:val="ff0000"/>
          <w:sz w:val="28"/>
        </w:rPr>
        <w:t>№ 373/НҚ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служащих Министерства оборонной и аэрокосмической промышленности Республики Казахстан (далее - Министерство).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человеческими ресурсами Министерства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мая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2017 года № 95/нқ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Министерства оборонной и аэрокосмической промышленности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53"/>
        <w:gridCol w:w="10397"/>
        <w:gridCol w:w="3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Звено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Ступень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Наименования должностей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– УПРАВЛЕНЧЕСКИЙ ПЕРСОНАЛ</w:t>
            </w:r>
          </w:p>
          <w:bookmarkEnd w:id="11"/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  <w:bookmarkEnd w:id="1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республиканского государственного учреждения "Научно-исследовательский институт микрографии" Министерства оборонной и аэрокосмической промышленности Республики Казахстан (далее - РГУ)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РГУ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1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РГУ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 РГУ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  <w:bookmarkEnd w:id="1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РГУ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РГУ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– ОСНОВНОЙ ПЕРСОНАЛ</w:t>
            </w:r>
          </w:p>
          <w:bookmarkEnd w:id="15"/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  <w:bookmarkEnd w:id="1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17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среднего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среднего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среднего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среднего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– СФЕРА ЗДРАВООХРАНЕНИЕ</w:t>
            </w:r>
          </w:p>
          <w:bookmarkEnd w:id="18"/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19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  <w:bookmarkEnd w:id="20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среднего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– АДМИНИСТРАТИВНЫЙ ПЕРСОНАЛ</w:t>
            </w:r>
          </w:p>
          <w:bookmarkEnd w:id="21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bookmarkEnd w:id="22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участка по содержанию энерго-, тепло-, водо-, газопроводов и канализации; руководитель транспортного цеха; руководитель административно-хозяйственного отдела; руководитель участка по ремонту зданий и помещений - производитель строительных работ; руководитель ремонтно- механического участка; руководитель участка связи, охранной сигнализации и химпожаротушения; руководитель службы пожарной команды.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bookmarkEnd w:id="23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инспектор, аудитор, экономист, менеджер по государственным закупкам, бухгалтер, методист, механик, инженер связи, инженер по оборудованию, инженер по инвентаризации строений и сооружений, инженер по защите информации; инженер по безопасности и охране труда, переводчик, юрист.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24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складом, начальник смены, заведующий хозяйством, специалисты среднего уровня квалификации: техник связи, инспектор, экономист, бухгалтер, механик, переводчик, юрисконсульт.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– ВСПОМОГАТЕЛЬНЫЙ ПЕРСОНАЛ</w:t>
            </w:r>
          </w:p>
          <w:bookmarkEnd w:id="25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  <w:bookmarkEnd w:id="2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архивариус, делопроизводитель, диспетчер, секретарь, охранник, оператор: копировально-множительных машин, компьютерной техники (программ), связи, службы охраны.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