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ee5" w14:textId="31e5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мая 2017 года № 337. Зарегистрирован в Министерстве юстиции Республики Казахстан 28 июня 2017 года № 15272.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(зарегистрированный в Реестре государственной регистрации нормативных правовых актов за № 12185, опубликованный в информационно-правовой системе "Әділет" 29 октября 2015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2017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733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определяют порядок допуска иностранных специалистов к осуществлению клинической практики в организациях здравоохранения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практика (работа с пациентами) - профессиональная медицинская деятельность, осуществляемая специалистами со средним или высшим медицинским образованием;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профессиональной подготовленности и подтверждения соответствия квалификации специалистов (далее – Оценка) –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специалиста (далее – сертификат) - документ установленного образца, наделяющий физическое лицо правом соответствия клинической специальности и допуска его к клинической практике (работе с пациентами);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- обязательная процедура для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специалист – физическое лицо, имеющее медицинское образование, претендующее на получение сертификата специалиста в соответствии с требованиями настоящих Правил,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специалисты допускаются к клинической практике на территории Республики Казахстан по медицинским специальностям,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 (зарегистрированный в Реестре государственной регистрации нормативных правовых актов за № 5885).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Иностранные специалисты для прохождения сертификации предоставляют в территориальные департаменты Комитета охраны общественного здоровья Министерства здравоохранения Республики Казахстан (далее – территориальные департаменты) следующие документы: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сертификата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о признании и (или) нострификации документов об образовании, об окончании интернатуры или резидентуры либо клинической ординатуры (при их наличии) по заявляемой специальности на территории Республики Казахстан,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(зарегистрированный в Реестре государственной регистрации нормативных правовых актов за № 5135);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осуществление клинической практики по заявляемой специальности, выданный в стране проживания иностранного специалиста;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прохождение повышения квалификации по заявляемой специальности за последние пять лет, в общем объеме не менее 108 часов;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подтверждающий об отсутствии у иностранного специалиста административных и уголовных правонарушений и (или) лишения (запрещения) заниматься медицинской деятельностью;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положительный результат Оценки, проводимый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здравоохранения, утвержденными приказом Министра здравоохранения и социального развития Республики Казахстан от 28 мая 2015 года № 404 (зарегистрированный в Реестре государственной регистрации нормативных правовых актов за № 11449).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4) настоящего пункта не предоставляется лицами, впервые приступающими на работу.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5) настоящего пункта не предоставляется лицами до истечения пяти лет со дня окончания учебного заведения.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перерыв трудовой деятельности по заявляемой специальности более пяти лет, для получения сертификата проходят повышение квалификации по заявляемой специальности в общем объеме не менее 216 часов.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документе, предусмотренном в подпункте 5) настоящего пункта в случае отсутствия указания часов, расчет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(зарегистрированный в Реестре государственной регистрации нормативных правовых актов за № 5904).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6) настоящего пункта не предоставляется лицами, впервые приступающими на работу по окончанию учебного заведения.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предусмотренный в подпункте 8)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предусмотренный в подпункте 10) настоящего пункта не предоставляется иностранными гражданами из стран организаций экономического сотрудничества и развития при условии наличия лицензии либо иного документа, подтверждающего занятие медицинской деятельностью.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 исключением заявления указанного в подпункте 1) настоящего пункта, представляются ввиде копии с оригиналом для сверки, после чего оригинал документа возвращается иностранному специалисту, в случае непредставления оригинала документов для сверки предоставляются нотариально засвидетельствованные копии.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положительном рассмотрении документов, представленных иностранным специалистом, сертификат выдается территориальным департаментом сроком на пять лет,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получения сертификата составляет десять рабочих дней с момента регистрации документов, указанных в пункте 4 настоящих Правил.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несоответствия требованиям пункта 4 настоящих Правил, территориальным департаментом в течение двух рабочих дней направляется мотивированный отказ в выдаче сертификата.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сертификата оформляется приказом руководителя территориального департамента.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лиц, приглашенных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дочерних организациях,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государственного органа)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_________________________________________________________________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_____________________________________________________________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Заявление о выдаче сертификата специалиста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сертификат специалиста для допуска к клинической практике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медицинскую специальность)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для работы в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организации здравоохранения)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организации здравоохранения: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Форма собственности 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Адрес организации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город,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Филиалы, представительства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Документы, прилагаемые к заявлению (количество и наименования):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специалист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"__" ______________ 20__ г.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лиц, приглашенных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дочерних организациях,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Сертификат специалиста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настоящий сертификат специалиста для допуска к 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по номенклатуре)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до "____" ___________ 20____ года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