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207c" w14:textId="cb1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февраля 2015 года № 150 "Об утверждении Правил проведения санитарно-эпидемиологической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мая 2017 года № 251. Зарегистрирован в Министерстве юстиции Республики Казахстан 28 июня 2017 года № 15276. Утратил силу приказом Министра здравоохранения Республики Казахстан от 30 декабря 2020 года № ҚР ДСМ-334/2020.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150 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Республики Казахстан за № 10970, опубликован в информационно-правовой системе "Әділет" 5 июня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устанавливают порядок организации и осуществления санитарно-эпидемиологической экспертизы государственными органами, организациями санитарно-эпидемиологической службы и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деятельности, в пределах компетенции по постановлениям или предписаниям должностных лиц санитарно-эпидемиологической службы и заявлениям физических и юридических лиц.";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исполнитель – государственные органы и организации санитарно-эпидемиологической службы, эксперты, аттестованные в порядке, установленном законодательством Республики Казахстан об архитектурной, градостроительной и строительной деятельности, осуществляющие санитарно-эпидемиологическую экспертизу;";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проведения санитарно-эпидемиологической экспертизы проектов в составе комплексной вневедомственной экспертизы,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заказчик направляет исполнителю документы согласно перечню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299, (зарегистрирован в Реестре государственной регистрации нормативных правовых актов Республики Казахстан за № 10722).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санитарно-эпидемиологической экспертизы объектов, проектов в государственных органах и организациях санитарно-эпидемиологической службы,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заказчик направляет исполнителю следующие документы: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1 и 2 к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проектную документацию по установлению зоны санитарной охраны поверхностного и подземного источников водоснабжения, водоемов;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по установлению и корректировке санитарно-защитных зон, проект документации на разведку, оценочные работы, добычу полезных ископаемых.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проведения, санитарно-эпидемиологической экспертизы по заявлениям (инициативе) физических и юридических лиц ими обеспечивается финансирование и представляется необходимая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64-2 Закона Республики Казахстан от 16 июля 2001 года "Об архитектурной, градостроительной и строительной деятельности в Республике Казахстан".";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Санитарно-эпидемиологическая экспертиза проектов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"О здоровье народа и системе здравоохранения", осуществляется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экспертиза объектов, проектов,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с выдачей санитарно-эпидемиологического заключения проводится государственными органами санитарно-эпидемиологической службы.".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8"/>
        <w:gridCol w:w="5942"/>
      </w:tblGrid>
      <w:tr>
        <w:trPr>
          <w:trHeight w:val="30" w:hRule="atLeast"/>
        </w:trPr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2017 года</w:t>
            </w:r>
          </w:p>
          <w:bookmarkEnd w:id="21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