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7bfa" w14:textId="5967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предоставляемые природоохранными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31 мая 2017 года № 17-1/158. Зарегистрирован в Министерстве юстиции Республики Казахстан 29 июня 2017 года № 15282. Утратил силу приказом Председателя Комитета лесного хозяйства и животного мира Министерства экологии, геологии и природных ресурсов Республики Казахстан от 30 декабря 2020 года № 27-5-6/253.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лесного хозяйства и животного мира Министерства экологии, геологии и природных ресурсов РК от 30.12.2020 </w:t>
      </w:r>
      <w:r>
        <w:rPr>
          <w:rFonts w:ascii="Times New Roman"/>
          <w:b w:val="false"/>
          <w:i w:val="false"/>
          <w:color w:val="ff0000"/>
          <w:sz w:val="28"/>
        </w:rPr>
        <w:t>№ 27-5-6/253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и подпункта 286)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№ 310 "Некоторые вопросы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Председателя Комитета лесного хозяйства и животного мира Министерства сельского хозяйства РК от 20.06.2019 </w:t>
      </w:r>
      <w:r>
        <w:rPr>
          <w:rFonts w:ascii="Times New Roman"/>
          <w:b w:val="false"/>
          <w:i w:val="false"/>
          <w:color w:val="000000"/>
          <w:sz w:val="28"/>
        </w:rPr>
        <w:t>№ 17-5-6/151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тарифов за услуги, предоставляемые республиканским государственным учреждением "Алматинский государственный природный заповедник"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размеры тарифов за услуги, предоставляемые республиканским государственным учреждением "Аксу-Жабаглинский государственный природный заповедник"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размеры тарифов за услуги, предоставляемые республиканским государственным учреждением "Западно-Алтайский государственный природный заповедник"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размеры тарифов за услуги, предоставляемые республиканским государственным учреждением "Коргалжинский государственный природный заповедник"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размеры тарифов за услуги, предоставляемые республиканским государственным учреждением "Маркакольский государственный природный заповедник"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размеры тарифов за услуги, предоставляемые республиканским государственным учреждением "Наурзумский государственный природный заповедник"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размеры тарифов за услуги, предоставляемые республиканским государственным учреждением "Устюртский государственный природный заповедник"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размеры тарифов за услуги, предоставляемые республиканским государственным учреждением "Каратауский государственный природный заповедник"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размеры тарифов за услуги, предоставляемые республиканским государственным учреждением "Каркаралинский государственный национальный природный парк"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размеры тарифов за услуги, предоставляемые республиканским государственным учреждением "Государственный национальный природный парк "Кокшетау"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размеры тарифов за услуги, предоставляемые республиканским государственным учреждением "Иле-Алатауский государственный национальный природный парк"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размеры тарифов за услуги, предоставляемые республиканским государственным учреждением "Государственный национальный природный парк "Алтын-Эмель"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размеры тарифов за услуги, предоставляемые республиканским государственным учреждением "Катон-Карагайский государственный национальный природный парк"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размеры тарифов за услуги, предоставляемые республиканским государственным учреждением "Чарынский государственный национальный природный парк"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размеры тарифов за услуги, предоставляемые республиканским государственным учреждением "Сайрам-Угамский государственный национальный природный парк"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5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размеры тарифов за услуги, предоставляемые республиканским государственным учреждением "Государственный национальный природный парк "Көлсай көлдері"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размеры тарифов за услуги, предоставляемые республиканским государственным учреждением "Жонгар-Алатауский государственный национальный природный парк"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размеры тарифов за услуги, предоставляемые республиканским государственным учреждением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размеры тарифов за услуги, предоставляемые республиканским государственным учреждением "Государственный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размеры тарифов за услуги, предоставляемые республиканским государственным учреждением "Иргиз-Тургайский государственный природный резерват"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размеры тарифов за услуги, предоставляемые республиканским государственным учреждением "Государственный природный резерват "Акжайык"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"Алматинский государственный природный заповедник" Комитета лесного хозяйства и животного мира Министерства сельского хозяйства Республики Казахстан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тарифов с изменениями, внесенными приказом и.о. Председателя Комитета лесного хозяйства и животного мира Министерства сельского хозяйства РК от 20.06.2019 </w:t>
      </w:r>
      <w:r>
        <w:rPr>
          <w:rFonts w:ascii="Times New Roman"/>
          <w:b w:val="false"/>
          <w:i w:val="false"/>
          <w:color w:val="ff0000"/>
          <w:sz w:val="28"/>
        </w:rPr>
        <w:t>№ 17-5-6/151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385"/>
        <w:gridCol w:w="2922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других стран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других стран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при посещении музея природы с расчетом на одного человека на один день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предусматриваются следующие скидки: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 инвалидов плата не взимается;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 договор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природоохранным учреждением, не оплачивают услуги природоохранного учреждения (один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"Аксу-Жабаглинский государственный природный заповедник" Комитета лесного хозяйства и животного мира Министерства сельского хозяйства Республики Казахстан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тарифов с изменениями, внесенными приказом и.о. Председателя Комитета лесного хозяйства и животного мира Министерства сельского хозяйства РК от 20.06.2019 </w:t>
      </w:r>
      <w:r>
        <w:rPr>
          <w:rFonts w:ascii="Times New Roman"/>
          <w:b w:val="false"/>
          <w:i w:val="false"/>
          <w:color w:val="ff0000"/>
          <w:sz w:val="28"/>
        </w:rPr>
        <w:t>№ 17-5-6/151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815"/>
        <w:gridCol w:w="265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других стран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 объектов культурно-бытового назначения из расчета одного инвентаря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группу, в количестве до 6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других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инспектора-проводника: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Республики Казахстан и граждан стран-членов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других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из расчета на одного человека в день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транспорта из расчета на один час: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легкового автомобиля повышенной проходимости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(с прицепом)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(экскаватор)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(сельско-хозяйственных) из расчета на один гектар: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(вспашка)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(боронование)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(посев)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с питанием из расчета на одного человека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– люкс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номер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4, 7, предусматриваются следующие скидки: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инвалидов плата не взимается;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 договор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природоохранным учреждением, не оплачивают услуги природоохранного учреждения (один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сопровождающий не более чем на 20 туристов и один водитель).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республиканским государственным учреждением "Западно-Алтайский государственный природный заповедник" Комитета лесного хозяйства и животного мира Министерства сельского хозяйства Республики Казахстан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815"/>
        <w:gridCol w:w="265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из расчета на одного человека в день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стоянок для транспорта из расчета одного места в сутки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при посещении и изучении объектов государственного природно-заповедного фонда, природного и историко-культурного наследия на одного человека в день: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экскурсовод-лектор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инспектор-проводник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(без услуг) за одну единицу в день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гостиниц на одного человека в сутки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(бани-сауны) с одного человека в час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в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вахтовая автомашина "Урал"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легковая автомашина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кино,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за услуги, указанные в пунктах 1, 2, 3 (за исключением переводчика), 4, 5, предусматриваются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следующие скидки: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процентов;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на 25 процентов;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плата с инвалидов не взимается;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(один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республиканским государственным учреждением "Коргалжынский государственный природный заповедник" Комитета лесного хозяйства и животного мира Министерства сельского хозяйства Республики Казахстан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8820"/>
        <w:gridCol w:w="2410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("Визит-центр") с расчетом одного человека за одно посещение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при посещении и изучении объектов государственного природно-заповедного фонда, туристских троп (маршрутов) и в проведении любительского (спортивного) рыболовства (мероприятий по предотвращению заморов), в день на одну группу в количестве до десяти человек: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услуги проводника (инспектора) при посещении территории для проведения любительского (спортивного) рыболовства (мероприятий по предотвращению заморов) в день на одного человека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машины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представленных в пользование территории и объектов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(микроавтобуса) из расчета на один час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день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по прохождению маршруту "Коргалжын" – озера "Кокай" – "Коргалжын" из расчета на один день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7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по прохождению маршруту "Коргалжын" – озера "Султанкельды" – "Коргалжын" из расчета на один день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8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(жилых домиков) для проживания из расчета на одного человека в сутки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9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печатной и другой тиражированной продукции стоимостью за один бланк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0"/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4, 10, предусматриваются следующие скидки: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плата с инвалидов не взимается; 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(один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 "Маркакольский государственный природный заповедник" Комитета лесного хозяйства и животного мира Министерства сельского хозяйства Республики Казахстан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815"/>
        <w:gridCol w:w="265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в один день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из расчета одного места в сутки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с расчетом на одного человека в один час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с расчетом на одного человека в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инспектор-проводник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кино,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4, 5, 6, предусматриваются следующие скидки: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(один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13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"Наурзумский государственный природный заповедник" Комитета лесного хозяйства и животного мира Министерства сельского хозяйства Республики Казахстан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8295"/>
        <w:gridCol w:w="2530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в один день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из расчета за один инвентарь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мест для размещения палаточных лагерей из расчета за один квадратный метр в сутки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6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инспектора-проводника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из расчета протяженностью на один километр: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(бани) на одного человека на один час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при посещении объектов культурно-бытового назначения (визит центра) с расчетом на одного человека на одно посещение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4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без питания из расчета на одного человека в сутки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из расчета на одного 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4, 7, 8, предусматриваются следующие скидки: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(один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15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"Устюртский государственный природный заповедник" Комитета лесного хозяйства и животного мира Министерства сельского хозяйства Республики Казахстан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28"/>
        <w:gridCol w:w="3251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3"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в один день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из расчета на одного человека в день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услуги при посещении и изучении объектов государственного природно-заповедного фонда в день на одну группу в количестве до десяти человек: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инспектора-проводника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7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(микроавтобуса) из расчета на одного человека на один день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предусматриваются следующие скидки: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70 (семидесяти) процентов;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50 (пятидесяти) процентов;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(один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республиканским государственным учреждением "Каратауский государственный природный заповедник" Комитета лесного хозяйства и животного мира Министерства сельского хозяйства Республики Казахстан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8375"/>
        <w:gridCol w:w="2930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один день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инспектора-проводника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переводчика при посещении и изучении объектов государственного природно-заповедного фонда, природного и историко-культурного наследия за один час на одну группу в количестве до двадцати человек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2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(колесного трактора) услуг с прицепом (без учета горюче-смазочных материалов) из расчета на один час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3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(гусеничного трактора) услуг, без учета горюче-смазочных материалов) из расчета на один час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4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(легкового автомобиля) услуг, без учета горюче-смазочных материалов) из расчета на один час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5"/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в сутки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4, 8, предусматриваются следующие скидки: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(один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19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"Каркаралинский государственный национальный природный парк" Комитета лесного хозяйства и животного мира Министерства сельского хозяйства Республики Казахстан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8500"/>
        <w:gridCol w:w="2564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3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машины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санитарной очистке (вывозке мусора) с предоставленных в пользование территорий и территорий объектов иных организаций из расчета на один рейс: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погрузкой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кемпингов, палаточных лагерей, туристских баз с расчетом одного человека на один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гектар, на один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(велосипед) из расчета на один час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на одного человека на один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3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гектар на один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объектов общественного питания, торговли и другого культурно-бытового назначения на один квадратный метр в сутки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с расчетом на одного человека при посещении: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природы (зоологического вольера)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уголка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(проезд автотранспорта на туристские маршруты) из расчета на одну автомашину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кино,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bookmarkStart w:name="z2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5, 7, 11, предусматриваются следующие скидки: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179"/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(один сопровождающий не более чем на 20 туристов и один водитель).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21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республиканским государственным учреждением "Государственный национальный природный парк "Кокшетау" Комитета лесного хозяйства и животного мира Министерства сельского хозяйства Республики Казахстан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тарифов с изменениями, внесенными приказом Председателя Комитета лесного хозяйства и животного мира Министерства сельского хозяйства РК от 06.12.2018 </w:t>
      </w:r>
      <w:r>
        <w:rPr>
          <w:rFonts w:ascii="Times New Roman"/>
          <w:b w:val="false"/>
          <w:i w:val="false"/>
          <w:color w:val="ff0000"/>
          <w:sz w:val="28"/>
        </w:rPr>
        <w:t>№ 17-5-6/328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8206"/>
        <w:gridCol w:w="2900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6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на одно место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неохраняемых: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один квадратный метр в день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 место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летнем домике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доме рыбаков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домике люкс класса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одного квадратного метра в сутки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бани, сауны из расчета не менее 5 человек в час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беседка летняя 3м х 4 м из расчета в количестве до десяти человек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беседка летняя 3м х 12 м из расчета в количестве до тридцати человек в день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(водных видов транспорта) из расчета на один час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час на одну группу в количестве до двадцати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инспектор-проводник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6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спортивного (любительского) рыболовства (с удочкой) из расчета крючков, не более 5 кг рыбы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на одну группу в количестве до десяти человек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представленных в пользование территории и объектов из расчета на один квадратный метр в сутки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на особо охраняемой природной 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из расчета на один квадратный метр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электропередачи и связи из расчета на один гектар в год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622100</w:t>
            </w:r>
          </w:p>
        </w:tc>
      </w:tr>
    </w:tbl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4, 8, 10, предусматриваются следующие скидки: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(один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24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"Иле-Алатауский государственный национальный природный парк" Комитета лесного хозяйства и животного мира Министерства сельского хозяйства Республики Казахстан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тарифов с изменениями, внесенными приказом и.о. Председателя Комитета лесного хозяйства и животного мира Министерства сельского хозяйства РК от 20.06.2019 </w:t>
      </w:r>
      <w:r>
        <w:rPr>
          <w:rFonts w:ascii="Times New Roman"/>
          <w:b w:val="false"/>
          <w:i w:val="false"/>
          <w:color w:val="ff0000"/>
          <w:sz w:val="28"/>
        </w:rPr>
        <w:t>№ 17-5-6/151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8301"/>
        <w:gridCol w:w="2504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из расчета на одного человека в день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на одного человека в сутки (без услуг)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 (юрт, беседок), из расчета одного квадратного метра в сутки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 (ресторанов, кафе, столовых), торговли или мест для их размещения из расчета одного квадратного метра в сутки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объекта культурно-бытового назначения (юрты) в сутки (без услуг)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на одно место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машины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проводника (инспектора)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3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объекта культурно-бытового назначения (Визит-центра) из расчета на одно посещение с человека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 в месяц, за исключением мест для размещения объектов общественного питания (ресторанов, кафе, столовых)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5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(велосипед) на прокат из расчета с человека на один час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(баллон-тюбинга) на прокат из расчета с человека на один час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(шестнадцати местного микроавтобуса) из расчета на одного человека на один час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8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 (маршрутов) из расчета одного места на один 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на Тургеньский водопад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в Аксайский скит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на озеро Иссык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на Большое Алматинское озеро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метр в месяц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0"/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кино,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bookmarkStart w:name="z25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      за услуги, указанные в пунктах 1, 2, 4, 5, 6, 7, предусматриваются следующие скидки:</w:t>
      </w:r>
    </w:p>
    <w:bookmarkEnd w:id="221"/>
    <w:bookmarkStart w:name="z25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222"/>
    <w:bookmarkStart w:name="z26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223"/>
    <w:bookmarkStart w:name="z26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224"/>
    <w:bookmarkStart w:name="z26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плата с инвалидов не взимается; </w:t>
      </w:r>
    </w:p>
    <w:bookmarkEnd w:id="225"/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(один сопровождающий не более чем на 20 туристов и один водитель).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26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республиканским государственным учреждением "Государственный национальный природный парк "Алтын-Эмель" Комитета лесного хозяйства и животного мира Министерства сельского хозяйства Республики Казахстан 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8500"/>
        <w:gridCol w:w="2564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8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из расчета одной палатки в сутки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1 (одну) группу в количестве до двадцати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экскурсовод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инспектор-проводник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переводчик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гостиницах из расчета в сутки с человека: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"Кзыл – ауыз"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"Алтын-Эмель"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"Тайгак", "Тайгак 2", "Сериктас"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"Жантогай", "Киши Калкан", "Шыган", "Мынбулак"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на один квадратный метр в сутки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(сауны) из расчета на одного человека в час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(бани) из расчета на одного человека в час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8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из расчета на одного человека в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(по туристскому маршруту) из расчета на один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кино,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bookmarkStart w:name="z28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4, 5, 8, 10, предусматриваются следующие скидки:</w:t>
      </w:r>
    </w:p>
    <w:bookmarkEnd w:id="241"/>
    <w:bookmarkStart w:name="z28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242"/>
    <w:bookmarkStart w:name="z28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243"/>
    <w:bookmarkStart w:name="z28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50 (пятидесяти) процентов;</w:t>
      </w:r>
    </w:p>
    <w:bookmarkEnd w:id="244"/>
    <w:bookmarkStart w:name="z28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плата с инвалидов не взимается; </w:t>
      </w:r>
    </w:p>
    <w:bookmarkEnd w:id="245"/>
    <w:bookmarkStart w:name="z28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(один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29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"Катон-Карагайский государственный национальный природный парк" Комитета лесного хозяйства и животного мира Министерства сельского хозяйства Республики Казахстан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8021"/>
        <w:gridCol w:w="3112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8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из расчета на одного человека в сутки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1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гостиничного номера из расчета на одного человека в день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2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(бани) из расчета на четыре человека в час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3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(летней площадки) из расчета на один час, до десяти человек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из расчета на один час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5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с карематами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 с карематами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6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7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при посещении и изучении объектов государственного природно-заповедного фонда, природного и историко-культурного наследия на одну группу в количестве до двадцати человек: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проводник: на один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           на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экскурсовод: на один час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8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представленных в пользование территорий и объектов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9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(тракторов) из расчета на один час без горюче смазочных материалов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0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(легкового автомобиля) грузоподъемностью не более девятисот килограмм из расчета на один час без горюче смазочных материалов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1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3,5 тонн из расчета на один час без горюче смазочных материалов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2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автомобиля, седельный тягач с трейлером) из расчета на один час без горюче смазочных материалов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3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транспортных услуг (пассажирского автобуса, тридцати двух местный) из расчета на один час без горюче смазочных материалов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4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(десяти местного рафта) из расчета на одного человека на один час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(лодка, катамаран и прочих плавательных средств) из расчета на одного человека на один час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6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(бензиновый генератор) из расчета одного инвентаря в час без горюче смазочных материалов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7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печатной, сувенирной и другой тиражированной продукции: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А4, А3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до десяти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форматов А4, А3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ксерокопирование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8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посадочного материала (стандартного) для воспроизводства лесов и озеленения населенных пунктов: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 сибирской за одну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переросших сеянцев ели сибирской 2011 года 2013 года за одну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переросших сеянцев ели сибирской 1998 года за одну единицу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9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гектар в месяц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3375,94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0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один квадратный метр на один день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1"/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bookmarkStart w:name="z31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6, 7, 8, предусматриваются следующие скидки:</w:t>
      </w:r>
    </w:p>
    <w:bookmarkEnd w:id="272"/>
    <w:bookmarkStart w:name="z31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в возрасте до школьного возраста – бесплатно;</w:t>
      </w:r>
    </w:p>
    <w:bookmarkEnd w:id="273"/>
    <w:bookmarkStart w:name="z3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274"/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50 (пятидесяти) процентов;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(один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32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"Чарынский государственный национальный природный парк" Комитета лесного хозяйства и животного мира Министерства сельского хозяйства Республики Казахстан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8500"/>
        <w:gridCol w:w="2564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9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из расчета на одного человека в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3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(на спуск Чарынского каньона) с расчетом на одно место на один конец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(юрты, с оказанием услуг), в сутки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5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– люкс: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номер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6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или мест для их размещения из расчета на один квадратный метр площади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палаточных лагерей: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культурно-бытового назначения (четырех местной бани) на один час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8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(танцевальная площадка) из расчета на одного человека в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9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инспектор-проводник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0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на одну группу в количестве до десяти человек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1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на один час: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2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представленных в пользование территории и объектов из расчета на один квадратный метр в сутки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квадратный метр в сутки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4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кино,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bookmarkStart w:name="z3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4, 5, 9, 10, предусматриваются следующие скидки:</w:t>
      </w:r>
    </w:p>
    <w:bookmarkEnd w:id="295"/>
    <w:bookmarkStart w:name="z3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296"/>
    <w:bookmarkStart w:name="z3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297"/>
    <w:bookmarkStart w:name="z34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298"/>
    <w:bookmarkStart w:name="z3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 инвалидов не взимается. </w:t>
      </w:r>
    </w:p>
    <w:bookmarkEnd w:id="299"/>
    <w:bookmarkStart w:name="z3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с </w:t>
      </w:r>
      <w:r>
        <w:rPr>
          <w:rFonts w:ascii="Times New Roman"/>
          <w:b w:val="false"/>
          <w:i w:val="false"/>
          <w:color w:val="000000"/>
          <w:sz w:val="28"/>
        </w:rPr>
        <w:t>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(один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35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"Сайрам-Угамский государственный национальный природный парк" Комитета лесного хозяйства и животного мира Министерства сельского хозяйства Республики Казахстан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8349"/>
        <w:gridCol w:w="2736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2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из расчета на одного человека на один день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6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юрта с предоставлением посуды и бани-сауны)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юрта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7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гостиницы (жилых помещений)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(двухместная)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(четырехместная)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3-комнатная (шестиместная)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8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гостиницы (охотничьих домиков)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1-комнатная (двухместная)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2-комнатная (четырехместная)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3-комнатная (шестиместная)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9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гостиницы (в комплексе "Шурен") с баней в сутки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0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(уличных беседок, топчанов, 10 местный) из расчета в сутки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1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(уличных беседок, топчанов, 15 местный) из расчета в сутки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2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одного квадратного метра в сутки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3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(бани-сауны):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час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часа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4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представленных в пользование территории и объектов из расчета на один квадратный метр в сутки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5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экскурсовод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переводчик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6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из расчета на один час: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(без учета горюче-смазочных материалов)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 (без учета горюче-смазочных материалов)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(без учета горюче-смазочных материалов)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7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гектар в день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8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(земельных участков) для размещения гостиниц, туристских баз и других мест отдыха из расчета на один гектар в месяц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9"/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bookmarkStart w:name="z36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за услуги, указанные в пунктах 1, 2, 3, 4 (за исключением 3- комнатной) 6, предусматриваются </w:t>
      </w:r>
    </w:p>
    <w:bookmarkEnd w:id="320"/>
    <w:bookmarkStart w:name="z37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следующие скидки:</w:t>
      </w:r>
    </w:p>
    <w:bookmarkEnd w:id="321"/>
    <w:bookmarkStart w:name="z37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322"/>
    <w:bookmarkStart w:name="z37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323"/>
    <w:bookmarkStart w:name="z37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324"/>
    <w:bookmarkStart w:name="z37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325"/>
    <w:bookmarkStart w:name="z37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(один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37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"Государственный национальный природный парк "Көлсайкөлдері" Комитета лесного хозяйства и животного мира Министерства сельского хозяйства Республики Казахстан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8364"/>
        <w:gridCol w:w="2726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маршрутов и троп, смотровых площадок, бивачных полян из расчета на одного человека в день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места для размещения одного палаточного лагеря в сутки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проводник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экскурсовод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4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проведении спортивно-любительского рыболовства (не более 1 килограмма улова и 1-ой удочкой на одного человека в день);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предоставляются при условии оплаты за 1 кг форели согласно ставок платы за пользование животным миром в соответствии с Налоговым кодексом Республики Казахстан 0,017 месячного расчетного показателя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5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одного квадратного метра площади (торговой точки, юрты) в день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6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(автобуса или микроавтобуса) из расчета на одно место в час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7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(легковых автомашин) из расчета на одно место в час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8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(кордонов) для временного отдыха туристов с одного человека в сутки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9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(посадочной площадки для воздушных транспортов) за одну посадку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0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час: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катамаран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1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двухместная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юрта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2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</w:tbl>
    <w:bookmarkStart w:name="z39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4, предусматриваются следующие скидки:</w:t>
      </w:r>
    </w:p>
    <w:bookmarkEnd w:id="343"/>
    <w:bookmarkStart w:name="z39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344"/>
    <w:bookmarkStart w:name="z39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345"/>
    <w:bookmarkStart w:name="z39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346"/>
    <w:bookmarkStart w:name="z39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347"/>
    <w:bookmarkStart w:name="z4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(один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40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"Жонгар-Алатауский государственный национальный природный парк" Комитета лесного хозяйства и животного мира Министерства сельского хозяйства Республики Казахстан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тарифов с изменениями, внесенными приказом и.о. Председателя Комитета лесного хозяйства и животного мира Министерства сельского хозяйства РК от 20.06.2019 </w:t>
      </w:r>
      <w:r>
        <w:rPr>
          <w:rFonts w:ascii="Times New Roman"/>
          <w:b w:val="false"/>
          <w:i w:val="false"/>
          <w:color w:val="ff0000"/>
          <w:sz w:val="28"/>
        </w:rPr>
        <w:t>№ 17-5-6/151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743"/>
        <w:gridCol w:w="2247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0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в день на одну группу в количестве до десяти человек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3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один квадратный метр на один день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4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5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пятнадцати 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инспектор-проводник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6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7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8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6 тонн из расчета протяженностью на один километр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9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грузового автомобиля грузоподъемностью не более 4,5 тонн из расчета протяженностью на один километр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0"/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микроавтобуса (11 местный) на один час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(бани) из расчета на одного человека в час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bookmarkStart w:name="z41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4, предусматриваются следующие скидки:</w:t>
      </w:r>
    </w:p>
    <w:bookmarkEnd w:id="361"/>
    <w:bookmarkStart w:name="z41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362"/>
    <w:bookmarkStart w:name="z41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363"/>
    <w:bookmarkStart w:name="z42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364"/>
    <w:bookmarkStart w:name="z42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плата с инвалидов не взимается; </w:t>
      </w:r>
    </w:p>
    <w:bookmarkEnd w:id="365"/>
    <w:bookmarkStart w:name="z42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(один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42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за услуги,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республиканским государственным учреждением "Государственный национальный природный парк "Буйратау" Комитета лесного хозяйства и животного мира Министерства сельского хозяйства Республики Казахстан 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8500"/>
        <w:gridCol w:w="2564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8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смотровых площадок, бивачных полян из расчета на одного человека в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1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одного человека в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"Жаушоқы"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"Жаушоқы-2"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"Белодымовский"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2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(неохраняемых) из расчета 1 (одного) места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3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за один квадратный метр в сутки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4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посещении музея природы из расчета на одно посещение с одного человека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5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посещении музея природы (вольера) из расчета на одно посещение с одного человека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6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представленных в пользование территории и объектов из расчета на одного человека в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7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и изучении объектов государственного природно-заповедного фонда, природного и историко-культурного наследия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8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кемпингов, палаточных лагерей, туристских баз (по договорам краткосрочного пользования) из расчета в день на одного человека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из расчета 0,1 МРП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9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долгосрочного пользования) из расчета на один гектар в день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0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(в туристский маршрут "Сафари-парк"), в летнее время из расчета на один час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1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(снегохода, в туристский маршрут "Сафари-парк") в зимнее время из расчета на один час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2"/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кино, 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bookmarkStart w:name="z44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4, 7, предусматриваются следующие скидки:</w:t>
      </w:r>
    </w:p>
    <w:bookmarkEnd w:id="383"/>
    <w:bookmarkStart w:name="z44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384"/>
    <w:bookmarkStart w:name="z44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385"/>
    <w:bookmarkStart w:name="z44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50 (двадцати пяти) процентов;</w:t>
      </w:r>
    </w:p>
    <w:bookmarkEnd w:id="386"/>
    <w:bookmarkStart w:name="z44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387"/>
    <w:bookmarkStart w:name="z44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(один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45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предоставляемые республиканским государственным учреждением "Государственный лесной природный резерват "Семей орманы" Комитета лесного хозяйства и животного мира Министерства сельского хозяйства Республики Казахстан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тарифов с изменениями, внесенными приказом и.о. Председателя Комитета лесного хозяйства и животного мира Министерства сельского хозяйства РК от 20.06.2019 </w:t>
      </w:r>
      <w:r>
        <w:rPr>
          <w:rFonts w:ascii="Times New Roman"/>
          <w:b w:val="false"/>
          <w:i w:val="false"/>
          <w:color w:val="ff0000"/>
          <w:sz w:val="28"/>
        </w:rPr>
        <w:t>№ 17-5-6/151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7781"/>
        <w:gridCol w:w="3130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0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3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4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палаточных лагерей или мест для их размещения на один квадратный метр в один день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5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и изучении объектов государственного природно-заповедного фонда, природного и историко-культурного наследия в день на одного человека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6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санитарной очистке и благоустройству представленных в пользование территории и объектов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7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 с одного человека за 10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катамаран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Шатер палатка за 1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 пляжный на 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на 1 час (3км)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 (санки ватрушки)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на 1 час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8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на 1 час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9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(летней душевой кабинки) с одного человека за десять минут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0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санитарной очистке (по вывозке мусора) с объектов зоны отдыха, расположенных на особо охраняемой природной территории национального парка с расчетом на один рейс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8375 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1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2135 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2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(гусеничного трактора) из расчета на один час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2870 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3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4,5 тонн из расчета протяженностью на один километр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4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грузоподъҰмностью не более 1,5 тонн из расчета протяженностью на один километр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65,0 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5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(25 местного автобуса) из расчета по времени на один час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6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протяженностью на один километр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7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гектар в месяц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08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культурно-бытового назначения одного объекта в месяц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09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мест для размещения гостиниц, мотелей и туристских баз за один га в месяц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0"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(одна лодка) на один час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bookmarkStart w:name="z47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3, 4, 5, 6, 19, предусматриваются следующие скидки:</w:t>
      </w:r>
    </w:p>
    <w:bookmarkEnd w:id="411"/>
    <w:bookmarkStart w:name="z47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412"/>
    <w:bookmarkStart w:name="z47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25 (двадцати пяти) процентов;</w:t>
      </w:r>
    </w:p>
    <w:bookmarkEnd w:id="413"/>
    <w:bookmarkStart w:name="z47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при предоставлении студенческого билета в размере 10 (десяти)</w:t>
      </w:r>
    </w:p>
    <w:bookmarkEnd w:id="414"/>
    <w:bookmarkStart w:name="z4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процентов; </w:t>
      </w:r>
    </w:p>
    <w:bookmarkEnd w:id="415"/>
    <w:bookmarkStart w:name="z4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416"/>
    <w:bookmarkStart w:name="z4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(один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48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республиканским государственным учреждением "Иргиз-Тургайский государственный природный резерват" Комитета лесного хозяйства и животного мира Министерства сельского хозяйства Республики Казахстан 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7934"/>
        <w:gridCol w:w="3395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9"/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0"/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на один день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2"/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услуги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инспектора-проводника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3"/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 с прицепом) из расчета на один час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4"/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протяженностью на сто километров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5"/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6"/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в сутки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7"/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 из расчета на одного человека в сутки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</w:tbl>
    <w:bookmarkStart w:name="z49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 пунктах 1, 2, 5, 7, предусматриваются следующие скидки:</w:t>
      </w:r>
    </w:p>
    <w:bookmarkEnd w:id="428"/>
    <w:bookmarkStart w:name="z49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429"/>
    <w:bookmarkStart w:name="z49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430"/>
    <w:bookmarkStart w:name="z49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431"/>
    <w:bookmarkStart w:name="z49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432"/>
    <w:bookmarkStart w:name="z49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(один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4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17-1/158</w:t>
            </w:r>
          </w:p>
        </w:tc>
      </w:tr>
    </w:tbl>
    <w:bookmarkStart w:name="z502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республиканским государственным учреждением "Государственный природный резерват "Акжайык" Комитета лесного хозяйства и животного мира Министерства сельского хозяйства Республики Казахстан 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8296"/>
        <w:gridCol w:w="2989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5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в день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8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9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 проводника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0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1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транспортных услуг (легкового транспорта) из расчета на один час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2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транспортных услуг (катера) из расчета на один час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3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(лодок) из расчета на один час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4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по времени на один час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5"/>
        </w:tc>
        <w:tc>
          <w:tcPr>
            <w:tcW w:w="8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на одну сутки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</w:tbl>
    <w:bookmarkStart w:name="z51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услуги, указанные во всех пунктах предусматриваются следующие скидки:</w:t>
      </w:r>
    </w:p>
    <w:bookmarkEnd w:id="446"/>
    <w:bookmarkStart w:name="z51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дошкольного возраста (до семи лет) – бесплатно;</w:t>
      </w:r>
    </w:p>
    <w:bookmarkEnd w:id="447"/>
    <w:bookmarkStart w:name="z51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школьного возраста (от семи лет и старше) в размере 50 (пятидесяти) процентов;</w:t>
      </w:r>
    </w:p>
    <w:bookmarkEnd w:id="448"/>
    <w:bookmarkStart w:name="z51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студентам очной формы обучения в размере 25 (двадцати пяти) процентов;</w:t>
      </w:r>
    </w:p>
    <w:bookmarkEnd w:id="449"/>
    <w:bookmarkStart w:name="z51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с инвалидов не взимается;</w:t>
      </w:r>
    </w:p>
    <w:bookmarkEnd w:id="450"/>
    <w:bookmarkStart w:name="z51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сопровождающие группу туристов сотрудники туристских компаний,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природоохранным учреждением, не оплачивают услуги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(один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сопровождающий не более чем на 20 туристов и один водитель).</w:t>
      </w:r>
    </w:p>
    <w:bookmarkEnd w:id="4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