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8167" w14:textId="a6f8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7 июня 2017 года № 332. Зарегистрирован в Министерстве юстиции Республики Казахстан 30 июня 2017 года № 15288.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Казахстан, в которые вносятся изменения и дополнения, согласно приложению к настоящему приказу.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июня 2017 года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20 июня 2017 года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2017 года № 332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 и дополнения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18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процедуре проведения экспертизы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19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инновационного гранта на коммерциализацию технологий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28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Стратегия коммерциализации технологии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4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процедуре проведения экспертизы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46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на получение инновационного гранта</w:t>
      </w:r>
      <w:r>
        <w:br/>
      </w:r>
      <w:r>
        <w:rPr>
          <w:rFonts w:ascii="Times New Roman"/>
          <w:b/>
          <w:i w:val="false"/>
          <w:color w:val="000000"/>
        </w:rPr>
        <w:t>на технологическое развитие действующих предприятий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утратило силу приказом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5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 по структуре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утратило силу приказом Министра цифрового развития, инноваций и аэрокосмической промышленности РК от 05.10.2020 </w:t>
      </w:r>
      <w:r>
        <w:rPr>
          <w:rFonts w:ascii="Times New Roman"/>
          <w:b w:val="false"/>
          <w:i w:val="false"/>
          <w:color w:val="ff0000"/>
          <w:sz w:val="28"/>
        </w:rPr>
        <w:t>№ 370/НҚ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</w:t>
            </w:r>
          </w:p>
        </w:tc>
      </w:tr>
    </w:tbl>
    <w:bookmarkStart w:name="z71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инновационных грантов на технологическое развитие отраслей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утратило силу приказом Министра цифрового развития, инноваций и аэрокосмической промышленности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364/НҚ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