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54c" w14:textId="b2cf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8 мая 2015 года № 76 "Об утверждении перечня, форм, сроков отчетности банков второго уровня Республики Казахстан и Правил их представления"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2017 года № 69. Зарегистрировано в Министерстве юстиции Республики Казахстан 30 июня 2017 года № 15292. Утратило силу постановлением Правления Национального Банка Республики Казахстан от 29 июня 2018 года № 137 (вводится в действие с 01.09.2018)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76 "Об утверждении перечня, форм, сроков отчетности банков второго уровня Республики Казахстан и Правил их представления" (зарегистрированное в Реестре государственной регистрации нормативных правовых актов под № 11159, опубликованное 3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Банки второго уровня Республики Казахстан представляют в Национальный Банк Республики Казахстан в электронном формате: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ежемесячно: отчетность, предусмотренную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- не позднее седьмого рабочего дня месяца, следующего за отчетным месяцем; отчетность, предусмотренную подпунктом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- не позднее пятнадцатого рабочего дня месяца, следующего за отчетным месяцем;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- не позднее пятнадцатого числа месяца, следующего за отчетным кварталом. Отчетность за четвертый квартал представляется не позднее тридцати календарных дней по окончании финансового года.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Республики Казахстан не позднее тридцати календарных дней по окончании финансового года представляют отчетность (с учетом заключительных оборотов по внутрибанковским операциям), предусмотренную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отчетности банков второго уровня Республики Казахстан"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данных, "Отчет об инвестициях банка, а также исламского банка в капитал других юридических лиц"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форму, предназначенную для сбора административных данных, "Отчет о сделках с лицами, связанными с банком особыми отношениями, заключенных в течение отчетного месяца, а также действующих на отчетную дату"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76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банков второго уровня Республики Казахстан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банков второго уровня Республики Казахстан включает в себя: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на балансовых счетах за вычетом резервов (провизий);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условных активах и условных обязательствах;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межбанковским активам и обязательствам;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структуре портфеля ценных бумаг;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об инвестициях банка, а также исламского банка в капитал других юридических лиц;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активов и условных обязательств, а также резервов (провизий), сформированных в соответствии с международными стандартами финансовой отчетности;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займах по виду обеспечения;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займах, в том числе по которым имеется просроченная задолженность по основному долгу и (или) начисленному вознаграждению в деталях, а также о размере резервов (провизий), сформированных в соответствии с международными стандартами финансовой отчетности;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займах, в том числе по которым имеется просроченная задолженность по основному долгу и (или) начисленному вознаграждению, по отраслям (в том числе по нерезидентам Республики Казахстан), а также о размере резервов (провизий), сформированных в соответствии с международными стандартами финансовой отчетности;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займах, выданных субъектам малого и среднего предпринимательства-резидентам Республики Казахстан, в том числе по которым имеется просроченная задолженность по основному долгу и (или) начисленному вознаграждению, по отраслям, а также о размере резервов (провизий), сформированных в соответствии с международными стандартами финансовой отчетности;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об основных источниках привлеченных денег;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об операциях "РЕПО", "обратное РЕПО";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сроке платежа, оставшегося до погашения;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сроке платежа для фиксированных активов и обязательств, оставшихся до погашения, для плавающих активов и обязательств до изменения индекса;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сделках с лицами, связанными с банком особыми отношениями, заключенных в течение отчетного месяца, а также действующих на отчетную дату.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76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инвестициях банка, а также исламского банка в капитал других юридических лиц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Отчетный период: по состоянию на "___" ________________ 20__ года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ФС_ИКДЮ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седьмого рабочего дня месяца, следующего за отчетным месяцем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7170"/>
        <w:gridCol w:w="991"/>
        <w:gridCol w:w="492"/>
        <w:gridCol w:w="992"/>
        <w:gridCol w:w="492"/>
        <w:gridCol w:w="856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стоимость(в тысячах тенге)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инвестиций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по обесценению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(штук)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инвестиции в финансовые организации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Республики Казахстан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4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1.1.n</w:t>
            </w:r>
          </w:p>
          <w:bookmarkEnd w:id="4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4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1.2.n</w:t>
            </w:r>
          </w:p>
          <w:bookmarkEnd w:id="5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накопительные пенсионные фонды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5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1.3.n</w:t>
            </w:r>
          </w:p>
          <w:bookmarkEnd w:id="5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  <w:bookmarkEnd w:id="5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1.4.n</w:t>
            </w:r>
          </w:p>
          <w:bookmarkEnd w:id="5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5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фондовая биржа и центральный депозитарий, осуществляющие деятельность на территории Республики Казахстан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  <w:bookmarkEnd w:id="5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1.5.n</w:t>
            </w:r>
          </w:p>
          <w:bookmarkEnd w:id="5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6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исключительной деятельностью которых является инкассация банкнот, монет и ценностей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  <w:bookmarkEnd w:id="6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1.6.n</w:t>
            </w:r>
          </w:p>
          <w:bookmarkEnd w:id="6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6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  <w:bookmarkEnd w:id="6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1.7.n</w:t>
            </w:r>
          </w:p>
          <w:bookmarkEnd w:id="6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 Республики Казахстан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6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2.1.n</w:t>
            </w:r>
          </w:p>
          <w:bookmarkEnd w:id="6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7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организации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7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2.2.n</w:t>
            </w:r>
          </w:p>
          <w:bookmarkEnd w:id="7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7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7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2.3.n</w:t>
            </w:r>
          </w:p>
          <w:bookmarkEnd w:id="7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7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 рынка ценных бумаг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7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2.4.n</w:t>
            </w:r>
          </w:p>
          <w:bookmarkEnd w:id="7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7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исключительной деятельностью которых является инкассация банкнот, монет и ценностей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  <w:bookmarkEnd w:id="8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2.5.n</w:t>
            </w:r>
          </w:p>
          <w:bookmarkEnd w:id="8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8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организации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  <w:bookmarkEnd w:id="8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2.6.n</w:t>
            </w:r>
          </w:p>
          <w:bookmarkEnd w:id="8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инвестиции в нефинансовые организации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специальные организации-нерезиденты Республики Казахстан, созданные в целях выпуска и размещения ценных бумаг под гарантию банка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3.n</w:t>
            </w:r>
          </w:p>
          <w:bookmarkEnd w:id="8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специальные финансовые компании, созданные для сделок секьюритизации в соответствии с законодательством Республики Казахстан о проектном финансировании и секьюритизации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4.n</w:t>
            </w:r>
          </w:p>
          <w:bookmarkEnd w:id="9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организации-резиденты Республики Казахстан, приобретающие сомнительные и безнадежные активы родительского банка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5.n</w:t>
            </w:r>
          </w:p>
          <w:bookmarkEnd w:id="9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организации, осуществляющие лизинговую деятельность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9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6.n</w:t>
            </w:r>
          </w:p>
          <w:bookmarkEnd w:id="9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услуги по обеспечению информационного, телекоммуникационного и технологического взаимодействия между участниками расчетов по банковской деятельности, включая расчеты по операциям с платежными карточками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9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7.n</w:t>
            </w:r>
          </w:p>
          <w:bookmarkEnd w:id="10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10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8.n</w:t>
            </w:r>
          </w:p>
          <w:bookmarkEnd w:id="10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(союзы) банков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10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9.n</w:t>
            </w:r>
          </w:p>
          <w:bookmarkEnd w:id="10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10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10.n</w:t>
            </w:r>
          </w:p>
          <w:bookmarkEnd w:id="10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бюро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11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11.n</w:t>
            </w:r>
          </w:p>
          <w:bookmarkEnd w:id="11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юридические лица - при осуществлении исламским банком банковской деятельности, предусмотренной главой 4-1 Закона Республики Казахстан от 31 августа 1995 года "О банках и банковской деятельности в Республике Казахстан"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114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12.n</w:t>
            </w:r>
          </w:p>
          <w:bookmarkEnd w:id="115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указанные в пункте 8 статьи 61-4 Закона Республики Казахстан "О банках и банковской деятельности в Республике Казахстан"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117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13.n</w:t>
            </w:r>
          </w:p>
          <w:bookmarkEnd w:id="118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юридические лица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120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14.n</w:t>
            </w:r>
          </w:p>
          <w:bookmarkEnd w:id="121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2577"/>
        <w:gridCol w:w="300"/>
        <w:gridCol w:w="416"/>
        <w:gridCol w:w="2307"/>
        <w:gridCol w:w="416"/>
        <w:gridCol w:w="416"/>
        <w:gridCol w:w="647"/>
        <w:gridCol w:w="647"/>
        <w:gridCol w:w="648"/>
      </w:tblGrid>
      <w:tr>
        <w:trPr/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Соотношение количества акций, принадлежащих банку, к общему количеству размещенных (за вычетом привилегированных и выкупленных) акций эмитента или доля участия в уставном капитале юридического лица (в процентах)</w:t>
            </w:r>
          </w:p>
          <w:bookmarkEnd w:id="124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Отношение балансовой стоимости акций эмитента или доли участия в уставном капитале юридического лица к собственному капиталу банка (в процентах)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приобретения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Долевые финансовые инструменты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международной фондовой биржи, на которой находятся в свободном обращении акции юридических лиц - 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      подпись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должность, фамилия, имя, отчество (при его наличии) подпись телефон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инвестициях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исламского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капитал других юридических лиц 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банка, а также исламского банка в капитал других юридических лиц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инвестициях банка, а также исламского банка в капитал других юридических лиц" (далее - Форма).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6)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замещающее), главный бухгалтер и исполнитель.</w:t>
      </w:r>
    </w:p>
    <w:bookmarkEnd w:id="138"/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размере инвестиций банка, исламского банка в капитал дочерних и ассоциированных организаций, а также других юридических лиц.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данные Формы представляются по характеру деятельности юридического лица, в капитале которых участвует банк.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покупная стоимость всего пакета акций (долей участия) на дату приобретения.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балансовая стоимость инвестиций. Под балансовой стоимостью понимается сумма, по которой финансовый актив признается в балансе после вычета сформированных по ним провизий (резервов).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6 указываются 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9 для расчета отношения балансовой стоимости акций эмитента или доли участия в уставном капитале юридического лица к собственному капиталу банка используется регуляторный собственный капитал,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147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13919.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указывается дата регистрации сделки с эмиссионными ценными бумагами в системе реестров держателей ценных бумаг. По иным сделкам указывается дата (момент) возникновения права собственности в соответствии законодательством.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резервов (провизий) указывается в абсолютном значении и со знаком плюс.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76</w:t>
            </w:r>
          </w:p>
        </w:tc>
      </w:tr>
    </w:tbl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сделках с лицами, связанными с банком особыми отношениями, заключенных в течение отчетного месяца, а также действующих на отчетную дату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______________ 20__ года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ФС_СДЕЛКИ_РЕЕСТР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банк второго уровня Республики Казахстан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пятнадцатого рабочего дня месяца, следующего за отчетным месяцем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банка)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Таблица 1. Сделки с лицами, связанными с банком особыми отношениями, заключенные в течение отчетного месяца, а также действующие 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"___" _________________ 20__года.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638"/>
        <w:gridCol w:w="3541"/>
        <w:gridCol w:w="532"/>
        <w:gridCol w:w="2458"/>
        <w:gridCol w:w="533"/>
        <w:gridCol w:w="533"/>
        <w:gridCol w:w="533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0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(для юридического лица),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(для физического лица)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Бизнес–идентификационный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(для юридического лица), индивидуальный 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(для физического лица, в том числе для индивидуального предпринимателя)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резидентства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Признак, в соответствии с которым лицо отнесено к лицу, связанному особыми отношениями с банком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сделки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договора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681"/>
        <w:gridCol w:w="1414"/>
        <w:gridCol w:w="1414"/>
        <w:gridCol w:w="1517"/>
        <w:gridCol w:w="915"/>
        <w:gridCol w:w="915"/>
        <w:gridCol w:w="916"/>
        <w:gridCol w:w="2175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 начала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</w:p>
          <w:bookmarkEnd w:id="165"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окончания действия (дата окончания выполнения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условий) договора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решения совета директоров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либо общего собрания акционеров (в случае отсутствия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 директоров)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сделки по 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валюты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6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5"/>
        <w:gridCol w:w="1148"/>
        <w:gridCol w:w="1263"/>
        <w:gridCol w:w="972"/>
        <w:gridCol w:w="1263"/>
        <w:gridCol w:w="972"/>
        <w:gridCol w:w="2019"/>
        <w:gridCol w:w="9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вознаграждения по договору (в процентах годовых)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Начисленные доходы/расходы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остаток на отчетную дату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созданных провизий в соответствии с требованиями международных стандартов финансовой отчетности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банком особыми отношениями в пользу банка</w:t>
            </w:r>
          </w:p>
          <w:bookmarkEnd w:id="16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 пользу лица, связанного с банком особыми отношениями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банка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сделок банка с лицами, связанными особыми отношениями с ним, суммы которых по каждому виду операций банка с лицом, связанным особыми отношениями с ним, не превышает 0,01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147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13919, по состоянию на "__"_____ 20__ года, составляет  _____________тысяч тенге.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займов клиентов банка, застрахованных у страховой организации, являющейся лицом, связанным особыми отношениями с банком, по состоянию на "__"_____ 20__ года составляет _________ тысяч тенге.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подтверждает, что в отчетном периоде льготные условия лицам, связанным особыми отношениями с банком, не предоставлялись.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банком особыми отношениями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824"/>
        <w:gridCol w:w="3581"/>
        <w:gridCol w:w="2419"/>
        <w:gridCol w:w="524"/>
        <w:gridCol w:w="524"/>
        <w:gridCol w:w="525"/>
        <w:gridCol w:w="525"/>
      </w:tblGrid>
      <w:tr>
        <w:trPr/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75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идентификационный номер (для юридического лица), индивидуальный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(для юридического лица), фамилия,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 отчество (при его наличии) (для физического лица)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Признак, в соответствии с которым лицо отнесено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лицу, связанному особыми отношениями с банком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      подпись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должность, фамилия, имя, отчество (при его наличии) подпись телефон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"___"__________20___года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с банком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отношениями, заключенных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месяца, а также действующих на отчетную дату</w:t>
            </w:r>
          </w:p>
        </w:tc>
      </w:tr>
    </w:tbl>
    <w:bookmarkStart w:name="z21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84"/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банком особыми отношениями, заключенных в течение отчетного месяца, а также действующих на отчетную дату</w:t>
      </w:r>
    </w:p>
    <w:bookmarkEnd w:id="185"/>
    <w:bookmarkStart w:name="z2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сделках с лицами, связанными с банком особыми отношениями, заключенных в течение отчетного месяца, а также действующих на отчетную дату" (далее - Форма).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банками второго уровня Республики Казахстан и заполняется по состоянию на конец отчетного периода. Данные в Форме заполняются в тысячах тенге. Сумма менее пятисот тенге округляется до нуля, а сумма, равная пятистам тенге и выше, округляется до тысячи тенге. 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замещающее), главный бухгалтер и исполнитель.</w:t>
      </w:r>
    </w:p>
    <w:bookmarkEnd w:id="190"/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сведения обо всех сделках банка с лицами, связанными особыми отношениями с ним (Таблица 1), а также реестр лиц, связанных с банком особыми отношениями (Таблица 2), заключенные в течение отчетного месяца, а также действующие на отчетную дату.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связанности лица с банком особыми отношениями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апреля 1998 года "О товариществах с ограниченной и дополнительной ответственностью"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могут иметь один или несколько признаков связанности особыми отношениями с банком, в связи с чем, при заполнении указанного реестра указываются все признаки.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Таблице 1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превышает 0,01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147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банка", зарегистрированным в Реестре государственной регистрации нормативных правовых актов под № 13919.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собственный капитал банка имеет отрицательное значение, в Таблице 1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превышает 0,001 процент в совокупности от размера активов банка.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условия сделки не предполагают наличие обеспечения, выплату вознаграждения или начисление резервов (провизий), то графы 15, 16, 17, 18, 19, 20, 21, 22 и 25 Таблицы 1 не подлежат заполнению.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Таблицы 1 для физического лица фамилия, имя указывается обязательно, отчество (при его наличии).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4 Таблицы 1 страна резидентства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контроле". 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заполнения графы 6 Таблицы 1 приведены следующие виды операций: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займов;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займов;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депозита;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депозита;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покупка финансовых инструментов, выпущенных лицами, связанными особыми отношениями с банком;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покупка ценных бумаг у лиц, связанных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продажа ценных бумаг, в том числе ценных бумаг банка, лицам, связанным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покупка ценных бумаг на условиях их обратной продажи у лиц, связанных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продажа ценных бумаг на условиях их обратной покупки лицам, связанным особыми отношениями с банком (за исключением сделок, заключенных на организованном рынке, методами, не позволяющими банку определить контрагента);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покупка производных финансовых инструментов;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продажа производных финансовых инструментов;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покупка иностранной валюты (спот, форвард);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продажа иностранной валюты (спот, форвард);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субординированный долг, принятый от лица, связанного особыми отношениями с банком;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субординированный долг, выданный лицу, связанному особыми отношениями с банком;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покупка имущества у лица, связанного особыми отношениями с банком;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 залог имущества у лица, связанного особыми отношениями с банком;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продажа имущества лицу, связанному особыми отношениями с банком;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прием в залог финансовых инструментов, выпущенных лицами, связанными особыми отношениями с банком;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будущее требование банка к лицу, связанному особыми отношениями с банком;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выданные гарантии в пользу лица, связанного особыми отношениями с банком;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гарантий от лица, связанного особыми отношениями с банком;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премии (взносы), оплаченные банком по договорам страхования, заключенным со страховой организацией, являющейся лицом, связанным особыми отношениями с банком (указывается страховая сумма по договору страхования);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страховые выплаты, полученные банком от страховой организации, являющейся лицом, связанным особыми отношениями с банком;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выданные аккредитивы в пользу лица, связанного особыми отношениями с банком;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полученные аккредитивы от лица, связанного особыми отношениями с банком;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выплаченные дивиденды лицам, связанным с банком особыми отношениями;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выплаченные дивиденды банку лицами, связанными с банком особыми отношениями;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иные виды сделок (сделки, указание которых не предусмотрено выше).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пролонгации действия договора, в графе 10 Таблицы 1 "Дата окончания действия (дата окончания выполнения условий) договора" указывается соответствующая дата, до которой пролонгировано действие договора, в графе 23 Таблицы 1 "Текущий остаток на отчетную дату" указывается сумма балансового остатка на отчетную дату в период действия пролонгированного договора сделки.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13 Таблицы 1 отражается сумма сделки, указанная в договоре, в тысячах тенге. 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сделки по договору в иностранной валюте указывается в пересчете по рыночному курсу обмена валют, определенному в порядке, предусмотренном в пункте 1 постановления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8378, на дату заключения договора.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наличия нескольких видов обеспечения по сделке, в графе 15 Таблицы 1 указываются все виды обеспечения.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16 Таблицы 1 "Стоимость обеспечения (в тысячах тенге)" указывается залоговая стоимость обеспечения.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графе 21 Таблицы 1 "Начисленные доходы/расходы" указываются суммы накопленных доходов/расходов по сделке на отчетную дату, отраженные на соответствующих балансовых счетах 4 и 5 классов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6793.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23 Таблицы 1 отражается балансовая стоимость текущего остатка, в графе 24 Таблицы 1 отражаются номера балансовых счетов, использованных при расчете балансовой стоимости.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на момент заключения сделки лицо не имело связанности с банком особыми отношениями, в графе 26 Таблицы 1 указывается примечание: "лицо является связанным с банком особыми отношениями с дд.мм.гггг.".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сделок с лицами, связанными с банком особыми отношениями, заключенных в течение отчетного месяца, а также действующих на отчетную дату, Форма представляется с нулевыми остатками.</w:t>
      </w:r>
    </w:p>
    <w:bookmarkEnd w:id="2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