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22fd" w14:textId="0472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черты бедности на 3 квартал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16 июня 2017 года № 164. Зарегистрирован в Министерстве юстиции Республики Казахстан 1 июля 2017 года № 15294.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июля 2017 года.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от 17 июля 2001 года "О государственной адресной социальной помощи"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Определить черту бедности на 3 квартал 2017 года по Республике Казахстан в размере 40 процентов от прожиточного минимума, рассчитанного за истекший квартал.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социальной помощи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в одном экземпляре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 и направление на официальное опубликование в периодических печатных изданиях;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доведение настоящего приказа до сведения областных, городов Астана и Алматы управлений координации занятости и социальных программ;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вице-министра труда и социальной защиты населения Республики Казахстан Жакупову С.К.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с 1 июля 2017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