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853" w14:textId="9119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2017 года № 164. Зарегистрирован в Министерстве юстиции Республики Казахстан 1 июля 2017 года № 15295.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2017 года по 30 июня 2018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энергетики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Бозумбаев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164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 на период с 1 июля 2017 года по 30 июня 2018 года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75"/>
        <w:gridCol w:w="8352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 (двадцать три тысячи пять сот двадцать два)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 (двадцать три тысячи пять сот двадцать два)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 (двадцать одна тысяча шестьсот сорок восемь)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 (двадцать одна тысяча сто девяносто семь)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 (семь тысяч пятьсот сорок пять)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(одиннадцать тысяч девятьсот восемьдесят семь)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(пять тысяч двести восемьдесят восемь)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(шесть тысяч двести сорок девять)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 (семнадцать тысяч девятьсот тридцать восемь)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(четырнадцать тысяч пятьсот двадцать один)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