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315" w14:textId="ca73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мая 2017 года № 134. Зарегистрирован в Министерстве юстиции Республики Казахстан 4 июля 2017 года № 15302.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(зарегистрированный в Реестре государственной регистрации нормативных правовых актов № 5757, опубликованный 11 сентября 2009 года №138 (1735) в газете "Юридическая газета")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Казахстан, на официальное опубликование в периодических печатных изданиях;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 2017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2009 года № 237-п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совокупного дохода лица (семьи), претендующего на получение государственной адресной социальной помощи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совокупного дохода лица (семьи), претендующего на получение государственной адресной социальной помощи (далее – Правила),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 определяют порядок исчисления совокупного дохода лица (семьи), претендующего на получение государственной адресной социальной помощи.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среднедушевой доход – доля совокупного дохода семьи, приходящаяся на каждого члена семьи в месяц;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– сумма видов доходов, учитываемых при назначении адресной социальной помощи;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адресная социальная помощь (далее -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утвержденному приказом Министра труда и социальной защиты населения Республики Казахстан от 28 января 2009 года № 29-п (зарегистрированный в Реестре государственной регистрации нормативных правовых актов № 5562);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центр занятости населения (далее – Центр)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совокупного дохода лица (семьи)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лица (семьи), претендующего на получение адресной социальной помощи (далее – совокупный доход семьи), исчисляется Центром, осуществляющим содействие в назначении адресной социальной помощи.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транспортных средств;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транспортных средств и другого имущества;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от использования кредита (микрокредита);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безвозмездно полученных денег;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вознаграждений (интереса) по денежным вкладам и депозитам;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в виде денежных переводов;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Доходы, указанные в подпунктах 5)-12)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учитываются по времени получения и подтверждаются письменным заявлением в произвольной форме.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 от сдачи в аренду недвижимого имущества или транспортных средств подтверждаются предоставлением копии договора имущественного найма (аренды).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имущественного найма (аренды) полученные от сдачи в аренду недвижимого имущества или транспортных средств доходы учитываются в размере, указанном лицом (семьей) в заявлении, но не ниже размера минимальной заработной платы в месяц.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Доход, полученный от продажи недвижимого имущества или транспортных средств, указанный лицом (семьей), подтверждается копией договора купли–продажи.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купли–продажи доходы учитываются в денежном эквиваленте по рыночным ценам, указанном лицом (семьей) в заявлении.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недвижимого имущества и транспортных средств, в совокупном доходе семьи учитывается разница между стоимостью приобретенного недвижимого имущества и (или) транспортных средств и суммой, вырученной от продажи.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исчислении совокупного дохода семьи не рассматриваются в качестве дохода физического лица: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единовременные государственные пособия в связи с рождением ребенка;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финансовая и материальная помощь обучающимся из числа малообеспеченных семей, оказываемой в организациях образования в соответствии с законодательством Республики Казахстан в области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благотворительная помощь в денежном и натуральном выражении (в стоимостной оценке), оказанная в расчетном периоде в общей сумме ниже установленной черты бедности сложившейся в областях, городе республиканского значения, столице в расчетном периоде величины прожиточного минимума.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благотворительная помощь, оказанная в расчетном периоде, превышает величину черты бедности прожиточного минимума, в совокупном доходе учитывается разница между суммой оказанной помощи и величиной черты бедности прожиточного минимума, сложившейся в областях, городе республиканского значения, столице в расчетном периоде;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поездки граждан на бесплатное или льготное протезирование;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граждан на время протезирования;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стоимость бесплатного или льготного проезда граждан за пределы населенного пункта на лечение;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натуральные виды помощи, оказанные в соответствии с законодательством Республики Казахстан в виде: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инвалидам;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 законодательством Республики Казахстан об образовании;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единовременные денежные выплаты в связи с усыновлением ребенка-сироты и (или) ребенка, оставшегося без попечения родителей.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с согласия заявителя сверяет доходы заявителя с данными автоматизированной информационной системы центрального исполнительного органа.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исчислении совокупного дохода семьи в составе семьи учитываются все члены семьи, совместно проживающие, ведущие общее хозяйство и зарегистрированные по месту жительства в пределах одного населенного пункта.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адресной социальной помощи, учитывается на момент обращения за адресной социальной помощи.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уточнения совокупного дохода семьи участковые комиссии по результатам обследования в заключении, о необходимости предоставления адресной социальной помощи или ее отсутствии, указывают состав семьи.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Участковой комиссией при подготовке заключения подтверждаются данные предоставленные заявителем для назначения адресной социальной помощи.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сведений, указанных заявителем фактические данные дополняются сведениями участковой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(зарегистрированный в Реестре государственной регистрации нормативных правовых актов № 8378).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Доходы, полученные в натуральном выражении, учитываются в совокупном доходе семьи в денежном эквиваленте, указанном заявителем в сведениях о полученных доходах.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Исчисление совокупного дохода не производится в случае представления лицом (семьей)недостоверных сведений.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лицом (семьей) недостоверных сведений, повлекших за собой незаконное назначение адресной социальной помощи, заявителю и его семье выплата адресной социальной помощи прекращается на весь период ее назначения.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Доходы, полученные в виде оплаты труда, социальных выплат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исчислении совокупного дохода семьи учитываются доходы, полученные в виде: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полученные от работодателя суммы в качестве оплаты труда, а именно: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законодательством Республики Казахстан;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 и по возрасту;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детей-инвалидов, обучающихся на дому;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стипендия, выплачиваемая учащимся, студентам, аспирантам, докторантам, другим слушателям учебных заведений независимо от источника финансирования;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по социальному обеспечению за счет средств работодателя;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 внутригородском общественном транспорте, оказываемая за счет средств местных бюджетов;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семьи за те месяцы, которые приходятся на расчетный период.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семьи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Доходы, полученные в виде оплаты труда, подтверждаются справками от работодателя в произвольной форме.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 подтверждается копией удостоверения получателя пенсии или пособия, либо справкой, выдаваемых отделениями Государственной корпорации "Правительство для граждан".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самостоятельно занятого населения подтверждаются письменным заявлением в произвольной форме.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Доходы от предпринимательской деятельности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исчислении совокупного дохода лица (семьи) от предпринимательской деятельности учитываются доходы: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19 декабря 2007 года № 468 (зарегистрированный в Реестре государственной регистрации нормативных правовых актов № 5068).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занятости, дохода учитывается не ниже минимального размера заработной платы.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занятые работой по гражданско-правовому договору, подтверждают заработок копией договора, справкой нанимателя или на основании заявления в произвольной форме.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по гражданско-правовому договору без заключения договоров,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 лиц, занимающихся предпринимательской деятельностью,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Доходы в виде алиментов на детей и других иждивенцев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составе совокупного дохода семьи учитываются алименты на детей и других иждивенцев.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семьи по времени их получения.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семьи, а выплачиваемые членом семьи алименты на детей, проживающих в другой семье исключаются из его дохода.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Центре (при представлении справки по форме, согласно приложению 1 к стандарту государственной услуги "Выдача справок безработным гражданам" утвержденным приказом Министра здравоохранения и социального развития Республики Казахстан от 28 апреля 2015 года № 279 зарегистрированный в Реестре государственной регистрации нормативных правовых актов № 11342);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брак между родителями не расторгнут, но взысканы алименты с одного из супругов, при совместном проживании с семьей данного супруга в совокупном доходе семьи учитываются его доходы полностью.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Доходы от личного подсобного хозяйства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состав совокупного дохода семьи включаются доходы, полученные от ведения личного подсобного хозяйства.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семьи,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а также цены, используемые для расчета доходов от личного подсобного хозяйства, корректируются местными исполнительными органами области (города республиканского значения, столицы) с учетом особенностей регионов.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семьи на основании письменного заявления в произвольной форме.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Полученная величина делится на двенадцать месяцев и умножается на число месяцев в расчетном периоде.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расчета дохода используются среднегодовые цены предыдущего календарного года, сложившиеся в областях (городе республиканского значения, столице) на продукцию растениеводства и животноводства, полученные в установленном порядке от органов государственной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города республиканского значения, управление занятости, труда и социальной защиты города республиканского значения, столицы.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домашнего скота, птицы непродуктивного возраста (молодняк)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учитывается лишь в случае его дарения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Планом.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семьи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Планом статистических работ на соответствующий год.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Совокупный доход семьи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34.При наличии домашнего скота, птицы, 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Центром на основе данных заявителя.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совокупный доход по ним не превышает установленную предельную допустимую величину.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Область, город республиканского значения, столицы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Степнаязона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Енбекшильдерский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Щучинский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Сандыктауский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Буландынский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Ерейментауский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Жаксынский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Тарановский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Качирский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Сухостепная зона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Зеленовский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9. Жаркаинский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БухарЖырауский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Лебяжинский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Зыряновский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Кокпектинский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Полупустынная зона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Сырымский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Мугалжарский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Улытауский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Пустынная зона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Шалкарский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Отрарский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ТурараРыскулова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Предгорно-пустынно-степная зона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Енбекшиказахский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Кербулакский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Каратальский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Панфиловский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Райымбекский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Саркандский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Талгарский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Уйгурский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г. Текели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Махтааральский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Ордабасинский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Сайрамский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Сарыагашский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Толебийский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Тюлкибасский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Зайсанский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Южно-Сибирская горная и предгорная зона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</w:p>
        </w:tc>
      </w:tr>
    </w:tbl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19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урожайность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земли,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 про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произведенной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сотки,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2 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 масса)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голову,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л,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десятка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яиц),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(гр. 2 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23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 Продукция растениеводства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урожайность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расходов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земли,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произведенной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сотки,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2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сотки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земли,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 масса)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кг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л,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десятка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яиц),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продукции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2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(-)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(гр. 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25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урожайность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сотки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кг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продукции с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сотки,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2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 масса)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расходов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л,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десятка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яиц),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2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(гр. 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гр.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1200/105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28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урожай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расхо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произведенной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сотки,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 (гр.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(+),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убыток (-)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(зерно)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расходов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л,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десятка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яиц),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 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(гр.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гр.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(гр. 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гр.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18/1,0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1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урожайность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продукции с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(гр. 2 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(зерно)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 масса)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расходов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л,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десятка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яиц),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2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5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урожайность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кг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произведенной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сотки,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2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(зеленая масса)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цена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 продукции,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л,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десятка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яиц),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тоимость 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2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(-) с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головы,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гр.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8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для продуктивного использования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молодняка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животных и птицы,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достигших продуктивного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9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по нормам расчета дохода от личного подсобного хозяйства</w:t>
      </w:r>
    </w:p>
    <w:bookmarkEnd w:id="375"/>
    <w:bookmarkStart w:name="z3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заявителя _______________________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район ______________________________________________________</w:t>
      </w:r>
    </w:p>
    <w:bookmarkEnd w:id="377"/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сельхозкультур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домашних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животных,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птицы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Земля,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соток,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дохода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дохода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дохода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квартал,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 ________________________________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 за данные гр.2)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 и подпись лица, осуществившего расчет)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</w:t>
      </w:r>
    </w:p>
    <w:bookmarkEnd w:id="4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