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c4026" w14:textId="2cc40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транспортировки сжиженного нефтяного газа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энергетики Республики Казахстан от 29 июня 2017 года № 224. Зарегистрирован в Министерстве юстиции Республики Казахстан 5 июля 2017 года № 15304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12 апреля 2004 года "О регулировании торговой деятельности",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9 января 2012 года "О газе и газоснабжении", в целях охраны окружающей среды и предотвращения чрезвычайных ситуаций техногенного характера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Ввести запрет сроком на три года на вывоз с территории Республики Казахстан сжиженного нефтяного газа (код ТН ВЭД ТС 2711 12 970 0), пропана (код ТН ВЭД ТС 2711 12 940 0) и бутана (код ТН ВЭД ТС 2711 13 970 0) автомобильным транспортом, за исключением вывоза сжиженного нефтяного газа через таможенный пост "Алаколь" таможни "Достык".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Департаменту развития газовой промышленности Министерства энергетики Республики Казахстан обеспечить уведомление Комитета государственных доходов Министерства финансов Республики Казахстан об обеспечении контроля на таможенной границе Евразийского экономического союза, совпадающего с Государственной границей Республики Казахстан, по исполнению пункта 1 настоящего приказа в установленном законодательством Республики Казахстан порядке.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Департаменту развития газовой промышленности Министерства энергетики Республики Казахстан в установленном законодательством Республики Казахстан порядке обеспечить: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государственную регистрацию настоящего приказа в Министерстве юстиции Республики Казахстан;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/>
          <w:i w:val="false"/>
          <w:color w:val="000000"/>
          <w:sz w:val="28"/>
        </w:rPr>
        <w:t>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 xml:space="preserve">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 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размещение настоящего приказа на официальном интернет-ресурсе Министерства энергетики Республики Казахстан;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мероприятий, предусмотренных подпунктами 2), 3) и 4) настоящего пункта.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Контроль за исполнением настоящего приказа возложить на курирующего вице-министра энергетики Республики Казахстан.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энергетики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Бозумбаев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по инвестициям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развитию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 Ж. Қасымбек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"___" __________2017 года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 Б. Султанов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"___" __________2017 года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 К. Касымов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"___" __________2017 года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 Т. Сулейменов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"___" __________ 2017 года</w:t>
      </w:r>
    </w:p>
    <w:bookmarkEnd w:id="1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