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ecf9" w14:textId="5ebe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июня 2017 года № 372. Зарегистрирован в Министерстве юстиции Республики Казахстан 5 июля 2017 года № 15308.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2018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 (зарегистрирован в Реестре государственной регистрации нормативных правовых актов за № 10839, опубликован 15 июля 2015 года в информационно-правовой системе "Әділет")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Государственным заданием является заказ юридическим лицам с участием государства в уставном капитале, организациям, входящим в группу Фонда национального благосостояния, Национальной палате предпринимателей Республики Казахстан и ее организациям, определяемым Правительством Республики Казахстан, Национальному олимпийскому комитету Республики Казахстан, автономному кластерному фонду, автономным организациям образования и их организациям,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и (или) социально-культурного развития государства".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2018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