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0289" w14:textId="0a00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марта 2017 года № 120. Зарегистрирован в Министерстве юстиции Республики Казахстан 5 июля 2017 года № 15317. Утратил силу приказом Министра образования и науки Республики Казахстан от 27 мая 2020 года № 223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27.05.2020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(Жонтаева Ж.А.)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июня 2017 года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мая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мая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120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(далее – государственная услуга).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 (далее - Министерство).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психолого-медико-педагогическими консультациями (далее – услугодатель).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и выдача результата оказания государственной услуги осуществляется через услугодателя.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услугодателю – 1 (один) рабочий день;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20 (двадцать) минут;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пакета документов.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выдача направления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консультативной помощи родителям.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услугополучатели).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Выдача результата оказания государственной услуги осуществляется с понедельника по пятницу включительно, кроме выходных и праздничных дней, согласно Трудовому кодексу Республики Казахстан и в соответствии с установленным графиком работы услугодателя.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с предварительной записью в журнале регистрации без ускоренного обслуживания.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представления по нотариально заверенной доверенности):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документа (оригинал для идентификации), удостоверяющего личность родителей (законных представителей);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о рождении ребенка (оригинал для идентификации).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его должностных лиц по вопросам оказания государственной услуги подается на имя руководителя услугодателя, адреса и телефоны которые указаны на интернет-ресурсе Министерства,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жалобы в канцелярии услугодателя с указанием фамилии, имени, отчества (при его наличии).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либо вышестоящего государственного органа, подлежит рассмотрению в течении пяти рабочих дней со дня ее регистрации.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указываются фамилия и инициалы услугополучателя, дата.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несогласия услугополучателя с условиями и качеством обследования ребенка, жалоба подается на имя руководителя уполномоченного органа по месту оказания государственной услуги или в управления образования областей, городов Астана и Алматы в рабочие дни с 9.00 до 18.00 часов, за исключением выходных и праздничных дней, согласно Трудовому кодексу Республики Казахстан с перерывом на обед с 13.00 до 14.00 часов. Адреса и телефоны руководителей уполномоченных органов указаны на интернет-ресурсах управлений образования областей, городов Астана и Алматы.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и результатами рассмотрения жалобы, услугополучатель обращается в суд в установленном законодательством порядке.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центры обслуживания населения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Направление выдается на основании заключения услугодателя и действует в течении шести месяцев.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получает информацию о порядке и статусе оказания государственной услуги посредством единого контакт-центра по вопросам оказания государственных услуг.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Контактные телефоны справочных служб услугодателя по вопросам оказания государственной услуги размещены на интернет-ресурсе Министерства </w:t>
      </w:r>
      <w:r>
        <w:rPr>
          <w:rFonts w:ascii="Times New Roman"/>
          <w:b w:val="false"/>
          <w:i/>
          <w:color w:val="000000"/>
          <w:sz w:val="28"/>
        </w:rPr>
        <w:t>http://edu.gov.kz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коррекционные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Жолдама / Направление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Берілді / 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Тегі, аты, әкесінің аты (ол болған жағдайда) / 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наличии)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_______туылған жылы /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мекенжайында тұратын: / проживающего (ей) по адресу:_______________________________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Жолданады / Направляется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Білім беру ұйымының атауы / Название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Психологиялық-медициналық-педагогикалық консультацияның менгерушісі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Заведующий(ая) психолого-медико-педагогической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консуьтацией____________________________________________________________________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____________________________ 20_____ж/г.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М. О./М. П. 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