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beba" w14:textId="52bb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юстиции Республики Казахстан от 9 июня 2015 года № 325 "Об утверждении регламентов государственных услуг в сфере судебно-экспертной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 июня 2017 года № 664. Зарегистрирован в Министерстве юстиции Республики Казахстан 10 июля 2017 года № 15318. Утратил силу приказом Министра юстиции Республики Казахстан от 19 апреля 2018 года № 630.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19.04.2018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9 июня 2015 года № 325 "Об утверждении регламентов государственных услуг в сфере судебно-экспертной деятельности" (зарегистрированный в Реестре государственной регистрации нормативных правовых актов № 11468, опубликованный в информационно-правовой системе "Әділет" от 8 июля 2015 года)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"Аттестация судебных экспертов"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"Присвоение квалификации судебного эксперта"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"Аттестация судебно-медицинских, судебно-психиатрических, судебно-наркологических экспертов" согласно приложению 3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"Присвоение квалификации на право производства определенного вида судебно-медицинской, судебно-психиатрической и судебно-наркологической экспертиз" согласно приложению 4 к настоящему приказу.";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3,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экспертной деятельности Министерства юстиции Республики Казахстан обеспечить: 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2017 года № 664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325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судебно-медицинских, судебно-психиатрических, судебно-наркологических экспертов"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судебно-медицинских, судебно-психиатрических, судебно-наркологических экспертов" (далее – государственная услуга) оказывается Министерством юстиции Республики Казахстан (далее – услугодатель).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Республиканского государственного казенного предприятия "Центр судебной медицины Министерства юстиции Республики Казахстан" (далее – Центр);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автоматизированная), бумажная.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аттестационное свидетельство (далее –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"Аттестация судебно-медицинских, судебно-психиатрических, судебно-наркологических экспертов", утвержденного приказом Министра юстиции Республики Казахстан от 14 мая 2015 года № 270 "Об утверждении стандартов государственных услуг в области судебно-экспертной деятельности" (зарегистрирован в Реестре государственной регистрации нормативных правовых актов за № 11339) (далее – Стандарт)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или электронного заявления услугополучателя с приложением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услугодателя/Центра осуществляет прием документов и регистрацию, услугополучателю выдается расписка (уведомление) о приеме документов – время исполнения 15 (пятнадцать) минут. В случае поступления заявления в канцелярию услугодателя, сотрудник канцелярии услугодателя перенаправляет заявление в Центр – время исполнения 2 (два) часа;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 определяет исполнителя – срок исполнения 4 (четыре) часа;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Центра, ответственное за оказание государственной услуги (далее – должностное лицо), проверяет полноту представленных документов. В случае несоответствия полноты представленных документов, услугополучателю направляется письменный мотивированный ответ о прекращении рассмотрения заявления либо письменный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срок исполнения 2 (два) рабочих дня;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Центра готовит материалы услугополучателей для рассмотрения аттестационной комиссией при проведении собеседования, участвует в качестве секретаря аттестационной комиссии при проведении собеседования, ведет протокол заседания аттестационной комиссии – срок исполнения 8 (восемь) рабочих дней;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приходит в назначенное время и место для прохождения аттестации;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проводит тестирование – время исполнения 50 (пятьдесят) минут;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тестирования услугополучатель допускается к собеседованию;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проводит собеседование с услугополучателем – время исполнения 20 (двадцать) минут;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собеседования аттестационная комиссия принимает одно из следующих решений: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аттестован;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тестирования услугополучатель не допускается к собеседованию;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оформляется в виде заключения аттестационной комиссии;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Центра оформляет и согласовывает с руководителем Центра проект заключения аттестационной комиссии в электронном формате – срок исполнения 2 (два) рабочих дня;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рассматривает и подписывает заключение аттестационной комиссии – срок исполнения 1 (один) рабочий день;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Центра выдает заключение аттестационной комиссии услугополучателю, обратившемуся к услугодателю – 15 (пятнадцать) минут. В случае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услугодателей, которые участвуют в процессе оказания государственной услуги: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Центра;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Центра;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Центра;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Центра регистрирует документы услугополучателей и направляет руководителю;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проверяет полноту и соответствие представленных документов, в случае несоответствия полноты представленных документов, направляет услугополучателю мотивированный ответ, готовит материалы услугополучателей для рассмотрения аттестационной комиссией при проведении собеседования;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проводит аттестацию;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по результатам аттестаций готовит проект заключения аттестационной комиссии и направляет его руководителю для согласования;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подписывает заключение аттестационной комиссии.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проходит регистрацию на портале с помощью индивидуального идентификационного номера (далее – ИИН) (осуществляется для незарегистрированных услугополучателей государственной услуги на портале);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проверки подлинности данных о услугополучателе на портале путем ввода услугополучателем государственной услуги ИИН или пароля (процесс авторизации) на портале для получения государственной услуги;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сообщения об отказе в запрашиваемой электронной государственной услуге в связи с имеющими нарушениями в данных услугополучателя;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запрос идентификационных данных и данных о сроке действия регистрационного свидетельства электронно-цифровой подписи (далее – ЭЦП)услугополучателя в информационной системе удостоверяющего центра (далее – УЦ) и проверка срока действия регистрационного свидетельства и подлинности ЭЦП услугополучателя с использованием средства криптографической защиты услугополучателя и информационной системы УЦ;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подписание посредством ЭЦП услугополучателя государственной услуги заполненной формы (введенных данных) запроса на оказание услуги;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(запроса услугополучателя государственной услуги) в информационной системе государственной базы данных "Е-лицензирование" (далее – ИС ГБД "Е-лицензирование") и обработка запроса в ИС ГБД "Е-лицензирование";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8 – проверка должностным лицом соответствия представленных услугополучателем необходимых документов;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9 – при наличии нарушений в данных услугополучателя государственной услуги в ИС ГБД "Е-лицензирование"формирование мотивированного отказа в запрашиваемой услуге;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10 – проведение аттестации в двух этапах: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(при положительном результате тестирования);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11 – формирование должностным лицом Центра проекта заключения аттестационной комиссии, направление на подпись руководителям Центра и председателю аттестационной комиссии;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процесс 12 – рассмотрение и подписание руководителями Центра и председателем аттестационной комиссии аттестационного свидетельства.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услугодателя по оказанию государственной услуги при предоставлении услугополучателем государственной услуги документов на бумажных носителях и до момента выдачи результата государственной услуги: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должностным лицом Центра логина и пароля (процесс авторизации) в ИС ГБД "Е-лицензирование" для оказания государственной услуги и проверка в ИС ГБД "Е-лицензирование" подлинности данных о зарегистрированном сотруднике через логин и пароль;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формирование ИС ГБД "Е-лицензирование" сообщения об отказе в авторизации в связи с имеющимися нарушениями в данных сотрудника;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выбор должностным лицом Центра, указанной в настоящем Регламенте, вывод на экран формы запроса для оказания услуги, и ввод должностным лицом заявления и формы сведений услугополучателя государственной услуги на бумажных носителях;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направление запроса через шлюз "электронного правительства" (далее – ШЭП) в государственную базу данных "Физические лица" (далее – ГБД ФЛ) о данных получателя государственной услуги и проверка наличия данных услугополучателя государственной услуги в ГБД ФЛ;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формирование сообщения о невозможности получения данных в связи с отсутствием данных услугополучателя государственной услуги в ГБД ФЛ;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заполнение формы запроса в части отметки о наличии заявления и сведений в бумажной форме и внесение должностным лицом Центра, предоставленных получателем государственной услуги и прикрепление их к форме запроса;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регистрация запроса в ИС ГБД "Е-лицензирование" и обработка услуги в ИС ГБД "Е-лицензирование" и проверка услугодателем соответствия представления услугополучателем необходимых документов;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8 – формирование сообщения об отказе в запрашиваемой услуге в связи с имеющимися нарушениями в данных услугополучателя государственной услуги в ИС ГБД "Е-лицензирование";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9 – проведение аттестации в двух этапах: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(при положительном результате тестирования);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10 – формирование должностным лицом Центра проекта заключения аттестационной комиссии, направление на подпись руководителям Центра и председателю аттестационной комиссии;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11 – рассмотрение и подписание руководителями Центра и председателем аттестационной комиссии заключения аттестационной комиссии;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12 – получение услугополучателем государственной услуги результата услуги (заключение аттестационной комиссии) сформированной ИС ГБД "Е-лицензирование".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приведен в справочнике бизнес-процессов оказания государственной услуги "Аттестация судебно-медицинских, судебно-психиатрических, судебно-наркологических экспертов"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судебно-медицинских,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экспертов"</w:t>
            </w:r>
          </w:p>
        </w:tc>
      </w:tr>
    </w:tbl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судебно-медицинских, судебно-психиатрических, судебно-наркологических экспертов"</w:t>
      </w:r>
    </w:p>
    <w:bookmarkEnd w:id="8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2017 года № 664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325</w:t>
            </w:r>
          </w:p>
        </w:tc>
      </w:tr>
    </w:tbl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</w:p>
    <w:bookmarkEnd w:id="89"/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"Присвоение квалификации на право производства определенного вида судебно-медицинской, судебно-психиатрической и судебно-наркологической экспертиз"</w:t>
      </w:r>
    </w:p>
    <w:bookmarkEnd w:id="90"/>
    <w:bookmarkStart w:name="z10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судебно-медицинских, судебно-психиатрических, судебно-наркологических экспертов" (далее – государственная услуга) оказывается Министерством юстиции Республики Казахстан (далее – услугодатель).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Республиканского государственного казенного предприятия "Центр судебной медицины Министерства юстиции Республики Казахстан" (далее – Центр);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автоматизированная), бумажная.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квалификационное свидетельство судебного эксперта на право производства определенного вида судебной экспертизы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"Присвоение квалификации на право производства определенного вида судебно-медицинской, судебно-психиатрической и судебно-наркологической экспертиз", утвержденного приказом Министра юстиции Республики Казахстан от 14 мая 2015 года № 270 "Об утверждении стандартов государственных услуг в области судебно-экспертной деятельности" (зарегистрирован в Реестре государственной регистрации нормативных правовых актов за № 11339) (далее – Стандарт)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Свидетельство выдается при положительном прохождении квалификационного экзамена.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дополнение к квалификационному свидетельству судебного эксперта на право производства определенного вида судебной экспертизы (далее – дополнение к свидетельству)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Дополнение к свидетельству выдается услугополучателю, имеющему свидетельство при положительной сдаче квалификационного экзамена.</w:t>
      </w:r>
    </w:p>
    <w:bookmarkEnd w:id="100"/>
    <w:bookmarkStart w:name="z11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или электронного заявления услугополучателя с приложением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услугодателя/Центра осуществляет прием документов и регистрацию, услугополучателю выдается расписка (уведомление) о приеме документов – время исполнения 15 (пятнадцать) минут. В случае поступления заявления в канцелярию услугодателя, сотрудник канцелярии услугодателя перенаправляет заявление в Центр – время исполнения 2 (два) часа;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 определяет исполнителя – срок исполнения 4 (четыре) часа;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Центра, ответственное за оказание государственной услуги (далее – должностное лицо), проверяет полноту представленных документов. В случае несоответствия полноты представленных документов, услугополучателю направляется письменный мотивированный ответ о прекращении рассмотрения заявления либо письменный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срок исполнения 2 (два) рабочих дня;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Центра готовит материалы услугополучателей для рассмотрения квалификационной комиссией, участвует в качестве секретаря квалификационной комиссии при проведении квалификационного экзамена, ведет протокол заседания квалификационной комиссии – срок исполнения 8 (восемь) рабочих дней;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приходит в назначенное время и место для прохождения аттестации;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комиссия проводит тестирование – время исполнения 50 (пятьдесят) минут;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тестирования услугополучатель допускается к проверке знаний по экзаменационным билетам по определенному виду судебной экспертизы (далее – проверка знаний);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комиссия проводит проверку знания услугополучателя – время исполнения 20 (двадцать) минут;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проверки знаний квалификационная комиссия принимает одно из следующих решений: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присвоена квалификация судебного эксперта;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присвоена квалификация судебного эксперта;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решений квалификационной комиссии должностное лицо Центра оформляет и согласовывает с руководителем Центра проект свидетельства или дополнения к свидетельству в электронном формате – срок исполнения 2(два) рабочих дня;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квалификационной комиссии рассматривает и подписывает свидетельство – срок исполнения 1 (один) рабочий день;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Центра выдает свидетельство или дополнение к свидетельству услугополучателю, обратившемуся к услугодателю – 15 (пятнадцать) минут;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тестирования услугополучатель не допускается к проверке знаний.</w:t>
      </w:r>
    </w:p>
    <w:bookmarkEnd w:id="118"/>
    <w:bookmarkStart w:name="z13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Центра; 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Центра;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Центра;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квалификационная комиссия.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Центра регистрирует документы услугополучателей и направляет руководителю Центра;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проверяет полноту и соответствие представленных документов, в случае несоответствия полноты представленных документов, квалификационным требованиям направляет услугополучателю мотивированный отказ, готовит материалы услугополучателей для рассмотрения квалификационной комиссией при проведении квалификационного экзамена;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комиссия проводит квалификационный экзамен;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по результатам квалификационного экзамена для услугополучателей, получивших положительное решение квалификационной комиссии готовит проект свидетельства или дополнения к свидетельству и направляет его руководителю;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квалификационной комиссии подписывает свидетельство или дополнение к свидетельству.</w:t>
      </w:r>
    </w:p>
    <w:bookmarkEnd w:id="130"/>
    <w:bookmarkStart w:name="z14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проходит регистрацию на портале с помощью индивидуального идентификационного номера (далее – ИИН) (осуществляется для незарегистрированных услугополучателей государственной услуги на портале);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проверки подлинности данных о услугополучателе на портале путем ввода услугополучателем государственной услуги ИИН или пароля (процесс авторизации) на портале для получения государственной услуги;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сообщения об отказе в запрашиваемой электронной государственной услуге в связи с имеющими нарушениями в данных услугополучателя;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запрос идентификационных данных и данных о сроке действия регистрационного свидетельства ЭЦП услугополучателя в информационной системе удостоверяющего центра (далее – УЦ) и проверка срока действия регистрационного свидетельства и подлинности электронно-цифровой подписи (далее – ЭЦП) услугополучателя с использованием средства криптографической защиты услугополучателя и информационной системы УЦ;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подписание посредством ЭЦП услугополучателя государственной услуги заполненной формы (введенных данных) запроса на оказание услуги;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(запроса услугополучателя государственной услуги) в информационной системе государственной базы данных "Е-лицензирование" (далее – ИС ГБД "Е-лицензирование") и обработка запроса в ИС ГБД "Е-лицензирование";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8 – проверка должностным лицом соответствия представленных услугополучателем необходимых документов;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9 – при наличии нарушений в данных услугополучателя государственной услуги в ИС ГБД "Е-лицензирование"формирование мотивированного отказа в запрашиваемой услуге;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10 – проведение квалификационного экзамена в двух этапах: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знаний (при положительном результате тестирования);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11 – формирование должностным лицом Центра проекта свидетельства или дополнения к свидетельству для услугополучателей, получивших положительное решение квалификационной комиссии и направление на подпись руководителям Центра и председателю квалификационной комиссии;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процесс 12 –рассмотрение и подписание руководителями Центра и председателем квалификационной комиссии свидетельства или дополнения к свидетельству. 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по оказанию государственной услуги при предоставлении услугополучателем государственной услуги документов на бумажных носителях и до момента выдачи результата государственной услуги: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должностным лицом Центра логина и пароля (процесс авторизации) в ИС ГБД "Е-лицензирование" для оказания государственной услуги и проверка в ИС ГБД "Е-лицензирование" подлинности данных о зарегистрированном сотруднике через логин и пароль;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формирование ИС ГБД "Е-лицензирование" сообщения об отказе в авторизации в связи с имеющимися нарушениями в данных сотрудника;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выбор должностным лицом Центра, указанной в настоящем Регламенте, вывод на экран формы запроса для оказания услуги, и ввод должностным лицом заявления и формы сведений услугополучателя государственной услуги на бумажных носителях;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направление запроса через шлюз "электронного правительства" (далее – ШЭП) в государственную базу данных "Физические лица" (далее – ГБД ФЛ) о данных получателя государственной услуги и проверка наличия данных услугополучателя государственной услуги в ГБД ФЛ;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формирование сообщения о невозможности получения данных в связи с отсутствием данных услугополучателя государственной услуги в ГБД ФЛ;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заполнение должностным лицом Центра формы сведений в части отметки о наличии заявления и сведений, предоставленных услугополучателем в бумажной форме, и прикрепление их к форме сведений;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регистрация запроса в ИС ГБД "Е-лицензирование" и обработка услуги в ИС ГБД "Е-лицензирование" и проверка услугодателем соответствия представления услугополучателем необходимых документов;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8 – формирование сообщения об отказе в запрашиваемой услуге в связи с имеющимися нарушениями в данных услугополучателя государственной услуги в ИС ГБД "Е-лицензирование";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9 – проведение квалификационного экзамена в двух этапах: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знаний (при положительном результате тестирования);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10 – формирование должностным лицом Центра проекта свидетельства или дополнения к свидетельству для услугополучателей, получивших положительное решение квалификационной комиссии, направление на подпись руководителям Центра и председателю квалификационной комиссии;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11 – рассмотрение и подписание руководителями Центра и председателем квалификационной комиссии свидетельства или дополнения к свидетельству;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12 – получение услугополучателем государственной услуги результата услуги (свидетельства или дополнения к свидетельству) сформированной ИС ГБД "Е-лицензирование".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приведен в справочнике бизнес-процессов оказания государственной услуги "Присвоение квалификации на право производства определенного вида судебно-медицинской, судебно-психиатрической и судебно-наркологической экспертиз"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определенного вида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психиатрической и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наркологической экспертиз" </w:t>
            </w:r>
          </w:p>
        </w:tc>
      </w:tr>
    </w:tbl>
    <w:bookmarkStart w:name="z17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"Присвоение квалификации на право производства определенного</w:t>
      </w:r>
      <w:r>
        <w:rPr>
          <w:rFonts w:ascii="Times New Roman"/>
          <w:b/>
          <w:i w:val="false"/>
          <w:color w:val="000000"/>
        </w:rPr>
        <w:t xml:space="preserve"> вида судебно-медицинской, судебно-психиатрической и</w:t>
      </w:r>
      <w:r>
        <w:rPr>
          <w:rFonts w:ascii="Times New Roman"/>
          <w:b/>
          <w:i w:val="false"/>
          <w:color w:val="000000"/>
        </w:rPr>
        <w:t xml:space="preserve"> судебно-наркологической экспертиз"</w:t>
      </w:r>
    </w:p>
    <w:bookmarkEnd w:id="16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