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8625" w14:textId="3988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уровня цен на субсидируемые универсальные услуги связи, оказываемые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коммуникации Республики Казахстан от 22 июня 2017 года № 29. Зарегистрирован Министерством юстиции Республики Казахстан 12 июля 2017 года № 15328.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апреля 2016 года "О почте",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регулирования предельного уровня цен на субсидируемые универсальные услуги связи, оказываемые в сельских населенных пунктах, утвержденных приказом Министра информации и коммуникаций Республики Казахстан от 20 октября 2016 года № 215, зарегистрированного в Реестре государственной регистрации нормативных правовых актов за № 14530, а также подпунктом 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информации и коммуникаций Республики Казахстан, утвержденного постановлением Правительства Республики Казахстан от 16 июня 2016 года № 353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предельный уровень цен на субсидируемые универсальные услуги связи, оказываемые в сельских населенных пунктах: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закрепленные в секторе телекоммуникации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закрепленные в секторе почтовой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контролю в области информатизации и связи Комитета государственного контроля в области связи, информатизации и средств массовой информации (Тажибаев Б.Х.)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информации и коммуникаций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связи, информатизации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средств массовой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июня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29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цен на субсидируемые универсальные услуги связи, оказываемые в сельских населенных пунктах, закрепленные в секторе телекоммуникации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цифрового развития, инноваций и аэрокосмической промышленности РК от 21.04.2022 </w:t>
      </w:r>
      <w:r>
        <w:rPr>
          <w:rFonts w:ascii="Times New Roman"/>
          <w:b w:val="false"/>
          <w:i w:val="false"/>
          <w:color w:val="ff0000"/>
          <w:sz w:val="28"/>
        </w:rPr>
        <w:t>№ 134/НҚ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универсальных услуг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услуг и вид оплаты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цен (тенге, 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со скоростью соединения от 2 Мбит/с до 8 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1, со скоростью соединения до 4 Мбит/с, объем входящего трафика не более 20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2, со скоростью соединения до 8 Мбит/с, объем входящего трафика не более 40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доступа к сети Интернет по технологии волоконно-оптических линий связи, со скоростью соединения более 8 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по тарифному плану № 3, со скоростью соединения более 8 Мбит/с, объем входящего трафика не более 100 Гбайт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связи, за исключением абонентов субсидируемых по услуге индивидуального доступа к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плата за один основной телефонный аппарат, не переведенный на повременную систему оплаты услуг местных телефонных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29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уровень цен на субсидируемые универсальные услуги связи, оказываемые в сельских населенных пунктах, закрепленные в секторе почтовой связи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Номинальный вес, 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Предельный уровень цен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периодических печатных изданий по подписке (газета/журнал)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Зарубежные 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наземным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Республиканские/местные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последующий 1 грамм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нерегистрируемого письма по Республике Казахстан*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последующие полные/неполные 20 грамм веса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нерегистрируемой бандероли по Республике Казахстан*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последующие полные/неполные 50 грамм веса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пересылке нерегистрируемой почтовой карточки по Республике Казахстан*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Кодекса Республики Казахстан "О налогах и других обязательных платежах в бюджет (Налоговый кодекс)" государственные знаки почтовой оплаты освобождаются от НДС.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