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ae18" w14:textId="07ea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энергетики Республики Казахстан от 28 мая 2015 года № 378 "Об утверждении регламентов государственных услуг в сфере использования атомной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июня 2017 года № 205. Зарегистрирован в Министерстве юстиции Республики Казахстан 14 июля 2017 года № 15338. Утратил силу приказом Министра энергетики Республики Казахстан от 1 апреля 2020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мая 2015 года № 378 "Об утверждении регламентов государственных услуг в сфере использования атомной энергии" (зарегистрированный в Реестре государственной регистрации нормативных правовых актов № 11450, опубликованный 14 июля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работ, связанных с этапами жизненного цикла объектов использования атомной энергии" согласно 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обращению ядерными материалами" согласно приложению 2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согласно приложению 3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обращение с приборами и установками, генерирующими ионизирующее излучение" согласно приложению 4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предоставлению услуг в области использования атомной энергии" согласно приложению 5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обращению с радиоактивными отходами" согласно приложению 6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согласно приложению 7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согласно приложению 8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физическую защиту ядерных установок и ядерных материалов" согласно приложению 9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согласно приложению 10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регламент государственной услуги "Аттестация персонала, занятого на объектах использования атомной энергии" согласно приложению 11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государственной услуги "Аккредитация организаций на право проведения экспертизы ядерной, радиационной, ядерной физической безопасности" согласно приложению 12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приложению 13 к настоящему приказу.";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11, 12 и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персонала, занятого на объектах использования атомной энергии"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персонала, занятого на объектах использования атомной энергии" оказывается Комитетом атомного и энергетического надзора и контроля Министерства энергетики Республики Казахстан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персонала, занятого на объектах использования атомной энергии" (далее – Стандарт), утвержденному приказом Министра энергетики Республики Казахстан от 22 апреля 2015 года № 299 (зарегистрированный в Реестре государственной регистрации нормативных правовых актов № 11222).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канцелярию услугодателя.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протокола, удостоверяющего результаты прохождения аттестации или мотивированный отказ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с присвоением регистрационного номера, даты и передача зарегистрированных документов руководителю услугодателя – в течение 15 (пятнадцати)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руководством услугодателя резолюции, передача заявления и документов руководителю ответственного структурного подразделения услугодателя и определение руководителем ответственного структурного подразделения ответственного исполнителя – в течение 3 (трех) часов;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 проверка документов на полноту ответственным исполнителем – в течение 2 (двух) рабочих дней.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направляет мотивированный отказ в дальнейшем рассмотрении заявления.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 услугополучателю направляется письмо о принятии решения о дате и месте проведения аттестации;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аттестации (тестирование и собеседование (для персонала, ответственного за контроль радиационной безопасности) – в течение 27 (двадцати семи) календарных дней со дня регистрации документов в канцелярии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аттестационной комиссии услугодателя – в течение 1 (одного) часа;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протокола удостоверяющего результаты прохождения аттестации персонала, занятого на объектах использования атомной энергии – в течение 3 (трех) календарных дней со дня проведения аттестации.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документы с входящим номером и датой;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наложенная резолюция, определенное ответственное структурное подразделение услугодателя и ответственный исполнитель, определенный руководителем ответственного структурного подразделения;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рассмотренный пакет документов: мотивированный ответ об отказе в дальнейшем рассмотрении заявления либо о принятии решения о дате и месте проведения аттестации;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аттестации персонала, занятого на объектах использования атомной энергии;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тестирования и собеседования (для персонала, ответственного за контроль радиационной безопасности);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протокола удостоверяющего результаты прохождения аттестации персонала, занятого на объектах использования атомной энергии.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аттестационная комиссия услугодателя.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поступивших документов с присвоением порядкового регистрационного номера и даты – в течение 15 (пятнадцати) минут;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резолюцию, передает заявление и документы руководителю ответственного структурного подразделения, руководитель ответственного структурного подразделения определяет ответственного исполнителя – в течение 3 (трех) часов;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 проверяет полноту документов – в течение 2 (двух) рабочих дней;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аттестация (тестирование и собеседование (для персонала, ответственного за контроль радиационной безопасности) – в течение 27 (двадцати семи) календарных дней со дня регистрации документов в канцелярии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проходит заседание аттестационной комиссии услугодателя – в течение 1 (одного) часа;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протокола о результатах аттестации персонала, занятого на объектах использования атомной энергии – в течение 3 (трех) календарных дней со дня проведения аттестации.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персонала, занятого на объектах использования атомной энергии"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876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914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 наименование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11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378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на право проведения экспертизы ядерной, радиационной, ядерной физической безопасности"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организаций на право проведения экспертизы ядерной, радиационной, ядерной физической безопасности" оказывается Комитетом атомного и энергетического надзора и контроля Министерства энергетики Республики Казахстан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на право проведения экспертизы ядерной, радиационной, ядерной физической безопасности" (далее – Стандарт), утвержденному приказом Министра энергетики Республики Казахстан от 22 апреля 2015 года № 299 (зарегистрированный в Реестре государственной регистрации нормативных правовых актов № 11222).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канцелярию услугодателя.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организаций на право проведения экспертизы ядерной, радиационной, ядерной физической безопасности (далее – Свидетельство), либо мотивированный ответ об отказе в оказании государственной услуги в случаях и по основаниям,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и документов сотрудником канцелярии услугодателя с присвоением регистрационного номера, даты и передача зарегистрированных документов руководителю услугодателя – в течение 15 (пятнадцати) минут;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Управления анализа и инспектирования ответственным структурным подразделением и передача заявления и документов руководителю настоящего управления, и определение руководителем ответственного структурного подразделения ответственного исполнителя – в течение 3 (трех) часов;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документов на полноту ответственным исполнителем – в течение 2 (двух) рабочих дней.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услугополучатель направляет мотивированный отказ в дальнейшем рассмотрении заявлении.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передача пакета документов руководителю Управления ядерной физической безопасности;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Управления ядерной физической безопасности ответственного исполнителя настоящего управления – в течение 30 (тридцати) минут;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ответственным исполнителем настоящего управления пакета документов в соответствии с компетенцией настоящего управления и подготовка заключения – в течение 9 (девяти) рабочих дней;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руководителем настоящего управления заключения, составленного ответственным исполнителем и передача документов вместе с заключением ответственному исполнителю Управления анализа и инспектирования – в течение 1 (одного) рабочего дня;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пакета документов ответственным исполнителем Управления анализа и инспектирования в соответствии с компетенцией настоящего управления и подготовка заключения – в течение 15 (пятнадцати) рабочих дней;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руководителем Управления анализа и инспектирования заключения, составленного ответственным исполнителем настоящего управления и передача документов вместе с заключением ответственному исполнителю для подготовки результата оказания государственной услуги – в течение 1 (одного) рабочего дня;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ответственным исполнителем Управления анализа и инспектирования решения о результате оказания государственной услуги – в течение 1 (одного) рабочего дня: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одном из представленных заключений вывода о несоответствии представленных документов, оформление ответственным исполнителем проекта письма – мотивированного отказа в оказании государственной услуги;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заключениях вывода о соответствии представленных документов, оформление ответственным исполнителем проекта Свидетельства;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(путем визирования) руководителями управлений и утверждение руководителем услугодателя или его заместителем решения о результате оказания государственной услуги – в течение 4 (четырех) часов;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его заместителем результата оказания государственной услуги – в течение 1 (одного) рабочего дня.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 передача документов Управлению анализа и инспектирования;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в Управлении анализа и инспектирования;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об отказе в дальнейшем рассмотрении заявления либо передача документов в Управление ядерной физической безопасности;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ответственного исполнителя в Управлении ядерной физической безопасности;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ответственного исполнителя Управления ядерной физической безопасности по результатам рассмотрения заявления;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утвержденное руководителем Управления ядерной физической безопасности заключение;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ответственного исполнителя Управления анализа и инспектирования по результатам рассмотрения заявления;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утвержденное руководителем Управления анализа и инспектирования заключение;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согласованное руководителями управлений и утвержденное руководителем услугодателя или его заместителем решение о результате оказания государственной услуги;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подписанный руководителем услугодателя или его заместителем результат оказания государственной услуги.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письмо об отказе в выдаче Свидетельства с указанием причин отказа, в случае наличия в одном из представленных заключений вывода о несоответствии представленных документов, или выдача Свидетельства, в случае наличия во всех заключениях вывода о соответствии представленных документов.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анализа и инспектирования;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ядерной физической безопасности;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анализа и инспектирования;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ядерной физической безопасности.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и документов с присвоением регистрационного номера и даты и передает зарегистрированные документы руководителю услугодателя – в течение 15 (пятнадцати) минут;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Управления анализа и инспектирования ответственным структурным подразделением и передает заявление и документы руководителю настоящего управления, и руководитель ответственного структурного подразделения определяет ответственного исполнителя – в течение 3 (трех) часов;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настоящего управления осуществляет проверку документов на полноту – в течение 2 (двух) рабочих дней.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направляет мотивированный отказ в дальнейшем рассмотрении заявлении.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ответственный исполнитель передает пакет документов руководителю Управления ядерной физической безопасности;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ядерной физической безопасности определяет ответственного исполнителя настоящего управления – в течение 30 (тридцати) минут;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настоящего управления рассматривает пакет документов в соответствии с компетенцией настоящего управления и осуществляет подготовку заключения о соответствии представленных документов требованиям– в течение 9 (девяти) рабочих дней;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настоящего управления утверждает заключение, составленное ответственным исполнителем управления и передает документы вместе с заключением ответственному исполнителю Управления анализа и инспектирования – в течение 1 (одного) рабочего дня;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Управления анализа и инспектирования рассматривает пакет документов в соответствии с компетенцией настоящего управления и осуществляет подготовку заключения о соответствии представленных документов – в течение 15 (пятнадцати) рабочих дней;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настоящего управления утверждает заключение, составленное ответственным исполнителем управления – в течение 1 (одного) рабочего дня;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настоящего управления осуществляет подготовку решения о результате оказания государственной услуги – в течение 1 (одного) рабочего дня: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одном из представленных заключений вывода о несоответствии представленных документов, ответственный исполнитель Управления анализа и инспектирования оформляет проект письма – мотивированного отказа в оказании государственной услуги;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заключениях вывода о соответствии представленных документов, ответственный исполнитель Управления анализа и инспектирования оформляет решение о выдаче Свидетельства;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руководители управлений согласовывают (путем визирования), заместитель или руководитель услугодателя утверждает решение о результате оказания государственной услуги – в течение 4 (четырех) часов;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заместитель или руководитель услугодателя подписывает результат оказания государственной услуги – в течение 1 (одного) рабочего дня.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приведена в справочнике бизнес-процесса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радиационной,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безопасности"</w:t>
            </w:r>
          </w:p>
        </w:tc>
      </w:tr>
    </w:tbl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на право проведения экспертизы ядерной, радиационной, ядерной физической безопасности"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876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914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49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11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УАИ - Управление анализа и инспектирования;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УЯФБ - Управление ядерной физической безопасности.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378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</w:t>
      </w:r>
    </w:p>
    <w:bookmarkEnd w:id="141"/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оказывается Комитетом атомного и энергетического надзора и контроля Министерства энергетики Республики Казахстан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(далее – Стандарт), утвержденному приказом Министра энергетики Республики Казахстан от 22 апреля 2015 года № 299 (зарегистрированный в Реестре государственной регистрации нормативных правовых актов № 11222).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канцелярию услугодателя.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приказ услугодателя об утверждении конструкции транспортных упаковочных комплектов или о распространении действия сертификатов-разрешений на них, утвержденных уполномоченными органами других стран, на территории Республики Казахстан (далее – Приказ), либо мотивированный отказ в оказании государственной услуге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7"/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и документов сотрудниками канцелярии услугодателя с присвоением регистрационного номера и даты и передача зарегистрированных документов руководителю услугодателя – в течение 15 (пятнадцать) минут;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Управления анализа и инспектирования ответственным структурным подразделением, передача заявления и документов руководителю Управления анализа и инспектирования и определение руководителем настоящего управления ответственного исполнителя – в течение 3 (трех) часов;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9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рассмотрение пакета документов и подготовка заключения о соответствии или несоответствии представленных документов – в течение 24 (двадцати четырех) рабочих дней;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руководителем Управления анализа и инспектирования заключения, составленного ответственным исполнителем и подготовка решения о результате оказания государственной услуги – в течение 1 (одного) рабочего дня: 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к решению прикладывается проект Приказа, либо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к решению прикладывается проект письма – мотивированного отказа в оказании государственной услуги;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(путем визирования) решения о результате оказания государственной услуги руководителем Управления анализа и инспектирования, руководителем Юридического управления и утверждение руководителем услугодателя или его заместителем – в течение 2 (двух) рабочих дней;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или его заместителем результата оказания государственной услуги – в течение 1 (одного) рабочего дня.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 передача документов Управлению анализа и инспектирования;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в Управлении анализа и инспектирования;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об отказе в дальнейшем рассмотрении заявления, в случае неполноты документов, либо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ответственного исполнителя Управления анализа и инспектирования;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утвержденное руководителем Управления анализа и инспектирования заключение;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согласованное с руководителем Управления анализа и инспектирования, руководителем Юридического управления, утвержденный руководителем услугодателя или его заместителем решение о результате оказания государственной услуги;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к решению прикладывается проект Приказа, либо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к решению прикладывается проект письма – мотивированного отказа в оказании государственной услуги;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об отказе в выдаче Приказа с указанием причин отказа, в случае несоответствия представленных документов, либо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Приказа, в случае наличия в заключении вывода о соответствии представленных документов;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утвержденный руководителем услугодателя или его заместителем результат оказания государственной услуги.</w:t>
      </w:r>
    </w:p>
    <w:bookmarkEnd w:id="172"/>
    <w:bookmarkStart w:name="z1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анализа и инспектирования;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Юридического управления;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анализа и инспектирования.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и документов с присвоением регистрационного номера и даты и передает зарегистрированные документы руководителю услугодателя – в течение 15 (пятнадцати) минут;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определяет Управление анализа и инспектирования ответственным за рассмотрение заявления и документов, руководитель Управления анализа и инспектирования определяет ответственного исполнителя – в течение 3 (трех) часов;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 анализа и инспектирования осуществляет проверку документов на полноту – в течение 2 (двух) рабочих дней;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анализа и инспектирования рассматривает пакет документов и осуществляет подготовку заключения о соответствии или несоответствии представленных документов – в течение 24 (двадцати четырех) рабочих дней;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анализа и инспектирования утверждает заключение, составленное ответственным исполнителем управления, ответственный исполнитель Управления анализа и инспектирования осуществляет подготовку решения о результате оказания государственной услуги – в течение 1 (одного) рабочего дня;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к решению прикладывается проект Приказа, либо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к решению прикладывается проект письма – мотивированного отказа в оказании государственной услуги;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анализа и инспектирования, руководитель Юридического управления согласовывают (путем визирования), руководитель услугодателя или его заместитель утверждает решение о результате оказания государственной услуги – в течение 2 (двух) рабочих дней;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или его заместитель подписывает результат оказания государственной услуги – 1 (один) рабочий день.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приведены в справочнике бизнес-процесса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сертификатов-разрешений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0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876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914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49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11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УАИ - Управление анализа и инспектирования.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