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8d8f" w14:textId="41a8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финансов Республики Казахстан от 22 февраля 2017 года № 130 "Об утверждении перечня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июня 2017 года № 387. Зарегистрирован в Министерстве юстиции Республики Казахстан 18 июля 2017 года № 15342. Утратил силу приказом Министра финансов Республики Казахстан от 25 декабря 2017 года № 743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25.12.2017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февраля 2017 года № 130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за № 14850, опубликован 6 марта 2017 года в Эталонном контрольном банке нормативных правовых актов Республики Казахстан)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работ, услуг, по которым организация и проведение государственных закупок осуществляется единым организатором,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опубликования, за исключением пункта 2.2 Перечня, который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130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 и проведение государственных закупок осуществляется единым организатором*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0692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транспортные средства, механические транспортные средства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0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 средства телекоммуникаций и их составные части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1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станции, персональные компьютеры, моноблоки, мониторы, экран, процессоры, ноутбуки, многофункциональные устройства, принтеры, сканеры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2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13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(при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14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 и изделия медицинского назначения, за исключением товаров, предусмотренных в рамках гарантированного объема бесплатной медицинской помощи и медицинской помощи в системе обязательного социального медицинского страхования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15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 (при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2.1**</w:t>
            </w:r>
          </w:p>
          <w:bookmarkEnd w:id="16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7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местные исполнительные органы, а также за счет целевых трансфертов на развитие, передаваемых вышестоящими бюджетами в нижестоящие (при превышении суммы, выделенной на проведение конкурса пятисоттысячекратного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2.3**</w:t>
            </w:r>
          </w:p>
          <w:bookmarkEnd w:id="18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строительство и проектно-изыскательные работы на развитие автомобильных дорог, водного транспорта, гражданской авиации и воздушного транспорта,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стотысячекратного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2.4**</w:t>
            </w:r>
          </w:p>
          <w:bookmarkEnd w:id="19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2.5**</w:t>
            </w:r>
          </w:p>
          <w:bookmarkEnd w:id="20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средний ремонт, текущий ремонт, содержание, обеспечение, ремонтно-реставрационные работы имеющихся объектов,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1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2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3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обслуживание, ремонт аппаратно-программных комплексов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24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 (полиграфические работы) и производство печатной продукции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25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 (продукта)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3.6**</w:t>
            </w:r>
          </w:p>
          <w:bookmarkEnd w:id="26"/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организация и проведение государственных закупок осуществляется единым организатором по работам, указанным в пунктах 2.1, 2.3, 2.4, 2.5 и 3.6,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лица), за исключением целевых трансфертов на развитие, передаваемых вышестоящими бюджетами в нижестоящие.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