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6bb8" w14:textId="0b06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30 декабря 2014 года № 186 "Об утверждении перечня регулируемых услуг (товаров, работ)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8 июня 2017 года № 231. Зарегистрирован в Министерстве юстиции Республики Казахстан 18 июля 2017 года № 15343.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декабря 2014 года № 186 "Об утверждении перечня регулируемых услуг (товаров, работ) субъектов естественных монополий" (зарегистрирован в Реестре государственной регистрации нормативных правовых актов за № 10469, опубликован 31 марта 2015 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регулируемых услуг (товаров, работ) субъектов естественных монополий,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сфере портов, аэропортов: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морского порта: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за заход судна в морской порт для перевалки нефти и нефтепродуктов по трубопроводам в/из танкера/танкеров с последующим выходом из порта (судозаход);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аэропортов: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взлета и посадки воздушного судна,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авиационной безопасности,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места стоянки воздушному судну на базовом аэродроме, за исключением международных направлений.".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14 июня 2017 года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15 июня 2017 год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16 июня 2017 год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