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7340" w14:textId="3137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июня 2017 года № 280. Зарегистрирован в Министерстве юстиции Республики Казахстан 18 июля 2017 года № 15347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 (зарегистрированный в Реестре государственной регистрации нормативных правовых актов под № 4991)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формах документов строгой отчетности, используемых организациями образования в образовательной деятельности, утвержденных указанным приказом, формы: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сертификата единого национального тестирования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сертификата комплексного тестирования абитуриента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на единое национальное тестирование и комплексное тестирование абитуриентов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листа ответов для единого национального тестирования и комплексного тестирования абитуриентов исключить;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листом ответов итоговой аттестации обучающихся 11 (12) класса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сертификатом комплексного тестирования для выпускников технического и профессионального, послесреднего образования, поступающих на родственные специальности по сокращенным образовательным программам с ускоренным сроком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Департаменту высшего и послевузовского образования Министерства образования и науки Республики Казахстан (Д. Ахмед-Заки) в установленном законодательством порядке обеспечить: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образования и науки Республики Казахстан;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2017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 единого национального тестирования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561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2017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 комплексного тестирования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2017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единое национальное тестирование и комплексное тестирование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2017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ответов итоговой аттестации обучающихся 11(12) класса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2017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 комплексного тестирования для выпускников технического и профессионального образования, поступающих на родственные специальности по сокращенным образовательным программам с ускоренным сроком обучения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