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f021" w14:textId="f2af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июня 2017 года № 313. Зарегистрирован в Министерстве юстиции Республики Казахстан 20 июля 2017 года № 15355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 (зарегистрированный в Реестре государственной регистрации нормативных правовых актов Республики Казахстан под № 13418, опубликованный в Информационно-правовой системе нормативных правовых актов Республики Казахстан "Әділет" от 17 марта 2016 года)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"32. В конкурсе по размещению государственного образовательного заказа на подготовку специалистов с высшим и послевузовским образованием в разрезе специальностей участвуют вузы,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Вузы, трудоустройство выпускников которых составляет ниже среднего республиканского показателя, не участвуют в конкурсе.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Исключение составляют специальности, внесенные впервые в Классификатор специальностей высшего и послевузовского образования Республики Казахстан.";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8858"/>
      </w:tblGrid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Международная и (или) национальная институциональная аккредитация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1,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7700"/>
        <w:gridCol w:w="1564"/>
        <w:gridCol w:w="1307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4"/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Международная и (или) национальная институциональная аккредитация (есть/нет)*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есть/нет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Департаменту высшего и послевузовского образования Министерства образования и науки Республики Казахстан (Д. Ахмед-Заки) в установленном законодательством Республики Казахстан порядке обеспечить: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образования и науки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