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eab6" w14:textId="9c4e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14 июля 2017 года № 295. Зарегистрирован в Министерстве юстиции Республики Казахстан 24 июля 2017 года № 15360. Утратил силу приказом Заместителя Премьер-Министра Республики Казахстан - Министра сельского хозяйства Республики Казахстан от 15 июня 2018 года № 256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15.06.2018 </w:t>
      </w:r>
      <w:r>
        <w:rPr>
          <w:rFonts w:ascii="Times New Roman"/>
          <w:b w:val="false"/>
          <w:i w:val="false"/>
          <w:color w:val="ff0000"/>
          <w:sz w:val="28"/>
        </w:rPr>
        <w:t>№ 256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(зарегистрированный в Реестре государственной регистрации нормативных правовых актов № 14813, опубликованный 23 февраля 2017 года в газете "Казахстанская правда" № 38 (28417)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 –Министра</w:t>
            </w:r>
            <w:r>
              <w:br/>
            </w:r>
            <w:r>
              <w:rPr>
                <w:rFonts w:ascii="Times New Roman"/>
                <w:b w:val="false"/>
                <w:i/>
                <w:color w:val="000000"/>
                <w:sz w:val="20"/>
              </w:rPr>
              <w:t xml:space="preserve">Республики Казахстан – </w:t>
            </w:r>
            <w:r>
              <w:br/>
            </w:r>
            <w:r>
              <w:rPr>
                <w:rFonts w:ascii="Times New Roman"/>
                <w:b w:val="false"/>
                <w:i/>
                <w:color w:val="000000"/>
                <w:sz w:val="20"/>
              </w:rPr>
              <w:t xml:space="preserve">Министр сельского хозяйства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 " 2017 года</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____________ Т. Сулейменов</w:t>
      </w:r>
      <w:r>
        <w:br/>
      </w:r>
      <w:r>
        <w:rPr>
          <w:rFonts w:ascii="Times New Roman"/>
          <w:b w:val="false"/>
          <w:i w:val="false"/>
          <w:color w:val="000000"/>
          <w:sz w:val="28"/>
        </w:rPr>
        <w:t>" "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от 14 июля 2017 года № 295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января 2017 года № 30 </w:t>
            </w:r>
          </w:p>
        </w:tc>
      </w:tr>
    </w:tbl>
    <w:bookmarkStart w:name="z20" w:id="1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субсидирования развития племенного животноводства, повышения продуктивности и качества продукции животноводства</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1. Настоящие Правила субсидирования развития племенного животноводства, повышения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местном бюджете на соответствующий финансовый год отечественным сельскохозяйственным товаропроизводителям (далее – товаропроизводители), иным физическим и юридическим лицам на развитие племенного животноводства, повышение продуктивности и качества продукции животноводства.</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маточное поголовье – поголовье женских особей животных, достигших половозрелого возраста (по скотоводству: племенные животные от 15 месяцев, товарные животные от 18 месяцев, по овцеводству от 12 месяцев, по мараловодству(оленеводству) от 36 месяцев) используемое для воспроизводства стада;</w:t>
      </w:r>
    </w:p>
    <w:bookmarkEnd w:id="15"/>
    <w:bookmarkStart w:name="z25" w:id="16"/>
    <w:p>
      <w:pPr>
        <w:spacing w:after="0"/>
        <w:ind w:left="0"/>
        <w:jc w:val="both"/>
      </w:pPr>
      <w:r>
        <w:rPr>
          <w:rFonts w:ascii="Times New Roman"/>
          <w:b w:val="false"/>
          <w:i w:val="false"/>
          <w:color w:val="000000"/>
          <w:sz w:val="28"/>
        </w:rPr>
        <w:t>
      2) общественное стадо – стадо крупного рогатого скота, сформированное из поголовья личных подсобных хозяйств;</w:t>
      </w:r>
    </w:p>
    <w:bookmarkEnd w:id="16"/>
    <w:bookmarkStart w:name="z26" w:id="17"/>
    <w:p>
      <w:pPr>
        <w:spacing w:after="0"/>
        <w:ind w:left="0"/>
        <w:jc w:val="both"/>
      </w:pPr>
      <w:r>
        <w:rPr>
          <w:rFonts w:ascii="Times New Roman"/>
          <w:b w:val="false"/>
          <w:i w:val="false"/>
          <w:color w:val="000000"/>
          <w:sz w:val="28"/>
        </w:rPr>
        <w:t>
      3) целевое использование приобретенных племенных животных – использование приобретенных и просубсидированных племенных животных в целях воспроизводства на условиях и в сроки, указанные в настоящих Правилах;</w:t>
      </w:r>
    </w:p>
    <w:bookmarkEnd w:id="17"/>
    <w:bookmarkStart w:name="z27" w:id="18"/>
    <w:p>
      <w:pPr>
        <w:spacing w:after="0"/>
        <w:ind w:left="0"/>
        <w:jc w:val="both"/>
      </w:pPr>
      <w:r>
        <w:rPr>
          <w:rFonts w:ascii="Times New Roman"/>
          <w:b w:val="false"/>
          <w:i w:val="false"/>
          <w:color w:val="000000"/>
          <w:sz w:val="28"/>
        </w:rPr>
        <w:t>
      4) товарное стадо – стадо крупного рогатого скота/овец, сформированное из поголовья хозяйства или сельскохозяйственного кооператива, осуществляющего ведение селекционной и племенной работы с маточным поголовьем крупного рогатого скота/овец;</w:t>
      </w:r>
    </w:p>
    <w:bookmarkEnd w:id="18"/>
    <w:bookmarkStart w:name="z28" w:id="19"/>
    <w:p>
      <w:pPr>
        <w:spacing w:after="0"/>
        <w:ind w:left="0"/>
        <w:jc w:val="both"/>
      </w:pPr>
      <w:r>
        <w:rPr>
          <w:rFonts w:ascii="Times New Roman"/>
          <w:b w:val="false"/>
          <w:i w:val="false"/>
          <w:color w:val="000000"/>
          <w:sz w:val="28"/>
        </w:rPr>
        <w:t>
      5) породное преобразование – улучшение породных и продуктивных качеств маточного поголовья путем использования в воспроизводстве племенных производителей;</w:t>
      </w:r>
    </w:p>
    <w:bookmarkEnd w:id="19"/>
    <w:bookmarkStart w:name="z29" w:id="20"/>
    <w:p>
      <w:pPr>
        <w:spacing w:after="0"/>
        <w:ind w:left="0"/>
        <w:jc w:val="both"/>
      </w:pPr>
      <w:r>
        <w:rPr>
          <w:rFonts w:ascii="Times New Roman"/>
          <w:b w:val="false"/>
          <w:i w:val="false"/>
          <w:color w:val="000000"/>
          <w:sz w:val="28"/>
        </w:rPr>
        <w:t>
      6) случной сезон – период воспроизводства сельскохозяйственных животных (для крупного рогатого скота с 1 мая по 1 октября (включительно), для овец и маралов с 1 сентября по 1 декабря (включительно) календарного года);</w:t>
      </w:r>
    </w:p>
    <w:bookmarkEnd w:id="20"/>
    <w:bookmarkStart w:name="z30" w:id="21"/>
    <w:p>
      <w:pPr>
        <w:spacing w:after="0"/>
        <w:ind w:left="0"/>
        <w:jc w:val="both"/>
      </w:pPr>
      <w:r>
        <w:rPr>
          <w:rFonts w:ascii="Times New Roman"/>
          <w:b w:val="false"/>
          <w:i w:val="false"/>
          <w:color w:val="000000"/>
          <w:sz w:val="28"/>
        </w:rPr>
        <w:t>
      7) сельскохозяйственный кооператив, осуществляющий ведение селекционной и племенной работы с маточным поголовьем крупного рогатого скота/овец – сельскохозяйственный кооператив, сформировавший стадо/отару из поголовья личных подсобных хозяйств села и/или сельского округа (сельских округов), осуществляющий ведение селекционной и племенной работы с маточным поголовьем крупного рогатого скота/овец.</w:t>
      </w:r>
    </w:p>
    <w:bookmarkEnd w:id="21"/>
    <w:bookmarkStart w:name="z31" w:id="22"/>
    <w:p>
      <w:pPr>
        <w:spacing w:after="0"/>
        <w:ind w:left="0"/>
        <w:jc w:val="both"/>
      </w:pPr>
      <w:r>
        <w:rPr>
          <w:rFonts w:ascii="Times New Roman"/>
          <w:b w:val="false"/>
          <w:i w:val="false"/>
          <w:color w:val="000000"/>
          <w:sz w:val="28"/>
        </w:rPr>
        <w:t>
      3. Направления, подлежащие субсидированию:</w:t>
      </w:r>
    </w:p>
    <w:bookmarkEnd w:id="22"/>
    <w:bookmarkStart w:name="z32" w:id="23"/>
    <w:p>
      <w:pPr>
        <w:spacing w:after="0"/>
        <w:ind w:left="0"/>
        <w:jc w:val="both"/>
      </w:pPr>
      <w:r>
        <w:rPr>
          <w:rFonts w:ascii="Times New Roman"/>
          <w:b w:val="false"/>
          <w:i w:val="false"/>
          <w:color w:val="000000"/>
          <w:sz w:val="28"/>
        </w:rPr>
        <w:t>
      1) на развитие племенного животноводства:</w:t>
      </w:r>
    </w:p>
    <w:bookmarkEnd w:id="23"/>
    <w:bookmarkStart w:name="z33" w:id="24"/>
    <w:p>
      <w:pPr>
        <w:spacing w:after="0"/>
        <w:ind w:left="0"/>
        <w:jc w:val="both"/>
      </w:pPr>
      <w:r>
        <w:rPr>
          <w:rFonts w:ascii="Times New Roman"/>
          <w:b w:val="false"/>
          <w:i w:val="false"/>
          <w:color w:val="000000"/>
          <w:sz w:val="28"/>
        </w:rPr>
        <w:t>
      удешевление затрат на ведение селекционной и племенной работы с маточным поголовьем крупного рогатого скота, овец, коз, маралов (оленей), а также пчелосемьями;</w:t>
      </w:r>
    </w:p>
    <w:bookmarkEnd w:id="24"/>
    <w:bookmarkStart w:name="z34" w:id="25"/>
    <w:p>
      <w:pPr>
        <w:spacing w:after="0"/>
        <w:ind w:left="0"/>
        <w:jc w:val="both"/>
      </w:pPr>
      <w:r>
        <w:rPr>
          <w:rFonts w:ascii="Times New Roman"/>
          <w:b w:val="false"/>
          <w:i w:val="false"/>
          <w:color w:val="000000"/>
          <w:sz w:val="28"/>
        </w:rPr>
        <w:t>
      удешевление затрат на приобретение племенного молодняка крупного рогатого скота, овец, коз, лошадей, свиней, верблюдов, маралов (оленей) у отечественных и зарубежных хозяйств;</w:t>
      </w:r>
    </w:p>
    <w:bookmarkEnd w:id="25"/>
    <w:bookmarkStart w:name="z35" w:id="26"/>
    <w:p>
      <w:pPr>
        <w:spacing w:after="0"/>
        <w:ind w:left="0"/>
        <w:jc w:val="both"/>
      </w:pPr>
      <w:r>
        <w:rPr>
          <w:rFonts w:ascii="Times New Roman"/>
          <w:b w:val="false"/>
          <w:i w:val="false"/>
          <w:color w:val="000000"/>
          <w:sz w:val="28"/>
        </w:rPr>
        <w:t>
      удешевление затрат на приобретение племенного суточного молодняка мясного и яичного направлений птиц родительской/прародительской формы у отечественных и зарубежных хозяйств;</w:t>
      </w:r>
    </w:p>
    <w:bookmarkEnd w:id="26"/>
    <w:bookmarkStart w:name="z36" w:id="27"/>
    <w:p>
      <w:pPr>
        <w:spacing w:after="0"/>
        <w:ind w:left="0"/>
        <w:jc w:val="both"/>
      </w:pPr>
      <w:r>
        <w:rPr>
          <w:rFonts w:ascii="Times New Roman"/>
          <w:b w:val="false"/>
          <w:i w:val="false"/>
          <w:color w:val="000000"/>
          <w:sz w:val="28"/>
        </w:rPr>
        <w:t>
      удешевление затрат физических и юридических лиц на содержание племенных быков-производителей мясных, молочных и молочно-мясных пород, используемых для воспроизводства стада;</w:t>
      </w:r>
    </w:p>
    <w:bookmarkEnd w:id="27"/>
    <w:bookmarkStart w:name="z37" w:id="28"/>
    <w:p>
      <w:pPr>
        <w:spacing w:after="0"/>
        <w:ind w:left="0"/>
        <w:jc w:val="both"/>
      </w:pPr>
      <w:r>
        <w:rPr>
          <w:rFonts w:ascii="Times New Roman"/>
          <w:b w:val="false"/>
          <w:i w:val="false"/>
          <w:color w:val="000000"/>
          <w:sz w:val="28"/>
        </w:rPr>
        <w:t>
      возмещение до 100 %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bookmarkEnd w:id="28"/>
    <w:bookmarkStart w:name="z38" w:id="29"/>
    <w:p>
      <w:pPr>
        <w:spacing w:after="0"/>
        <w:ind w:left="0"/>
        <w:jc w:val="both"/>
      </w:pPr>
      <w:r>
        <w:rPr>
          <w:rFonts w:ascii="Times New Roman"/>
          <w:b w:val="false"/>
          <w:i w:val="false"/>
          <w:color w:val="000000"/>
          <w:sz w:val="28"/>
        </w:rPr>
        <w:t>
      возмещение до 50 % затрат, племенных и дистрибьютерных центров на приобретение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bookmarkEnd w:id="29"/>
    <w:bookmarkStart w:name="z39" w:id="30"/>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bookmarkEnd w:id="30"/>
    <w:bookmarkStart w:name="z40" w:id="31"/>
    <w:p>
      <w:pPr>
        <w:spacing w:after="0"/>
        <w:ind w:left="0"/>
        <w:jc w:val="both"/>
      </w:pPr>
      <w:r>
        <w:rPr>
          <w:rFonts w:ascii="Times New Roman"/>
          <w:b w:val="false"/>
          <w:i w:val="false"/>
          <w:color w:val="000000"/>
          <w:sz w:val="28"/>
        </w:rPr>
        <w:t>
      удешевление стоимости откорма бычков, производства ягнятины, свинины, конины, верблюжатины, мяса птицы (мясо бройлерной курицы, мясо индейки, мясо водоплавающей птицы), пищевое яйцо (куриное и перепелиное яйцо), молока (коровье, кобылье, верблюжье, козье), тонкорунной и полутонкорунной шерсти;</w:t>
      </w:r>
    </w:p>
    <w:bookmarkEnd w:id="31"/>
    <w:bookmarkStart w:name="z41" w:id="32"/>
    <w:p>
      <w:pPr>
        <w:spacing w:after="0"/>
        <w:ind w:left="0"/>
        <w:jc w:val="both"/>
      </w:pPr>
      <w:r>
        <w:rPr>
          <w:rFonts w:ascii="Times New Roman"/>
          <w:b w:val="false"/>
          <w:i w:val="false"/>
          <w:color w:val="000000"/>
          <w:sz w:val="28"/>
        </w:rPr>
        <w:t>
      удешевление стоимости комбикормов, произведенных комбикормовыми заводами и реализованных сельскохозяйственным кооперативам;</w:t>
      </w:r>
    </w:p>
    <w:bookmarkEnd w:id="32"/>
    <w:bookmarkStart w:name="z42" w:id="33"/>
    <w:p>
      <w:pPr>
        <w:spacing w:after="0"/>
        <w:ind w:left="0"/>
        <w:jc w:val="both"/>
      </w:pPr>
      <w:r>
        <w:rPr>
          <w:rFonts w:ascii="Times New Roman"/>
          <w:b w:val="false"/>
          <w:i w:val="false"/>
          <w:color w:val="000000"/>
          <w:sz w:val="28"/>
        </w:rPr>
        <w:t>
      удешевление стоимости затрат на корма сельскохозяйственных животных.</w:t>
      </w:r>
    </w:p>
    <w:bookmarkEnd w:id="33"/>
    <w:bookmarkStart w:name="z43" w:id="34"/>
    <w:p>
      <w:pPr>
        <w:spacing w:after="0"/>
        <w:ind w:left="0"/>
        <w:jc w:val="both"/>
      </w:pPr>
      <w:r>
        <w:rPr>
          <w:rFonts w:ascii="Times New Roman"/>
          <w:b w:val="false"/>
          <w:i w:val="false"/>
          <w:color w:val="000000"/>
          <w:sz w:val="28"/>
        </w:rPr>
        <w:t>
      4. Нормативы субсидий указаны в приложении 1 к настоящим Правилам.</w:t>
      </w:r>
    </w:p>
    <w:bookmarkEnd w:id="34"/>
    <w:bookmarkStart w:name="z44" w:id="35"/>
    <w:p>
      <w:pPr>
        <w:spacing w:after="0"/>
        <w:ind w:left="0"/>
        <w:jc w:val="both"/>
      </w:pPr>
      <w:r>
        <w:rPr>
          <w:rFonts w:ascii="Times New Roman"/>
          <w:b w:val="false"/>
          <w:i w:val="false"/>
          <w:color w:val="000000"/>
          <w:sz w:val="28"/>
        </w:rPr>
        <w:t>
      5. Критерии и требования по направлению удешевления до 50 % стоимости затрат на корма сельскохозяйственных животных, нормативы и объемы субсидирования по направлениям субсидирования, указанным в пункте 3 настоящих Правил (далее – нормативы и объемы субсидирования), пронумеровываются, прошнуровываются, скрепляются печатью и в двух экземплярах предоставляются управлениями сельского хозяйства области (далее – Управление области), городов Астаны и Алматы (далее – Управление города) на одобрение в Министерство сельского хозяйства Республики Казахстан (далее – Министерство) сопроводительным письмом за подписью акима области, городов Астаны и Алматы, в случае их отсутствия лицом, исполняющим их обязанности не позднее 20 января соответствующего года.</w:t>
      </w:r>
    </w:p>
    <w:bookmarkEnd w:id="35"/>
    <w:bookmarkStart w:name="z45" w:id="36"/>
    <w:p>
      <w:pPr>
        <w:spacing w:after="0"/>
        <w:ind w:left="0"/>
        <w:jc w:val="both"/>
      </w:pPr>
      <w:r>
        <w:rPr>
          <w:rFonts w:ascii="Times New Roman"/>
          <w:b w:val="false"/>
          <w:i w:val="false"/>
          <w:color w:val="000000"/>
          <w:sz w:val="28"/>
        </w:rPr>
        <w:t xml:space="preserve">
      Министерство в течение пяти рабочих дней рассматривает представленные нормативы и объемы субсидирования на соответствие индикаторам государственных и правительственных программ. </w:t>
      </w:r>
    </w:p>
    <w:bookmarkEnd w:id="36"/>
    <w:bookmarkStart w:name="z46" w:id="37"/>
    <w:p>
      <w:pPr>
        <w:spacing w:after="0"/>
        <w:ind w:left="0"/>
        <w:jc w:val="both"/>
      </w:pPr>
      <w:r>
        <w:rPr>
          <w:rFonts w:ascii="Times New Roman"/>
          <w:b w:val="false"/>
          <w:i w:val="false"/>
          <w:color w:val="000000"/>
          <w:sz w:val="28"/>
        </w:rPr>
        <w:t xml:space="preserve">
      В случае положительного решения Министерство возвращает соответствующим сопроводительным письмом один экземпляр нормативов и объемов субсидирования не позднее 25 января соответствующего года. </w:t>
      </w:r>
    </w:p>
    <w:bookmarkEnd w:id="37"/>
    <w:bookmarkStart w:name="z47" w:id="38"/>
    <w:p>
      <w:pPr>
        <w:spacing w:after="0"/>
        <w:ind w:left="0"/>
        <w:jc w:val="both"/>
      </w:pPr>
      <w:r>
        <w:rPr>
          <w:rFonts w:ascii="Times New Roman"/>
          <w:b w:val="false"/>
          <w:i w:val="false"/>
          <w:color w:val="000000"/>
          <w:sz w:val="28"/>
        </w:rPr>
        <w:t>
      В случае отрицательного решения Министерство письмом с мотивированным обоснованием направляет на доработку оба экземпляра нормативов и объемов субсидирования не позднее 25 января соответствующего года.</w:t>
      </w:r>
    </w:p>
    <w:bookmarkEnd w:id="38"/>
    <w:bookmarkStart w:name="z48" w:id="39"/>
    <w:p>
      <w:pPr>
        <w:spacing w:after="0"/>
        <w:ind w:left="0"/>
        <w:jc w:val="both"/>
      </w:pPr>
      <w:r>
        <w:rPr>
          <w:rFonts w:ascii="Times New Roman"/>
          <w:b w:val="false"/>
          <w:i w:val="false"/>
          <w:color w:val="000000"/>
          <w:sz w:val="28"/>
        </w:rPr>
        <w:t>
      Доработанные нормативы и объемы субсидирования в двух экземплярах предоставляется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повторное согласование в Министерство не позднее 30 января соответствующего года.</w:t>
      </w:r>
    </w:p>
    <w:bookmarkEnd w:id="39"/>
    <w:bookmarkStart w:name="z49" w:id="40"/>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один экземпляр одобренных нормативов и объемов субсидирования не позднее 5 февраля соответствующего года.</w:t>
      </w:r>
    </w:p>
    <w:bookmarkEnd w:id="40"/>
    <w:bookmarkStart w:name="z50" w:id="41"/>
    <w:p>
      <w:pPr>
        <w:spacing w:after="0"/>
        <w:ind w:left="0"/>
        <w:jc w:val="both"/>
      </w:pPr>
      <w:r>
        <w:rPr>
          <w:rFonts w:ascii="Times New Roman"/>
          <w:b w:val="false"/>
          <w:i w:val="false"/>
          <w:color w:val="000000"/>
          <w:sz w:val="28"/>
        </w:rPr>
        <w:t>
      Нормативы и объемы субсидий в течение месяца после ведения в действие настоящих Правил и в последующем ежегодно, не позднее</w:t>
      </w:r>
      <w:r>
        <w:rPr>
          <w:rFonts w:ascii="Times New Roman"/>
          <w:b w:val="false"/>
          <w:i w:val="false"/>
          <w:color w:val="000000"/>
          <w:sz w:val="28"/>
        </w:rPr>
        <w:t xml:space="preserve"> 5 февраля утверждаются постановлением акимата области, городов Астаны и Алматы.</w:t>
      </w:r>
    </w:p>
    <w:bookmarkEnd w:id="41"/>
    <w:bookmarkStart w:name="z52" w:id="42"/>
    <w:p>
      <w:pPr>
        <w:spacing w:after="0"/>
        <w:ind w:left="0"/>
        <w:jc w:val="both"/>
      </w:pPr>
      <w:r>
        <w:rPr>
          <w:rFonts w:ascii="Times New Roman"/>
          <w:b w:val="false"/>
          <w:i w:val="false"/>
          <w:color w:val="000000"/>
          <w:sz w:val="28"/>
        </w:rPr>
        <w:t>
      После утверждения постановления, акимат области, городов Астаны и Алматы в течение двух рабочих дней размещает его на своем официальном интернет-ресурсе.</w:t>
      </w:r>
    </w:p>
    <w:bookmarkEnd w:id="42"/>
    <w:bookmarkStart w:name="z53" w:id="43"/>
    <w:p>
      <w:pPr>
        <w:spacing w:after="0"/>
        <w:ind w:left="0"/>
        <w:jc w:val="both"/>
      </w:pPr>
      <w:r>
        <w:rPr>
          <w:rFonts w:ascii="Times New Roman"/>
          <w:b w:val="false"/>
          <w:i w:val="false"/>
          <w:color w:val="000000"/>
          <w:sz w:val="28"/>
        </w:rPr>
        <w:t xml:space="preserve">
      После размещения постановления на интернет-ресурсе, Министерство сверяет нормативы и объемы субсидий на предмет соответствия их ранее одобренным нормативам и объемам субсидий. В случае выявления несоответствия, Министерство уведомляет акимат области, городов Астаны и Алматы о необходимости приведения в соответствие с одобренным вариантом нормативов и объемов субсидирования. </w:t>
      </w:r>
    </w:p>
    <w:bookmarkEnd w:id="43"/>
    <w:bookmarkStart w:name="z54" w:id="44"/>
    <w:p>
      <w:pPr>
        <w:spacing w:after="0"/>
        <w:ind w:left="0"/>
        <w:jc w:val="both"/>
      </w:pPr>
      <w:r>
        <w:rPr>
          <w:rFonts w:ascii="Times New Roman"/>
          <w:b w:val="false"/>
          <w:i w:val="false"/>
          <w:color w:val="000000"/>
          <w:sz w:val="28"/>
        </w:rPr>
        <w:t>
      6. Субсидированию не подлежат:</w:t>
      </w:r>
    </w:p>
    <w:bookmarkEnd w:id="44"/>
    <w:bookmarkStart w:name="z55" w:id="45"/>
    <w:p>
      <w:pPr>
        <w:spacing w:after="0"/>
        <w:ind w:left="0"/>
        <w:jc w:val="both"/>
      </w:pPr>
      <w:r>
        <w:rPr>
          <w:rFonts w:ascii="Times New Roman"/>
          <w:b w:val="false"/>
          <w:i w:val="false"/>
          <w:color w:val="000000"/>
          <w:sz w:val="28"/>
        </w:rPr>
        <w:t>
      1) животные и продукция животноводства товаропроизводителей, не соответствующих критериям и требованиям, указанным в приложениях 2 и 3 к настоящим Правилам;</w:t>
      </w:r>
    </w:p>
    <w:bookmarkEnd w:id="45"/>
    <w:bookmarkStart w:name="z56" w:id="46"/>
    <w:p>
      <w:pPr>
        <w:spacing w:after="0"/>
        <w:ind w:left="0"/>
        <w:jc w:val="both"/>
      </w:pPr>
      <w:r>
        <w:rPr>
          <w:rFonts w:ascii="Times New Roman"/>
          <w:b w:val="false"/>
          <w:i w:val="false"/>
          <w:color w:val="000000"/>
          <w:sz w:val="28"/>
        </w:rPr>
        <w:t>
      2) все маточное поголовье крупного рогатого скота/овец хозяйства при не соблюдении требований по использованию в воспроизводстве на протяжении случного сезона и замена на ранее не использованных в породном преобразовании племенных быков-производителей (племенных баранов-производителей), в соответствии с зоотехническими нормативами (не менее одного быка/барана на тридцать голов случного контингента, использование быка/барана не более двух случных сезонов подряд);</w:t>
      </w:r>
    </w:p>
    <w:bookmarkEnd w:id="46"/>
    <w:bookmarkStart w:name="z57" w:id="47"/>
    <w:p>
      <w:pPr>
        <w:spacing w:after="0"/>
        <w:ind w:left="0"/>
        <w:jc w:val="both"/>
      </w:pPr>
      <w:r>
        <w:rPr>
          <w:rFonts w:ascii="Times New Roman"/>
          <w:b w:val="false"/>
          <w:i w:val="false"/>
          <w:color w:val="000000"/>
          <w:sz w:val="28"/>
        </w:rPr>
        <w:t>
      3) селекционная и племенная работа с маточным поголовьем крупного рогатого скота/овец хозяйств, имеющих расхождения в количестве поголовья животных (на соответствие идентификационных номеров животных, пола, породы, даты рождения и данных о кастрации бычков), зарегистрированном в единой информационной базе селекционной и племенной работы (далее – ИАС) и базе данных по идентификации сельскохозяйственных животных (далее – ИСЖ) на момент подачи заявки на получение субсидий (далее - заявка);</w:t>
      </w:r>
    </w:p>
    <w:bookmarkEnd w:id="47"/>
    <w:bookmarkStart w:name="z58" w:id="48"/>
    <w:p>
      <w:pPr>
        <w:spacing w:after="0"/>
        <w:ind w:left="0"/>
        <w:jc w:val="both"/>
      </w:pPr>
      <w:r>
        <w:rPr>
          <w:rFonts w:ascii="Times New Roman"/>
          <w:b w:val="false"/>
          <w:i w:val="false"/>
          <w:color w:val="000000"/>
          <w:sz w:val="28"/>
        </w:rPr>
        <w:t>
      4) удешевление затрат на приобретение племенного крупного рогатого скота, овец, коз, лошадей, верблюдов, свиней, маралов (оленей) и племенных суточных цыплят, ранее просубсидированных на удешевление стоимости при приобретении, а также приобретенные по бартеру в счет взаиморасчетов или используемые не для воспроизводственных целей;</w:t>
      </w:r>
    </w:p>
    <w:bookmarkEnd w:id="48"/>
    <w:bookmarkStart w:name="z59" w:id="49"/>
    <w:p>
      <w:pPr>
        <w:spacing w:after="0"/>
        <w:ind w:left="0"/>
        <w:jc w:val="both"/>
      </w:pPr>
      <w:r>
        <w:rPr>
          <w:rFonts w:ascii="Times New Roman"/>
          <w:b w:val="false"/>
          <w:i w:val="false"/>
          <w:color w:val="000000"/>
          <w:sz w:val="28"/>
        </w:rPr>
        <w:t>
      5) животные и пчелосемьи, участвующие в селекционной и племенной работе, просубсидированные в текущем году по направлению субсидирования за ведение селекционной и племенной работы за текущий случной сезон (за исключением крупного рогатого скота при подаче заявки по дополнительному нормативу субсидий, указанному в приложении 1 к настоящим Правилам (далее – дополнительный норматив);</w:t>
      </w:r>
    </w:p>
    <w:bookmarkEnd w:id="49"/>
    <w:bookmarkStart w:name="z60" w:id="50"/>
    <w:p>
      <w:pPr>
        <w:spacing w:after="0"/>
        <w:ind w:left="0"/>
        <w:jc w:val="both"/>
      </w:pPr>
      <w:r>
        <w:rPr>
          <w:rFonts w:ascii="Times New Roman"/>
          <w:b w:val="false"/>
          <w:i w:val="false"/>
          <w:color w:val="000000"/>
          <w:sz w:val="28"/>
        </w:rPr>
        <w:t>
      6) племенные быки-производители, используемые для воспроизводства в общественных и товарных стадах, просубсидированные в текущем году по указанному направлению;</w:t>
      </w:r>
    </w:p>
    <w:bookmarkEnd w:id="50"/>
    <w:bookmarkStart w:name="z61" w:id="51"/>
    <w:p>
      <w:pPr>
        <w:spacing w:after="0"/>
        <w:ind w:left="0"/>
        <w:jc w:val="both"/>
      </w:pPr>
      <w:r>
        <w:rPr>
          <w:rFonts w:ascii="Times New Roman"/>
          <w:b w:val="false"/>
          <w:i w:val="false"/>
          <w:color w:val="000000"/>
          <w:sz w:val="28"/>
        </w:rPr>
        <w:t>
      7) продукция животноводства, приобретенная товаропроизводителями у других физических и юридических лиц для дальнейшей ее перепродажи и (или) переработки, за исключением сельскохозяйственных кооперативов;</w:t>
      </w:r>
    </w:p>
    <w:bookmarkEnd w:id="51"/>
    <w:bookmarkStart w:name="z62" w:id="52"/>
    <w:p>
      <w:pPr>
        <w:spacing w:after="0"/>
        <w:ind w:left="0"/>
        <w:jc w:val="both"/>
      </w:pPr>
      <w:r>
        <w:rPr>
          <w:rFonts w:ascii="Times New Roman"/>
          <w:b w:val="false"/>
          <w:i w:val="false"/>
          <w:color w:val="000000"/>
          <w:sz w:val="28"/>
        </w:rPr>
        <w:t>
      8) продукция животноводства, реализованная товаропроизводителями по бартеру, в счет взаиморасчетов или ранее просубсидированная;</w:t>
      </w:r>
    </w:p>
    <w:bookmarkEnd w:id="52"/>
    <w:bookmarkStart w:name="z63" w:id="53"/>
    <w:p>
      <w:pPr>
        <w:spacing w:after="0"/>
        <w:ind w:left="0"/>
        <w:jc w:val="both"/>
      </w:pPr>
      <w:r>
        <w:rPr>
          <w:rFonts w:ascii="Times New Roman"/>
          <w:b w:val="false"/>
          <w:i w:val="false"/>
          <w:color w:val="000000"/>
          <w:sz w:val="28"/>
        </w:rPr>
        <w:t>
      9) животноводческая продукция подворного забоя, а также не прошедшая первичную переработку на предприятиях переработки;</w:t>
      </w:r>
    </w:p>
    <w:bookmarkEnd w:id="53"/>
    <w:bookmarkStart w:name="z64" w:id="54"/>
    <w:p>
      <w:pPr>
        <w:spacing w:after="0"/>
        <w:ind w:left="0"/>
        <w:jc w:val="both"/>
      </w:pPr>
      <w:r>
        <w:rPr>
          <w:rFonts w:ascii="Times New Roman"/>
          <w:b w:val="false"/>
          <w:i w:val="false"/>
          <w:color w:val="000000"/>
          <w:sz w:val="28"/>
        </w:rPr>
        <w:t>
      10) продукция животноводства, полученная товаропроизводителями в результате вынужденного санитарного забоя животных, а также продукция и поголовье сельскохозяйственных животных в период действия карантинированных мероприятий по особо опасным и инфекционным заболеваниям по определенному виду животных;</w:t>
      </w:r>
    </w:p>
    <w:bookmarkEnd w:id="54"/>
    <w:bookmarkStart w:name="z65" w:id="55"/>
    <w:p>
      <w:pPr>
        <w:spacing w:after="0"/>
        <w:ind w:left="0"/>
        <w:jc w:val="both"/>
      </w:pPr>
      <w:r>
        <w:rPr>
          <w:rFonts w:ascii="Times New Roman"/>
          <w:b w:val="false"/>
          <w:i w:val="false"/>
          <w:color w:val="000000"/>
          <w:sz w:val="28"/>
        </w:rPr>
        <w:t>
      11) побочная продукция мясного птицеводства – лапки, головы, внутренние органы;</w:t>
      </w:r>
    </w:p>
    <w:bookmarkEnd w:id="55"/>
    <w:bookmarkStart w:name="z66" w:id="56"/>
    <w:p>
      <w:pPr>
        <w:spacing w:after="0"/>
        <w:ind w:left="0"/>
        <w:jc w:val="both"/>
      </w:pPr>
      <w:r>
        <w:rPr>
          <w:rFonts w:ascii="Times New Roman"/>
          <w:b w:val="false"/>
          <w:i w:val="false"/>
          <w:color w:val="000000"/>
          <w:sz w:val="28"/>
        </w:rPr>
        <w:t>
      12) пищевое яйцо, реализованное и (или) переданное для производства яичного порошка.</w:t>
      </w:r>
    </w:p>
    <w:bookmarkEnd w:id="56"/>
    <w:bookmarkStart w:name="z67" w:id="57"/>
    <w:p>
      <w:pPr>
        <w:spacing w:after="0"/>
        <w:ind w:left="0"/>
        <w:jc w:val="both"/>
      </w:pPr>
      <w:r>
        <w:rPr>
          <w:rFonts w:ascii="Times New Roman"/>
          <w:b w:val="false"/>
          <w:i w:val="false"/>
          <w:color w:val="000000"/>
          <w:sz w:val="28"/>
        </w:rPr>
        <w:t>
      7. Субсидии выплачиваются товаропроизводителям, иным физическим и юридическим лицам согласно следующей приоритетности направлений:</w:t>
      </w:r>
    </w:p>
    <w:bookmarkEnd w:id="57"/>
    <w:bookmarkStart w:name="z68" w:id="58"/>
    <w:p>
      <w:pPr>
        <w:spacing w:after="0"/>
        <w:ind w:left="0"/>
        <w:jc w:val="both"/>
      </w:pPr>
      <w:r>
        <w:rPr>
          <w:rFonts w:ascii="Times New Roman"/>
          <w:b w:val="false"/>
          <w:i w:val="false"/>
          <w:color w:val="000000"/>
          <w:sz w:val="28"/>
        </w:rPr>
        <w:t>
      на развитие племенного животноводства:</w:t>
      </w:r>
    </w:p>
    <w:bookmarkEnd w:id="58"/>
    <w:bookmarkStart w:name="z69" w:id="59"/>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и овец;</w:t>
      </w:r>
    </w:p>
    <w:bookmarkEnd w:id="59"/>
    <w:bookmarkStart w:name="z70" w:id="60"/>
    <w:p>
      <w:pPr>
        <w:spacing w:after="0"/>
        <w:ind w:left="0"/>
        <w:jc w:val="both"/>
      </w:pPr>
      <w:r>
        <w:rPr>
          <w:rFonts w:ascii="Times New Roman"/>
          <w:b w:val="false"/>
          <w:i w:val="false"/>
          <w:color w:val="000000"/>
          <w:sz w:val="28"/>
        </w:rPr>
        <w:t>
      приобретение племенного крупного рогатого скота и овец;</w:t>
      </w:r>
    </w:p>
    <w:bookmarkEnd w:id="60"/>
    <w:bookmarkStart w:name="z71" w:id="61"/>
    <w:p>
      <w:pPr>
        <w:spacing w:after="0"/>
        <w:ind w:left="0"/>
        <w:jc w:val="both"/>
      </w:pPr>
      <w:r>
        <w:rPr>
          <w:rFonts w:ascii="Times New Roman"/>
          <w:b w:val="false"/>
          <w:i w:val="false"/>
          <w:color w:val="000000"/>
          <w:sz w:val="28"/>
        </w:rPr>
        <w:t>
      остальные направления развития племенного животноводства;</w:t>
      </w:r>
    </w:p>
    <w:bookmarkEnd w:id="61"/>
    <w:bookmarkStart w:name="z72" w:id="62"/>
    <w:p>
      <w:pPr>
        <w:spacing w:after="0"/>
        <w:ind w:left="0"/>
        <w:jc w:val="both"/>
      </w:pPr>
      <w:r>
        <w:rPr>
          <w:rFonts w:ascii="Times New Roman"/>
          <w:b w:val="false"/>
          <w:i w:val="false"/>
          <w:color w:val="000000"/>
          <w:sz w:val="28"/>
        </w:rPr>
        <w:t>
      на повышение продуктивности и качества продукции животноводства:</w:t>
      </w:r>
    </w:p>
    <w:bookmarkEnd w:id="62"/>
    <w:bookmarkStart w:name="z73" w:id="63"/>
    <w:p>
      <w:pPr>
        <w:spacing w:after="0"/>
        <w:ind w:left="0"/>
        <w:jc w:val="both"/>
      </w:pPr>
      <w:r>
        <w:rPr>
          <w:rFonts w:ascii="Times New Roman"/>
          <w:b w:val="false"/>
          <w:i w:val="false"/>
          <w:color w:val="000000"/>
          <w:sz w:val="28"/>
        </w:rPr>
        <w:t>
      откорм бычков и производство молока сельскохозяйственным кооперативом;</w:t>
      </w:r>
    </w:p>
    <w:bookmarkEnd w:id="63"/>
    <w:bookmarkStart w:name="z74" w:id="64"/>
    <w:p>
      <w:pPr>
        <w:spacing w:after="0"/>
        <w:ind w:left="0"/>
        <w:jc w:val="both"/>
      </w:pPr>
      <w:r>
        <w:rPr>
          <w:rFonts w:ascii="Times New Roman"/>
          <w:b w:val="false"/>
          <w:i w:val="false"/>
          <w:color w:val="000000"/>
          <w:sz w:val="28"/>
        </w:rPr>
        <w:t>
      удешевление стоимости производства молока (коровье, кобылье, верблюжье, козье);</w:t>
      </w:r>
    </w:p>
    <w:bookmarkEnd w:id="64"/>
    <w:bookmarkStart w:name="z75" w:id="65"/>
    <w:p>
      <w:pPr>
        <w:spacing w:after="0"/>
        <w:ind w:left="0"/>
        <w:jc w:val="both"/>
      </w:pPr>
      <w:r>
        <w:rPr>
          <w:rFonts w:ascii="Times New Roman"/>
          <w:b w:val="false"/>
          <w:i w:val="false"/>
          <w:color w:val="000000"/>
          <w:sz w:val="28"/>
        </w:rPr>
        <w:t>
      удешевление стоимости производства мяса птицы;</w:t>
      </w:r>
    </w:p>
    <w:bookmarkEnd w:id="65"/>
    <w:bookmarkStart w:name="z76" w:id="66"/>
    <w:p>
      <w:pPr>
        <w:spacing w:after="0"/>
        <w:ind w:left="0"/>
        <w:jc w:val="both"/>
      </w:pPr>
      <w:r>
        <w:rPr>
          <w:rFonts w:ascii="Times New Roman"/>
          <w:b w:val="false"/>
          <w:i w:val="false"/>
          <w:color w:val="000000"/>
          <w:sz w:val="28"/>
        </w:rPr>
        <w:t>
      удешевление стоимости откорма бычков;</w:t>
      </w:r>
    </w:p>
    <w:bookmarkEnd w:id="66"/>
    <w:bookmarkStart w:name="z77" w:id="67"/>
    <w:p>
      <w:pPr>
        <w:spacing w:after="0"/>
        <w:ind w:left="0"/>
        <w:jc w:val="both"/>
      </w:pPr>
      <w:r>
        <w:rPr>
          <w:rFonts w:ascii="Times New Roman"/>
          <w:b w:val="false"/>
          <w:i w:val="false"/>
          <w:color w:val="000000"/>
          <w:sz w:val="28"/>
        </w:rPr>
        <w:t xml:space="preserve">
      удешевление стоимости производства ягнятины; </w:t>
      </w:r>
    </w:p>
    <w:bookmarkEnd w:id="67"/>
    <w:bookmarkStart w:name="z78" w:id="68"/>
    <w:p>
      <w:pPr>
        <w:spacing w:after="0"/>
        <w:ind w:left="0"/>
        <w:jc w:val="both"/>
      </w:pPr>
      <w:r>
        <w:rPr>
          <w:rFonts w:ascii="Times New Roman"/>
          <w:b w:val="false"/>
          <w:i w:val="false"/>
          <w:color w:val="000000"/>
          <w:sz w:val="28"/>
        </w:rPr>
        <w:t xml:space="preserve">
      удешевление стоимости комбикормов; </w:t>
      </w:r>
    </w:p>
    <w:bookmarkEnd w:id="68"/>
    <w:bookmarkStart w:name="z79" w:id="69"/>
    <w:p>
      <w:pPr>
        <w:spacing w:after="0"/>
        <w:ind w:left="0"/>
        <w:jc w:val="both"/>
      </w:pPr>
      <w:r>
        <w:rPr>
          <w:rFonts w:ascii="Times New Roman"/>
          <w:b w:val="false"/>
          <w:i w:val="false"/>
          <w:color w:val="000000"/>
          <w:sz w:val="28"/>
        </w:rPr>
        <w:t xml:space="preserve">
      удешевление стоимости производства тонкой и полутонкой шерсти; </w:t>
      </w:r>
    </w:p>
    <w:bookmarkEnd w:id="69"/>
    <w:bookmarkStart w:name="z80" w:id="70"/>
    <w:p>
      <w:pPr>
        <w:spacing w:after="0"/>
        <w:ind w:left="0"/>
        <w:jc w:val="both"/>
      </w:pPr>
      <w:r>
        <w:rPr>
          <w:rFonts w:ascii="Times New Roman"/>
          <w:b w:val="false"/>
          <w:i w:val="false"/>
          <w:color w:val="000000"/>
          <w:sz w:val="28"/>
        </w:rPr>
        <w:t>
      удешевление стоимости производства свинины;</w:t>
      </w:r>
    </w:p>
    <w:bookmarkEnd w:id="70"/>
    <w:bookmarkStart w:name="z81" w:id="71"/>
    <w:p>
      <w:pPr>
        <w:spacing w:after="0"/>
        <w:ind w:left="0"/>
        <w:jc w:val="both"/>
      </w:pPr>
      <w:r>
        <w:rPr>
          <w:rFonts w:ascii="Times New Roman"/>
          <w:b w:val="false"/>
          <w:i w:val="false"/>
          <w:color w:val="000000"/>
          <w:sz w:val="28"/>
        </w:rPr>
        <w:t>
      удешевление стоимости производства конины;</w:t>
      </w:r>
    </w:p>
    <w:bookmarkEnd w:id="71"/>
    <w:bookmarkStart w:name="z82" w:id="72"/>
    <w:p>
      <w:pPr>
        <w:spacing w:after="0"/>
        <w:ind w:left="0"/>
        <w:jc w:val="both"/>
      </w:pPr>
      <w:r>
        <w:rPr>
          <w:rFonts w:ascii="Times New Roman"/>
          <w:b w:val="false"/>
          <w:i w:val="false"/>
          <w:color w:val="000000"/>
          <w:sz w:val="28"/>
        </w:rPr>
        <w:t>
      удешевление стоимости производства верблюжатины;</w:t>
      </w:r>
    </w:p>
    <w:bookmarkEnd w:id="72"/>
    <w:bookmarkStart w:name="z83" w:id="73"/>
    <w:p>
      <w:pPr>
        <w:spacing w:after="0"/>
        <w:ind w:left="0"/>
        <w:jc w:val="both"/>
      </w:pPr>
      <w:r>
        <w:rPr>
          <w:rFonts w:ascii="Times New Roman"/>
          <w:b w:val="false"/>
          <w:i w:val="false"/>
          <w:color w:val="000000"/>
          <w:sz w:val="28"/>
        </w:rPr>
        <w:t>
      удешевление стоимости производства пищевого яйца (куриного и перепелиного).</w:t>
      </w:r>
    </w:p>
    <w:bookmarkEnd w:id="73"/>
    <w:bookmarkStart w:name="z84" w:id="74"/>
    <w:p>
      <w:pPr>
        <w:spacing w:after="0"/>
        <w:ind w:left="0"/>
        <w:jc w:val="both"/>
      </w:pPr>
      <w:r>
        <w:rPr>
          <w:rFonts w:ascii="Times New Roman"/>
          <w:b w:val="false"/>
          <w:i w:val="false"/>
          <w:color w:val="000000"/>
          <w:sz w:val="28"/>
        </w:rPr>
        <w:t>
      В случае наличия остатков средств по одному или нескольким направлениям, субсидии перераспределяются согласно приоритетности направлений субсидирования.</w:t>
      </w:r>
    </w:p>
    <w:bookmarkEnd w:id="74"/>
    <w:bookmarkStart w:name="z85" w:id="75"/>
    <w:p>
      <w:pPr>
        <w:spacing w:after="0"/>
        <w:ind w:left="0"/>
        <w:jc w:val="both"/>
      </w:pPr>
      <w:r>
        <w:rPr>
          <w:rFonts w:ascii="Times New Roman"/>
          <w:b w:val="false"/>
          <w:i w:val="false"/>
          <w:color w:val="000000"/>
          <w:sz w:val="28"/>
        </w:rPr>
        <w:t>
      8. Ежегодно Отдел сельского хозяйства соответствующего района, города областного значения (далее – Отдел) в срок не позднее пяти календарных дней до начала приема заявок размещает на интернет-ресурсе акимата района, города областного значения объявление о начале приема заявок для субсидирования. Прием заявок начинается с 20 января.</w:t>
      </w:r>
    </w:p>
    <w:bookmarkEnd w:id="75"/>
    <w:bookmarkStart w:name="z86" w:id="76"/>
    <w:p>
      <w:pPr>
        <w:spacing w:after="0"/>
        <w:ind w:left="0"/>
        <w:jc w:val="both"/>
      </w:pPr>
      <w:r>
        <w:rPr>
          <w:rFonts w:ascii="Times New Roman"/>
          <w:b w:val="false"/>
          <w:i w:val="false"/>
          <w:color w:val="000000"/>
          <w:sz w:val="28"/>
        </w:rPr>
        <w:t>
      Необходимым условием получения субсидий товаропроизводителями, физическими и юридическими лицами являются соответствие критериям и требованиям, указанным в приложениях 2 и 3 к настоящим Правилам на момент подачи заявки на получение субсидий.</w:t>
      </w:r>
    </w:p>
    <w:bookmarkEnd w:id="76"/>
    <w:bookmarkStart w:name="z87" w:id="77"/>
    <w:p>
      <w:pPr>
        <w:spacing w:after="0"/>
        <w:ind w:left="0"/>
        <w:jc w:val="both"/>
      </w:pPr>
      <w:r>
        <w:rPr>
          <w:rFonts w:ascii="Times New Roman"/>
          <w:b w:val="false"/>
          <w:i w:val="false"/>
          <w:color w:val="000000"/>
          <w:sz w:val="28"/>
        </w:rPr>
        <w:t>
      9. Субсидии выплачиваются:</w:t>
      </w:r>
    </w:p>
    <w:bookmarkEnd w:id="77"/>
    <w:bookmarkStart w:name="z88" w:id="78"/>
    <w:p>
      <w:pPr>
        <w:spacing w:after="0"/>
        <w:ind w:left="0"/>
        <w:jc w:val="both"/>
      </w:pPr>
      <w:r>
        <w:rPr>
          <w:rFonts w:ascii="Times New Roman"/>
          <w:b w:val="false"/>
          <w:i w:val="false"/>
          <w:color w:val="000000"/>
          <w:sz w:val="28"/>
        </w:rPr>
        <w:t xml:space="preserve">
      1) за голову маточного поголовья крупного рогатого скота, вовлеченного в селекционную и племенную работу - по базовому нормативу субсидий, указанному в приложении 1 к настоящим Правилам и за голову маточного поголовья крупного рогатого скота фактический получившего приплод, с учетом показателя выхода приплода – по дополнительному нормативу субсидий, указанному в приложении 1 к настоящим Правилам; </w:t>
      </w:r>
    </w:p>
    <w:bookmarkEnd w:id="78"/>
    <w:bookmarkStart w:name="z89" w:id="79"/>
    <w:p>
      <w:pPr>
        <w:spacing w:after="0"/>
        <w:ind w:left="0"/>
        <w:jc w:val="both"/>
      </w:pPr>
      <w:r>
        <w:rPr>
          <w:rFonts w:ascii="Times New Roman"/>
          <w:b w:val="false"/>
          <w:i w:val="false"/>
          <w:color w:val="000000"/>
          <w:sz w:val="28"/>
        </w:rPr>
        <w:t xml:space="preserve">
      2) за голову маточного поголовья овец, коз, маралов и за пчелосемью, вовлеченную в селекционную и племенную работу; </w:t>
      </w:r>
    </w:p>
    <w:bookmarkEnd w:id="79"/>
    <w:bookmarkStart w:name="z90" w:id="80"/>
    <w:p>
      <w:pPr>
        <w:spacing w:after="0"/>
        <w:ind w:left="0"/>
        <w:jc w:val="both"/>
      </w:pPr>
      <w:r>
        <w:rPr>
          <w:rFonts w:ascii="Times New Roman"/>
          <w:b w:val="false"/>
          <w:i w:val="false"/>
          <w:color w:val="000000"/>
          <w:sz w:val="28"/>
        </w:rPr>
        <w:t xml:space="preserve">
      3) за голову приобретенного племенного животного и племенного суточного молодняка птиц мясного и яичного направлений родительской/прародительской формы; </w:t>
      </w:r>
    </w:p>
    <w:bookmarkEnd w:id="80"/>
    <w:bookmarkStart w:name="z91" w:id="81"/>
    <w:p>
      <w:pPr>
        <w:spacing w:after="0"/>
        <w:ind w:left="0"/>
        <w:jc w:val="both"/>
      </w:pPr>
      <w:r>
        <w:rPr>
          <w:rFonts w:ascii="Times New Roman"/>
          <w:b w:val="false"/>
          <w:i w:val="false"/>
          <w:color w:val="000000"/>
          <w:sz w:val="28"/>
        </w:rPr>
        <w:t>
      4) за голову фактически искусственно осемененного маточного поголовья крупного рогатого скота и овец;</w:t>
      </w:r>
    </w:p>
    <w:bookmarkEnd w:id="81"/>
    <w:bookmarkStart w:name="z92" w:id="82"/>
    <w:p>
      <w:pPr>
        <w:spacing w:after="0"/>
        <w:ind w:left="0"/>
        <w:jc w:val="both"/>
      </w:pPr>
      <w:r>
        <w:rPr>
          <w:rFonts w:ascii="Times New Roman"/>
          <w:b w:val="false"/>
          <w:i w:val="false"/>
          <w:color w:val="000000"/>
          <w:sz w:val="28"/>
        </w:rPr>
        <w:t>
      5) за голову племенного быка-производителя, используемого в воспроизводстве стада;</w:t>
      </w:r>
    </w:p>
    <w:bookmarkEnd w:id="82"/>
    <w:bookmarkStart w:name="z93" w:id="83"/>
    <w:p>
      <w:pPr>
        <w:spacing w:after="0"/>
        <w:ind w:left="0"/>
        <w:jc w:val="both"/>
      </w:pPr>
      <w:r>
        <w:rPr>
          <w:rFonts w:ascii="Times New Roman"/>
          <w:b w:val="false"/>
          <w:i w:val="false"/>
          <w:color w:val="000000"/>
          <w:sz w:val="28"/>
        </w:rPr>
        <w:t>
      6) за голову бычка и ягненка, реализованного на убой или на откормочные площадки (от 1 000 скотомест) или переработанного на мясоперерабатывающих предприятиях, убойных пунктах или убойных площадках с холодильным оборудованием, имеющих учетные номера;</w:t>
      </w:r>
    </w:p>
    <w:bookmarkEnd w:id="83"/>
    <w:bookmarkStart w:name="z94" w:id="84"/>
    <w:p>
      <w:pPr>
        <w:spacing w:after="0"/>
        <w:ind w:left="0"/>
        <w:jc w:val="both"/>
      </w:pPr>
      <w:r>
        <w:rPr>
          <w:rFonts w:ascii="Times New Roman"/>
          <w:b w:val="false"/>
          <w:i w:val="false"/>
          <w:color w:val="000000"/>
          <w:sz w:val="28"/>
        </w:rPr>
        <w:t>
      7) за килограмм мяса птицы, свинины, конины, верблюжатины реализованной или переработанной на мясоперерабатывающих предприятиях, убойных пунктах, имеющих учетные номера и за килограмм молока, тонкой и полутонкой шерсти, реализованной или переработанной на предприятиях (цехах) переработки, имеющих учетные номера;</w:t>
      </w:r>
    </w:p>
    <w:bookmarkEnd w:id="84"/>
    <w:bookmarkStart w:name="z95" w:id="85"/>
    <w:p>
      <w:pPr>
        <w:spacing w:after="0"/>
        <w:ind w:left="0"/>
        <w:jc w:val="both"/>
      </w:pPr>
      <w:r>
        <w:rPr>
          <w:rFonts w:ascii="Times New Roman"/>
          <w:b w:val="false"/>
          <w:i w:val="false"/>
          <w:color w:val="000000"/>
          <w:sz w:val="28"/>
        </w:rPr>
        <w:t>
      8) за единицу реализованного пищевого яйца;</w:t>
      </w:r>
    </w:p>
    <w:bookmarkEnd w:id="85"/>
    <w:bookmarkStart w:name="z96" w:id="86"/>
    <w:p>
      <w:pPr>
        <w:spacing w:after="0"/>
        <w:ind w:left="0"/>
        <w:jc w:val="both"/>
      </w:pPr>
      <w:r>
        <w:rPr>
          <w:rFonts w:ascii="Times New Roman"/>
          <w:b w:val="false"/>
          <w:i w:val="false"/>
          <w:color w:val="000000"/>
          <w:sz w:val="28"/>
        </w:rPr>
        <w:t>
      9) за тонну реализованного комбикорма.</w:t>
      </w:r>
    </w:p>
    <w:bookmarkEnd w:id="86"/>
    <w:bookmarkStart w:name="z97" w:id="87"/>
    <w:p>
      <w:pPr>
        <w:spacing w:after="0"/>
        <w:ind w:left="0"/>
        <w:jc w:val="both"/>
      </w:pPr>
      <w:r>
        <w:rPr>
          <w:rFonts w:ascii="Times New Roman"/>
          <w:b w:val="false"/>
          <w:i w:val="false"/>
          <w:color w:val="000000"/>
          <w:sz w:val="28"/>
        </w:rPr>
        <w:t>
      10. В случае нехватки средств для удовлетворения заявок по одному из приоритетных направлений в полном объеме, включая ранее одобренные, но не профинансированные или частично профинансированные заявки, Управление области, Управление города перераспределяет недостающие средства с менее приоритетных направлений, при условии наличия неосвоенных средств по данным направлениям.</w:t>
      </w:r>
    </w:p>
    <w:bookmarkEnd w:id="87"/>
    <w:bookmarkStart w:name="z98" w:id="88"/>
    <w:p>
      <w:pPr>
        <w:spacing w:after="0"/>
        <w:ind w:left="0"/>
        <w:jc w:val="both"/>
      </w:pP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Неоплаченный остаток субсидий, причитающийся товаропроизводителю, будет выплачиваться ему в приоритетном порядке из средств следующего (их) месяца (ев)/года при их наличии с учетом приоритетности направлений в пределах объемов утвержденных постановлением акимата области, городов Астаны и Алматы по направлению субсидирования.</w:t>
      </w:r>
    </w:p>
    <w:bookmarkEnd w:id="88"/>
    <w:bookmarkStart w:name="z99" w:id="89"/>
    <w:p>
      <w:pPr>
        <w:spacing w:after="0"/>
        <w:ind w:left="0"/>
        <w:jc w:val="both"/>
      </w:pPr>
      <w:r>
        <w:rPr>
          <w:rFonts w:ascii="Times New Roman"/>
          <w:b w:val="false"/>
          <w:i w:val="false"/>
          <w:color w:val="000000"/>
          <w:sz w:val="28"/>
        </w:rPr>
        <w:t>
      11. В случае изменения сумм между направлениями субсидирования в постановление акимата области, городов Астаны и Алматы вносятся соответствующие изменения и (или) дополнения в порядке, предусмотренном пунктом 5 настоящих Правил.</w:t>
      </w:r>
    </w:p>
    <w:bookmarkEnd w:id="89"/>
    <w:bookmarkStart w:name="z100" w:id="90"/>
    <w:p>
      <w:pPr>
        <w:spacing w:after="0"/>
        <w:ind w:left="0"/>
        <w:jc w:val="both"/>
      </w:pPr>
      <w:r>
        <w:rPr>
          <w:rFonts w:ascii="Times New Roman"/>
          <w:b w:val="false"/>
          <w:i w:val="false"/>
          <w:color w:val="000000"/>
          <w:sz w:val="28"/>
        </w:rPr>
        <w:t xml:space="preserve">
      12. Управление области, Управление города ежемесячно публикует информацию о результатах рассмотрения заявок товаропроизводителей, физических и юридических лиц на получение субсидий на специальном разделе интернет-ресурса акимата области, городов Астаны и Алматы. </w:t>
      </w:r>
    </w:p>
    <w:bookmarkEnd w:id="90"/>
    <w:bookmarkStart w:name="z101" w:id="91"/>
    <w:p>
      <w:pPr>
        <w:spacing w:after="0"/>
        <w:ind w:left="0"/>
        <w:jc w:val="both"/>
      </w:pPr>
      <w:r>
        <w:rPr>
          <w:rFonts w:ascii="Times New Roman"/>
          <w:b w:val="false"/>
          <w:i w:val="false"/>
          <w:color w:val="000000"/>
          <w:sz w:val="28"/>
        </w:rPr>
        <w:t>
      Управление области, Управление города направляет отчет по освоению бюджетных средств ежемесячно в срок до пятого числа месяца следующего за отчетным по форме 1, согласно приложению 4 к настоящим Правилам и ежегодно в срок до 10 января следующего за отчетным годом по форме 2, согласно приложению 4 к настоящим Правилам в Министерство.</w:t>
      </w:r>
    </w:p>
    <w:bookmarkEnd w:id="91"/>
    <w:bookmarkStart w:name="z102" w:id="92"/>
    <w:p>
      <w:pPr>
        <w:spacing w:after="0"/>
        <w:ind w:left="0"/>
        <w:jc w:val="both"/>
      </w:pPr>
      <w:r>
        <w:rPr>
          <w:rFonts w:ascii="Times New Roman"/>
          <w:b w:val="false"/>
          <w:i w:val="false"/>
          <w:color w:val="000000"/>
          <w:sz w:val="28"/>
        </w:rPr>
        <w:t xml:space="preserve">
      13. Министерство осуществляет мониторинг за реализацией акиматами областей, городов Астаны и Алматы субсидирования на развитие племенного животноводства, повышения продуктивности и качества продукции животноводства. По итогам мониторинга Министерством вносится предложение на имя акима области, городов Астаны и Алматы. </w:t>
      </w:r>
    </w:p>
    <w:bookmarkEnd w:id="92"/>
    <w:bookmarkStart w:name="z103" w:id="93"/>
    <w:p>
      <w:pPr>
        <w:spacing w:after="0"/>
        <w:ind w:left="0"/>
        <w:jc w:val="left"/>
      </w:pPr>
      <w:r>
        <w:rPr>
          <w:rFonts w:ascii="Times New Roman"/>
          <w:b/>
          <w:i w:val="false"/>
          <w:color w:val="000000"/>
        </w:rPr>
        <w:t xml:space="preserve"> Глава 2. Порядок получения субсидий по направлению развития племенного животноводства</w:t>
      </w:r>
    </w:p>
    <w:bookmarkEnd w:id="93"/>
    <w:bookmarkStart w:name="z104" w:id="94"/>
    <w:p>
      <w:pPr>
        <w:spacing w:after="0"/>
        <w:ind w:left="0"/>
        <w:jc w:val="both"/>
      </w:pPr>
      <w:r>
        <w:rPr>
          <w:rFonts w:ascii="Times New Roman"/>
          <w:b w:val="false"/>
          <w:i w:val="false"/>
          <w:color w:val="000000"/>
          <w:sz w:val="28"/>
        </w:rPr>
        <w:t>
      14. Товаропроизводители по направлению развития племенного животноводства по мере возникновения соответствующих оснований направляют заявки по форме, согласно приложению 5 к настоящим Правилам в Отдел посредством ИАС.</w:t>
      </w:r>
    </w:p>
    <w:bookmarkEnd w:id="94"/>
    <w:bookmarkStart w:name="z105" w:id="95"/>
    <w:p>
      <w:pPr>
        <w:spacing w:after="0"/>
        <w:ind w:left="0"/>
        <w:jc w:val="both"/>
      </w:pPr>
      <w:r>
        <w:rPr>
          <w:rFonts w:ascii="Times New Roman"/>
          <w:b w:val="false"/>
          <w:i w:val="false"/>
          <w:color w:val="000000"/>
          <w:sz w:val="28"/>
        </w:rPr>
        <w:t>
      Товаропроизводители подают заявки, по которым с момента возникновения оснований (с момента соответствия товаропроизводителя критериям и требованиям настоящих Правил) для ее подачи прошло не более двенадцати месяцев.</w:t>
      </w:r>
    </w:p>
    <w:bookmarkEnd w:id="95"/>
    <w:bookmarkStart w:name="z106" w:id="96"/>
    <w:p>
      <w:pPr>
        <w:spacing w:after="0"/>
        <w:ind w:left="0"/>
        <w:jc w:val="both"/>
      </w:pPr>
      <w:r>
        <w:rPr>
          <w:rFonts w:ascii="Times New Roman"/>
          <w:b w:val="false"/>
          <w:i w:val="false"/>
          <w:color w:val="000000"/>
          <w:sz w:val="28"/>
        </w:rPr>
        <w:t>
      15. Отдел в течение двух рабочих дней осуществляет проверку заявки на полноту указываемых данных, а также на соответствие критериям и требованиям, согласно приложению 2 к настоящим Правилам. Отдел в течение указанного срока распечатывает сверку данных ИАС и ИСЖ по форме 3, согласно приложению 6 к настоящим Правилам.</w:t>
      </w:r>
    </w:p>
    <w:bookmarkEnd w:id="96"/>
    <w:bookmarkStart w:name="z107" w:id="97"/>
    <w:p>
      <w:pPr>
        <w:spacing w:after="0"/>
        <w:ind w:left="0"/>
        <w:jc w:val="both"/>
      </w:pPr>
      <w:r>
        <w:rPr>
          <w:rFonts w:ascii="Times New Roman"/>
          <w:b w:val="false"/>
          <w:i w:val="false"/>
          <w:color w:val="000000"/>
          <w:sz w:val="28"/>
        </w:rPr>
        <w:t>
      В случае подачи товаропроизводителем заявки по направлениям, не указанным в пункте 16 настоящих Правил, Отдел осуществляет проверку заявки на полноту указываемых данных, а также на соответствие критериям и требованиям согласно приложению 2 к настоящим Правилам.</w:t>
      </w:r>
    </w:p>
    <w:bookmarkEnd w:id="97"/>
    <w:bookmarkStart w:name="z108" w:id="98"/>
    <w:p>
      <w:pPr>
        <w:spacing w:after="0"/>
        <w:ind w:left="0"/>
        <w:jc w:val="both"/>
      </w:pPr>
      <w:r>
        <w:rPr>
          <w:rFonts w:ascii="Times New Roman"/>
          <w:b w:val="false"/>
          <w:i w:val="false"/>
          <w:color w:val="000000"/>
          <w:sz w:val="28"/>
        </w:rPr>
        <w:t>
      В случае выявления неполноты указываемых данных и/или несоответствия критериям и требованиям, согласно приложению 2 к настоящим Правилам, заявка в течение указанного срока возвращается посредством ИАС товаропроизводителю с мотивированным обоснованием всех несоответствий.</w:t>
      </w:r>
    </w:p>
    <w:bookmarkEnd w:id="98"/>
    <w:bookmarkStart w:name="z109" w:id="99"/>
    <w:p>
      <w:pPr>
        <w:spacing w:after="0"/>
        <w:ind w:left="0"/>
        <w:jc w:val="both"/>
      </w:pPr>
      <w:r>
        <w:rPr>
          <w:rFonts w:ascii="Times New Roman"/>
          <w:b w:val="false"/>
          <w:i w:val="false"/>
          <w:color w:val="000000"/>
          <w:sz w:val="28"/>
        </w:rPr>
        <w:t>
      Товаропроизводители могут повторно вносить заявку, с учетом устраненных несоответствий.</w:t>
      </w:r>
    </w:p>
    <w:bookmarkEnd w:id="99"/>
    <w:bookmarkStart w:name="z110" w:id="100"/>
    <w:p>
      <w:pPr>
        <w:spacing w:after="0"/>
        <w:ind w:left="0"/>
        <w:jc w:val="both"/>
      </w:pPr>
      <w:r>
        <w:rPr>
          <w:rFonts w:ascii="Times New Roman"/>
          <w:b w:val="false"/>
          <w:i w:val="false"/>
          <w:color w:val="000000"/>
          <w:sz w:val="28"/>
        </w:rPr>
        <w:t>
      16. Рабочая группа в составе специалиста Отдела, специалиста акимата и ветеринарного врача соответствующего сельского округа, в течение семи рабочих дней с момента поступления заявки по направлениям субсидирования: приобретение племенных животных, ведение селекционной и племенной работы с племенным маточным поголовьем крупного рогатого скота и овец, ведение селекционной и племенной работы с маточным поголовьем крупного рогатого скота и овец, охваченного породным преобразованием и за содержание племенных быков-производителей мясных, молочных и молочно-мясных пород, используемых для воспроизводства выезжает в хозяйства для сверки на соответствие критериям и требованиям, согласно приложению 2 к настоящим Правилам. Состав рабочей группы утверждается приказом Отдела.</w:t>
      </w:r>
    </w:p>
    <w:bookmarkEnd w:id="100"/>
    <w:bookmarkStart w:name="z111" w:id="101"/>
    <w:p>
      <w:pPr>
        <w:spacing w:after="0"/>
        <w:ind w:left="0"/>
        <w:jc w:val="both"/>
      </w:pPr>
      <w:r>
        <w:rPr>
          <w:rFonts w:ascii="Times New Roman"/>
          <w:b w:val="false"/>
          <w:i w:val="false"/>
          <w:color w:val="000000"/>
          <w:sz w:val="28"/>
        </w:rPr>
        <w:t xml:space="preserve">
      По результатам выезда составляется акт сверки по форме 2, согласно приложению 6 к настоящим Правилам, оригинал которого хранится в Отделе в сроки указанные в пункте 28 настоящих Правил. </w:t>
      </w:r>
    </w:p>
    <w:bookmarkEnd w:id="101"/>
    <w:bookmarkStart w:name="z112" w:id="102"/>
    <w:p>
      <w:pPr>
        <w:spacing w:after="0"/>
        <w:ind w:left="0"/>
        <w:jc w:val="both"/>
      </w:pPr>
      <w:r>
        <w:rPr>
          <w:rFonts w:ascii="Times New Roman"/>
          <w:b w:val="false"/>
          <w:i w:val="false"/>
          <w:color w:val="000000"/>
          <w:sz w:val="28"/>
        </w:rPr>
        <w:t>
      В случае выявления несоответствия критериям и требованиям, согласно приложению 2 к настоящим Правилам, заявка в течение указанного срока возвращается посредством ИАС товаропроизводителю с мотивированным обоснованием всех несоответствий.</w:t>
      </w:r>
    </w:p>
    <w:bookmarkEnd w:id="102"/>
    <w:bookmarkStart w:name="z113" w:id="103"/>
    <w:p>
      <w:pPr>
        <w:spacing w:after="0"/>
        <w:ind w:left="0"/>
        <w:jc w:val="both"/>
      </w:pPr>
      <w:r>
        <w:rPr>
          <w:rFonts w:ascii="Times New Roman"/>
          <w:b w:val="false"/>
          <w:i w:val="false"/>
          <w:color w:val="000000"/>
          <w:sz w:val="28"/>
        </w:rPr>
        <w:t>
      В случае соответствия товаропроизводителя критериям и требованиям, согласно приложению 2 к настоящим Правилам, Отдел в течение указанного срока направляет заявку посредством ИАС в Управление области с прикреплением электронной копии акта сверки.</w:t>
      </w:r>
    </w:p>
    <w:bookmarkEnd w:id="103"/>
    <w:bookmarkStart w:name="z114" w:id="104"/>
    <w:p>
      <w:pPr>
        <w:spacing w:after="0"/>
        <w:ind w:left="0"/>
        <w:jc w:val="both"/>
      </w:pPr>
      <w:r>
        <w:rPr>
          <w:rFonts w:ascii="Times New Roman"/>
          <w:b w:val="false"/>
          <w:i w:val="false"/>
          <w:color w:val="000000"/>
          <w:sz w:val="28"/>
        </w:rPr>
        <w:t>
      Управление области, Управление города в течение двух рабочих дней после поступления заявки проверяет на полноту указываемых данных и в случае соответствия направляет товаропроизводителю уведомление об одобрении заявки посредством ИАС.</w:t>
      </w:r>
    </w:p>
    <w:bookmarkEnd w:id="104"/>
    <w:bookmarkStart w:name="z115" w:id="105"/>
    <w:p>
      <w:pPr>
        <w:spacing w:after="0"/>
        <w:ind w:left="0"/>
        <w:jc w:val="both"/>
      </w:pPr>
      <w:r>
        <w:rPr>
          <w:rFonts w:ascii="Times New Roman"/>
          <w:b w:val="false"/>
          <w:i w:val="false"/>
          <w:color w:val="000000"/>
          <w:sz w:val="28"/>
        </w:rPr>
        <w:t xml:space="preserve">
      В случае выявления неполноты указываемых данных или неверное составления акта сверки, заявка в течение указанного срока возвращается посредством ИАС в Отдел на доработку с мотивированным обоснованием всех несоответствий. </w:t>
      </w:r>
    </w:p>
    <w:bookmarkEnd w:id="105"/>
    <w:bookmarkStart w:name="z116" w:id="106"/>
    <w:p>
      <w:pPr>
        <w:spacing w:after="0"/>
        <w:ind w:left="0"/>
        <w:jc w:val="both"/>
      </w:pPr>
      <w:r>
        <w:rPr>
          <w:rFonts w:ascii="Times New Roman"/>
          <w:b w:val="false"/>
          <w:i w:val="false"/>
          <w:color w:val="000000"/>
          <w:sz w:val="28"/>
        </w:rPr>
        <w:t>
      В случае возврата по причине неверного составления акта сверки, Отдел в течении одного дня вносит в Управление доработанный акт посредством ИАС. В случае возврата по причине выявления неполноты данных в заявке, Отдел возвращает заявку товаропроизводителю посредством ИАС с мотивированным обоснованием всех несоответствий.</w:t>
      </w:r>
    </w:p>
    <w:bookmarkEnd w:id="106"/>
    <w:bookmarkStart w:name="z117" w:id="107"/>
    <w:p>
      <w:pPr>
        <w:spacing w:after="0"/>
        <w:ind w:left="0"/>
        <w:jc w:val="both"/>
      </w:pPr>
      <w:r>
        <w:rPr>
          <w:rFonts w:ascii="Times New Roman"/>
          <w:b w:val="false"/>
          <w:i w:val="false"/>
          <w:color w:val="000000"/>
          <w:sz w:val="28"/>
        </w:rPr>
        <w:t>
      Товаропроизводители могут повторно вносить заявку, с учетом устраненных несоответствий.</w:t>
      </w:r>
    </w:p>
    <w:bookmarkEnd w:id="107"/>
    <w:bookmarkStart w:name="z118" w:id="108"/>
    <w:p>
      <w:pPr>
        <w:spacing w:after="0"/>
        <w:ind w:left="0"/>
        <w:jc w:val="both"/>
      </w:pPr>
      <w:r>
        <w:rPr>
          <w:rFonts w:ascii="Times New Roman"/>
          <w:b w:val="false"/>
          <w:i w:val="false"/>
          <w:color w:val="000000"/>
          <w:sz w:val="28"/>
        </w:rPr>
        <w:t>
      17. Управление области, Управление города в течение двух рабочих дней с момента одобрения заявки с учетом приоритетности направлений, а также хронологии поступления заявок формирует сводный акт по области, городу согласно приложения 7 к настоящим Правилам, и направляется на оплату.</w:t>
      </w:r>
    </w:p>
    <w:bookmarkEnd w:id="108"/>
    <w:bookmarkStart w:name="z119" w:id="109"/>
    <w:p>
      <w:pPr>
        <w:spacing w:after="0"/>
        <w:ind w:left="0"/>
        <w:jc w:val="both"/>
      </w:pPr>
      <w:r>
        <w:rPr>
          <w:rFonts w:ascii="Times New Roman"/>
          <w:b w:val="false"/>
          <w:i w:val="false"/>
          <w:color w:val="000000"/>
          <w:sz w:val="28"/>
        </w:rPr>
        <w:t>
      18. Перечисление причитающихся бюджетных субсидий на банковские счета товаропроизводителей осуществляется Управлением области, Управлением города путем предоставления в территориальное подразделение казначейства счетов к оплате в течение двух рабочих дней.</w:t>
      </w:r>
    </w:p>
    <w:bookmarkEnd w:id="109"/>
    <w:bookmarkStart w:name="z120" w:id="110"/>
    <w:p>
      <w:pPr>
        <w:spacing w:after="0"/>
        <w:ind w:left="0"/>
        <w:jc w:val="both"/>
      </w:pPr>
      <w:r>
        <w:rPr>
          <w:rFonts w:ascii="Times New Roman"/>
          <w:b w:val="false"/>
          <w:i w:val="false"/>
          <w:color w:val="000000"/>
          <w:sz w:val="28"/>
        </w:rPr>
        <w:t>
      19. Сведения о полученных субсидиях по направлениям развития племенного животноводства вносятся Управлением области, Управлением города в ИАС в течение пяти рабочих дней со дня выплаты субсидий товаропроизводителям.</w:t>
      </w:r>
    </w:p>
    <w:bookmarkEnd w:id="110"/>
    <w:bookmarkStart w:name="z121" w:id="111"/>
    <w:p>
      <w:pPr>
        <w:spacing w:after="0"/>
        <w:ind w:left="0"/>
        <w:jc w:val="both"/>
      </w:pPr>
      <w:r>
        <w:rPr>
          <w:rFonts w:ascii="Times New Roman"/>
          <w:b w:val="false"/>
          <w:i w:val="false"/>
          <w:color w:val="000000"/>
          <w:sz w:val="28"/>
        </w:rPr>
        <w:t>
      20. Товаропроизводители до предоставления заявки по форме, согласно приложению 5 к настоящим Правилам, по указанным направлениям субсидирования размещают в ИАС электронную копию справки банка второго уровня или Национального оператора почты о наличии текущего счета (предоставляется один раз в год или при смене банковского счета), а также оформляют соответствующие документы:</w:t>
      </w:r>
    </w:p>
    <w:bookmarkEnd w:id="111"/>
    <w:bookmarkStart w:name="z122" w:id="112"/>
    <w:p>
      <w:pPr>
        <w:spacing w:after="0"/>
        <w:ind w:left="0"/>
        <w:jc w:val="both"/>
      </w:pPr>
      <w:r>
        <w:rPr>
          <w:rFonts w:ascii="Times New Roman"/>
          <w:b w:val="false"/>
          <w:i w:val="false"/>
          <w:color w:val="000000"/>
          <w:sz w:val="28"/>
        </w:rPr>
        <w:t>
      1) при приобретении племенного крупного рогатого скота племенных овец, коз, лошадей, верблюдов, свиней и маралов, племенного суточного молодняка мясного и яичного направлений птиц родительской/прародительской формы – акт оприходования животных и/или птицы по форме 3, согласно приложению 8 к настоящим Правилам;</w:t>
      </w:r>
    </w:p>
    <w:bookmarkEnd w:id="112"/>
    <w:bookmarkStart w:name="z123" w:id="113"/>
    <w:p>
      <w:pPr>
        <w:spacing w:after="0"/>
        <w:ind w:left="0"/>
        <w:jc w:val="both"/>
      </w:pPr>
      <w:r>
        <w:rPr>
          <w:rFonts w:ascii="Times New Roman"/>
          <w:b w:val="false"/>
          <w:i w:val="false"/>
          <w:color w:val="000000"/>
          <w:sz w:val="28"/>
        </w:rPr>
        <w:t>
      2) в случае содержания племенных быков-производителей мясных, молочных и молочно-мясных пород, используемых для воспроизводства в общественном стаде, сформированном из поголовья личных подсобных хозяйств – решение схода жителей населенного пункта, являющихся владельцами скота по закреплению и использованию племенных быков-производителей мясных, молочных и молочно-мясных пород в общественном стаде, сформированном из поголовья личных подсобных хозяйств по форме, согласно приложению 9 к настоящим Правилам. После проведения схода жителей товаропроизводитель предоставляет данное решение схода жителей (копия которого размещается в ИАС) в Отдел. Отдел в соответствии с данными указанными в решении схода жителей формирует общественное стадо в ИАС с закреплением племенных быков производителей до 1 июля текущего года;</w:t>
      </w:r>
    </w:p>
    <w:bookmarkEnd w:id="113"/>
    <w:bookmarkStart w:name="z124" w:id="114"/>
    <w:p>
      <w:pPr>
        <w:spacing w:after="0"/>
        <w:ind w:left="0"/>
        <w:jc w:val="both"/>
      </w:pPr>
      <w:r>
        <w:rPr>
          <w:rFonts w:ascii="Times New Roman"/>
          <w:b w:val="false"/>
          <w:i w:val="false"/>
          <w:color w:val="000000"/>
          <w:sz w:val="28"/>
        </w:rPr>
        <w:t>
      3) в случае осуществления искусственного осеменения маточного поголовья крупного рогатого скота/овец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 – акт об осеменении маточного поголовья крупного рогатого скота/овец по форме 1, согласно приложению 8 к настоящим Правилам и акт обследования на</w:t>
      </w:r>
      <w:r>
        <w:rPr>
          <w:rFonts w:ascii="Times New Roman"/>
          <w:b w:val="false"/>
          <w:i w:val="false"/>
          <w:color w:val="000000"/>
          <w:sz w:val="28"/>
        </w:rPr>
        <w:t xml:space="preserve"> стельность осемененного маточного поголовья крупного рогатого скота по форме 2, согласно приложению 8 к настоящим Правилам.</w:t>
      </w:r>
    </w:p>
    <w:bookmarkEnd w:id="114"/>
    <w:bookmarkStart w:name="z126" w:id="115"/>
    <w:p>
      <w:pPr>
        <w:spacing w:after="0"/>
        <w:ind w:left="0"/>
        <w:jc w:val="both"/>
      </w:pPr>
      <w:r>
        <w:rPr>
          <w:rFonts w:ascii="Times New Roman"/>
          <w:b w:val="false"/>
          <w:i w:val="false"/>
          <w:color w:val="000000"/>
          <w:sz w:val="28"/>
        </w:rPr>
        <w:t xml:space="preserve">
      21. Товаропроизводители для получения субсидий на ведение селекционной и племенной работы с маточным поголовьем крупного рогатого скота, охваченного породным преобразованием по базовому нормативу в срок до 1 сентября текущего года обеспечивают соответствие критериям и требованиям, указанным в приложении 2 к настоящим Правилам и подают заявку посредством ИАС, в сроки определенные в пункте 14 Правил. </w:t>
      </w:r>
    </w:p>
    <w:bookmarkEnd w:id="115"/>
    <w:bookmarkStart w:name="z127" w:id="116"/>
    <w:p>
      <w:pPr>
        <w:spacing w:after="0"/>
        <w:ind w:left="0"/>
        <w:jc w:val="both"/>
      </w:pPr>
      <w:r>
        <w:rPr>
          <w:rFonts w:ascii="Times New Roman"/>
          <w:b w:val="false"/>
          <w:i w:val="false"/>
          <w:color w:val="000000"/>
          <w:sz w:val="28"/>
        </w:rPr>
        <w:t>
      По дополнительному нормативу заявки для получения субсидий на ведение селекционной и племенной работы с племенным маточным поголовьем крупного рогатого скота и маточным поголовьем крупного рогатого скота охваченного породным преобразованием, подаются один раз в календарном году, но не позднее 20 ноября текущего года. Процент выхода телят рассчитывается по следующей формуле:</w:t>
      </w:r>
    </w:p>
    <w:bookmarkEnd w:id="116"/>
    <w:bookmarkStart w:name="z128" w:id="117"/>
    <w:p>
      <w:pPr>
        <w:spacing w:after="0"/>
        <w:ind w:left="0"/>
        <w:jc w:val="both"/>
      </w:pPr>
      <w:r>
        <w:rPr>
          <w:rFonts w:ascii="Times New Roman"/>
          <w:b w:val="false"/>
          <w:i w:val="false"/>
          <w:color w:val="000000"/>
          <w:sz w:val="28"/>
        </w:rPr>
        <w:t>
      В=Т/К*100, где:</w:t>
      </w:r>
    </w:p>
    <w:bookmarkEnd w:id="117"/>
    <w:bookmarkStart w:name="z129" w:id="118"/>
    <w:p>
      <w:pPr>
        <w:spacing w:after="0"/>
        <w:ind w:left="0"/>
        <w:jc w:val="both"/>
      </w:pPr>
      <w:r>
        <w:rPr>
          <w:rFonts w:ascii="Times New Roman"/>
          <w:b w:val="false"/>
          <w:i w:val="false"/>
          <w:color w:val="000000"/>
          <w:sz w:val="28"/>
        </w:rPr>
        <w:t>
      В – процент выхода телят на дату подачи заявки;</w:t>
      </w:r>
    </w:p>
    <w:bookmarkEnd w:id="118"/>
    <w:bookmarkStart w:name="z130" w:id="119"/>
    <w:p>
      <w:pPr>
        <w:spacing w:after="0"/>
        <w:ind w:left="0"/>
        <w:jc w:val="both"/>
      </w:pPr>
      <w:r>
        <w:rPr>
          <w:rFonts w:ascii="Times New Roman"/>
          <w:b w:val="false"/>
          <w:i w:val="false"/>
          <w:color w:val="000000"/>
          <w:sz w:val="28"/>
        </w:rPr>
        <w:t>
      Т – количество полученных телят от коров (корова –отелившееся маточное поголовье или маточное поголовье старше 36 месяцев) за последний отел в течении последних двенадцать месяцев до даты подачи заявки;</w:t>
      </w:r>
    </w:p>
    <w:bookmarkEnd w:id="119"/>
    <w:bookmarkStart w:name="z131" w:id="120"/>
    <w:p>
      <w:pPr>
        <w:spacing w:after="0"/>
        <w:ind w:left="0"/>
        <w:jc w:val="both"/>
      </w:pPr>
      <w:r>
        <w:rPr>
          <w:rFonts w:ascii="Times New Roman"/>
          <w:b w:val="false"/>
          <w:i w:val="false"/>
          <w:color w:val="000000"/>
          <w:sz w:val="28"/>
        </w:rPr>
        <w:t>
      К – количество коров (корова – отелившееся маточное поголовье или маточное поголовье старше 36 месяцев) на дату подачи заявки.</w:t>
      </w:r>
    </w:p>
    <w:bookmarkEnd w:id="120"/>
    <w:bookmarkStart w:name="z132" w:id="121"/>
    <w:p>
      <w:pPr>
        <w:spacing w:after="0"/>
        <w:ind w:left="0"/>
        <w:jc w:val="both"/>
      </w:pPr>
      <w:r>
        <w:rPr>
          <w:rFonts w:ascii="Times New Roman"/>
          <w:b w:val="false"/>
          <w:i w:val="false"/>
          <w:color w:val="000000"/>
          <w:sz w:val="28"/>
        </w:rPr>
        <w:t xml:space="preserve">
      Товаропроизводители для получения субсидий на ведение селекционной и племенной работы с маточным поголовьем овец в срок до 1 октября текущего года обеспечивают соответствие критериям и требованиям, указанным в приложении 2 к настоящим Правилам, и подают заявку посредством ИАС в сроки, определенные в пункте 14 настоящих Правил. </w:t>
      </w:r>
    </w:p>
    <w:bookmarkEnd w:id="121"/>
    <w:bookmarkStart w:name="z133" w:id="122"/>
    <w:p>
      <w:pPr>
        <w:spacing w:after="0"/>
        <w:ind w:left="0"/>
        <w:jc w:val="both"/>
      </w:pPr>
      <w:r>
        <w:rPr>
          <w:rFonts w:ascii="Times New Roman"/>
          <w:b w:val="false"/>
          <w:i w:val="false"/>
          <w:color w:val="000000"/>
          <w:sz w:val="28"/>
        </w:rPr>
        <w:t>
      В случае приобретения товаропроизводителем племенного крупного рогатого скота с отсрочкой платежа (с частичной оплатой) в кредит или в лизинг допускается перечисление бюджетных средств на счет продавца, кредитора или лизингодателя, который указывается в заявке.</w:t>
      </w:r>
    </w:p>
    <w:bookmarkEnd w:id="122"/>
    <w:bookmarkStart w:name="z134" w:id="123"/>
    <w:p>
      <w:pPr>
        <w:spacing w:after="0"/>
        <w:ind w:left="0"/>
        <w:jc w:val="both"/>
      </w:pPr>
      <w:r>
        <w:rPr>
          <w:rFonts w:ascii="Times New Roman"/>
          <w:b w:val="false"/>
          <w:i w:val="false"/>
          <w:color w:val="000000"/>
          <w:sz w:val="28"/>
        </w:rPr>
        <w:t>
      Физические и юридические лица для получения субсидий на содержание племенных быков-производителей для воспроизводства стада обеспечивают соответствие критериям и требованиям, указанным в приложении 2 к настоящим Правилам, до 1 сентября текущего года и подают заявку посредством ИАС в сроки, определенные в пункте 14 настоящих Правил.</w:t>
      </w:r>
    </w:p>
    <w:bookmarkEnd w:id="123"/>
    <w:bookmarkStart w:name="z135" w:id="124"/>
    <w:p>
      <w:pPr>
        <w:spacing w:after="0"/>
        <w:ind w:left="0"/>
        <w:jc w:val="left"/>
      </w:pPr>
      <w:r>
        <w:rPr>
          <w:rFonts w:ascii="Times New Roman"/>
          <w:b/>
          <w:i w:val="false"/>
          <w:color w:val="000000"/>
        </w:rPr>
        <w:t xml:space="preserve"> Глава 3. Порядок получения субсидий по направлению повышения продуктивности и качества продукции животноводства</w:t>
      </w:r>
    </w:p>
    <w:bookmarkEnd w:id="124"/>
    <w:bookmarkStart w:name="z136" w:id="125"/>
    <w:p>
      <w:pPr>
        <w:spacing w:after="0"/>
        <w:ind w:left="0"/>
        <w:jc w:val="both"/>
      </w:pPr>
      <w:r>
        <w:rPr>
          <w:rFonts w:ascii="Times New Roman"/>
          <w:b w:val="false"/>
          <w:i w:val="false"/>
          <w:color w:val="000000"/>
          <w:sz w:val="28"/>
        </w:rPr>
        <w:t>
      22. Товаропроизводители по направлению повышения продуктивности и качества продукции животноводства по мере возникновения соответствующих оснований представляют в Отдел заявки по форме, согласно приложению 5 к настоящим Правилам на фактические объемы, подлежащие субсидированию согласно направлениям, указанным в пункте 3 настоящих Правил с приложением справки банка второго уровня или Национального оператора почты о наличии текущего счета (предоставляется один раз в год или при смене банковского счета).</w:t>
      </w:r>
    </w:p>
    <w:bookmarkEnd w:id="125"/>
    <w:bookmarkStart w:name="z137" w:id="126"/>
    <w:p>
      <w:pPr>
        <w:spacing w:after="0"/>
        <w:ind w:left="0"/>
        <w:jc w:val="both"/>
      </w:pPr>
      <w:r>
        <w:rPr>
          <w:rFonts w:ascii="Times New Roman"/>
          <w:b w:val="false"/>
          <w:i w:val="false"/>
          <w:color w:val="000000"/>
          <w:sz w:val="28"/>
        </w:rPr>
        <w:t xml:space="preserve">
      23. В целях обеспечения прозрачности получения субсидий перечень птицефабрик/откормочных площадок от 100 скотомест/свиноводческих предприятий (далее - Перечень) и соответствие их критериям и требованиям определяется один раз в год, на основании заключения специальной комиссии, создаваемой на уровне областей, городов Астаны и Алматы региональными палатами предпринимателей Национальной палатой предпринимателей "Атамекен" (далее – НПП "Атамекен"), в составе представителей общественных отраслевых союзов и ассоциаций, аккредитованных в НПП "Атамекен" и специалиста Отдела (далее – специальная комиссия), по форме 1, согласно приложению 6 к настоящим Правилам, которые направляются в Управление области и Отдел. </w:t>
      </w:r>
    </w:p>
    <w:bookmarkEnd w:id="126"/>
    <w:bookmarkStart w:name="z138" w:id="127"/>
    <w:p>
      <w:pPr>
        <w:spacing w:after="0"/>
        <w:ind w:left="0"/>
        <w:jc w:val="both"/>
      </w:pPr>
      <w:r>
        <w:rPr>
          <w:rFonts w:ascii="Times New Roman"/>
          <w:b w:val="false"/>
          <w:i w:val="false"/>
          <w:color w:val="000000"/>
          <w:sz w:val="28"/>
        </w:rPr>
        <w:t>
      24. Специальная комиссия проверяет наличие соответствующей инфраструктуры птицефабрик/откормочных площадок от 100 скотомест/свиноводческих предприятий, согласно приложению 3 к настоящим Правилам.</w:t>
      </w:r>
    </w:p>
    <w:bookmarkEnd w:id="127"/>
    <w:bookmarkStart w:name="z139" w:id="128"/>
    <w:p>
      <w:pPr>
        <w:spacing w:after="0"/>
        <w:ind w:left="0"/>
        <w:jc w:val="both"/>
      </w:pPr>
      <w:r>
        <w:rPr>
          <w:rFonts w:ascii="Times New Roman"/>
          <w:b w:val="false"/>
          <w:i w:val="false"/>
          <w:color w:val="000000"/>
          <w:sz w:val="28"/>
        </w:rPr>
        <w:t xml:space="preserve">
      В течение года допускается изменение Перечня. При этом для птицефабрик и свиноводческих хозяйств составляется технологическая карта производства продукции, которая прилагается к заключению специальной комиссии. </w:t>
      </w:r>
    </w:p>
    <w:bookmarkEnd w:id="128"/>
    <w:bookmarkStart w:name="z140" w:id="129"/>
    <w:p>
      <w:pPr>
        <w:spacing w:after="0"/>
        <w:ind w:left="0"/>
        <w:jc w:val="both"/>
      </w:pPr>
      <w:r>
        <w:rPr>
          <w:rFonts w:ascii="Times New Roman"/>
          <w:b w:val="false"/>
          <w:i w:val="false"/>
          <w:color w:val="000000"/>
          <w:sz w:val="28"/>
        </w:rPr>
        <w:t>
      Определение соответствия товаропроизводителей критериям и требованиям осуществляется в течение пяти рабочих дней на безвозмездной основе на основании письменного уведомления товаропроизводителя в региональную палату предпринимателей НПП "Атамекен".</w:t>
      </w:r>
    </w:p>
    <w:bookmarkEnd w:id="129"/>
    <w:bookmarkStart w:name="z141" w:id="130"/>
    <w:p>
      <w:pPr>
        <w:spacing w:after="0"/>
        <w:ind w:left="0"/>
        <w:jc w:val="both"/>
      </w:pPr>
      <w:r>
        <w:rPr>
          <w:rFonts w:ascii="Times New Roman"/>
          <w:b w:val="false"/>
          <w:i w:val="false"/>
          <w:color w:val="000000"/>
          <w:sz w:val="28"/>
        </w:rPr>
        <w:t>
      Субсидирование стоимости комбикормов осуществляется комбикормовым предприятиям за фактический реализованный объем комбикормов сельскохозяйственным кооперативам по удешевленной цене из утвержденного списка сельскохозяйственных кооперативов. До 1 марта текущего года Отдел утверждает список сельскохозяйственных кооперативов, подлежащих субсидированию с учетом критериев и требований, согласно приложению 3 к настоящим Правилам и определяет объемы их годовой потребности комбикормов на основании норм годовой потребности по видам сельскохозяйственных животных (зарегистрированных в ИСЖ у членов кооператива).</w:t>
      </w:r>
    </w:p>
    <w:bookmarkEnd w:id="130"/>
    <w:bookmarkStart w:name="z142" w:id="131"/>
    <w:p>
      <w:pPr>
        <w:spacing w:after="0"/>
        <w:ind w:left="0"/>
        <w:jc w:val="both"/>
      </w:pPr>
      <w:r>
        <w:rPr>
          <w:rFonts w:ascii="Times New Roman"/>
          <w:b w:val="false"/>
          <w:i w:val="false"/>
          <w:color w:val="000000"/>
          <w:sz w:val="28"/>
        </w:rPr>
        <w:t xml:space="preserve">
      Утвержденный список сельскохозяйственных кооперативов может быть пересмотрен на ежеквартальной основе. Утвержденный список сельскохозяйственных кооперативов направляется в Управление области и публикуется на сайте акимата района, города областного значения. </w:t>
      </w:r>
    </w:p>
    <w:bookmarkEnd w:id="131"/>
    <w:bookmarkStart w:name="z143" w:id="132"/>
    <w:p>
      <w:pPr>
        <w:spacing w:after="0"/>
        <w:ind w:left="0"/>
        <w:jc w:val="both"/>
      </w:pPr>
      <w:r>
        <w:rPr>
          <w:rFonts w:ascii="Times New Roman"/>
          <w:b w:val="false"/>
          <w:i w:val="false"/>
          <w:color w:val="000000"/>
          <w:sz w:val="28"/>
        </w:rPr>
        <w:t>
      Субсидированию подлежит комбикорм, реализованный по удешевленной цене – не более 40 тенге за килограмм.</w:t>
      </w:r>
    </w:p>
    <w:bookmarkEnd w:id="132"/>
    <w:bookmarkStart w:name="z144" w:id="133"/>
    <w:p>
      <w:pPr>
        <w:spacing w:after="0"/>
        <w:ind w:left="0"/>
        <w:jc w:val="both"/>
      </w:pPr>
      <w:r>
        <w:rPr>
          <w:rFonts w:ascii="Times New Roman"/>
          <w:b w:val="false"/>
          <w:i w:val="false"/>
          <w:color w:val="000000"/>
          <w:sz w:val="28"/>
        </w:rPr>
        <w:t>
      Комбикормовое предприятие подает заявку за реализованный объем комбикормов в случае их реализации сельскохозяйственным кооперативам из утвержденного Перечня.</w:t>
      </w:r>
    </w:p>
    <w:bookmarkEnd w:id="133"/>
    <w:bookmarkStart w:name="z145" w:id="134"/>
    <w:p>
      <w:pPr>
        <w:spacing w:after="0"/>
        <w:ind w:left="0"/>
        <w:jc w:val="both"/>
      </w:pPr>
      <w:r>
        <w:rPr>
          <w:rFonts w:ascii="Times New Roman"/>
          <w:b w:val="false"/>
          <w:i w:val="false"/>
          <w:color w:val="000000"/>
          <w:sz w:val="28"/>
        </w:rPr>
        <w:t xml:space="preserve">
      25. Отдел регистрирует заявки в специальном прошнурованном, пронумерованном и скрепленном печатью журнале. </w:t>
      </w:r>
    </w:p>
    <w:bookmarkEnd w:id="134"/>
    <w:bookmarkStart w:name="z146" w:id="135"/>
    <w:p>
      <w:pPr>
        <w:spacing w:after="0"/>
        <w:ind w:left="0"/>
        <w:jc w:val="both"/>
      </w:pPr>
      <w:r>
        <w:rPr>
          <w:rFonts w:ascii="Times New Roman"/>
          <w:b w:val="false"/>
          <w:i w:val="false"/>
          <w:color w:val="000000"/>
          <w:sz w:val="28"/>
        </w:rPr>
        <w:t>
      26. Отдел принимает заявки, по которым с момента возникновения оснований (с момента оплаты за реализованную продукцию) для ее подачи прошло не более семи месяцев (с 1 января 2018 года – не более трех месяцев) по направлениям, норматив субсидирования которых определяется местными исполнительными органами.</w:t>
      </w:r>
    </w:p>
    <w:bookmarkEnd w:id="135"/>
    <w:bookmarkStart w:name="z147" w:id="136"/>
    <w:p>
      <w:pPr>
        <w:spacing w:after="0"/>
        <w:ind w:left="0"/>
        <w:jc w:val="both"/>
      </w:pPr>
      <w:r>
        <w:rPr>
          <w:rFonts w:ascii="Times New Roman"/>
          <w:b w:val="false"/>
          <w:i w:val="false"/>
          <w:color w:val="000000"/>
          <w:sz w:val="28"/>
        </w:rPr>
        <w:t>
      27. Отдел в течение пяти рабочих дней с момента получения заявки проверяет заявку товаропроизводителя на предмет соответствия, указанным условиям в пунктах 6, 7, 8 настоящих Правил.</w:t>
      </w:r>
    </w:p>
    <w:bookmarkEnd w:id="136"/>
    <w:bookmarkStart w:name="z148" w:id="137"/>
    <w:p>
      <w:pPr>
        <w:spacing w:after="0"/>
        <w:ind w:left="0"/>
        <w:jc w:val="both"/>
      </w:pPr>
      <w:r>
        <w:rPr>
          <w:rFonts w:ascii="Times New Roman"/>
          <w:b w:val="false"/>
          <w:i w:val="false"/>
          <w:color w:val="000000"/>
          <w:sz w:val="28"/>
        </w:rPr>
        <w:t>
      Отдел по направлениям субсидирования удешевление стоимости откорма бычков, ягнятины, конины, верблюжатины, свинины для проведения сверки получает от ветеринарной организации информацию по зарегистрированным/выбывшим животным одного владельца (из ИСЖ) по форме, согласно приложению 10 к настоящим Правилам.</w:t>
      </w:r>
    </w:p>
    <w:bookmarkEnd w:id="137"/>
    <w:bookmarkStart w:name="z149" w:id="138"/>
    <w:p>
      <w:pPr>
        <w:spacing w:after="0"/>
        <w:ind w:left="0"/>
        <w:jc w:val="both"/>
      </w:pPr>
      <w:r>
        <w:rPr>
          <w:rFonts w:ascii="Times New Roman"/>
          <w:b w:val="false"/>
          <w:i w:val="false"/>
          <w:color w:val="000000"/>
          <w:sz w:val="28"/>
        </w:rPr>
        <w:t>
      Отдел через ИАС сверяет объем физически надоенного молока молочно-товарными фермами от 400 фуражных коров с реализованным физическим объемом молока, указанном в заявке. Допускается погрешность сверяемого физического объема до 7 %.</w:t>
      </w:r>
    </w:p>
    <w:bookmarkEnd w:id="138"/>
    <w:bookmarkStart w:name="z150" w:id="139"/>
    <w:p>
      <w:pPr>
        <w:spacing w:after="0"/>
        <w:ind w:left="0"/>
        <w:jc w:val="both"/>
      </w:pPr>
      <w:r>
        <w:rPr>
          <w:rFonts w:ascii="Times New Roman"/>
          <w:b w:val="false"/>
          <w:i w:val="false"/>
          <w:color w:val="000000"/>
          <w:sz w:val="28"/>
        </w:rPr>
        <w:t>
      Отдел осуществляет сверку товаропроизводителей, подавших заявку на субсидирование животноводческой продукции, со списком товаропроизводителей, по которым наложены карантинированные мероприятия по особо опасным и инфекционным заболеваниям по соответствующим видам сельскохозяйственных животных, представленной Отделом ветеринарии района, городов республиканского и областного значения при наличии таковых.</w:t>
      </w:r>
    </w:p>
    <w:bookmarkEnd w:id="139"/>
    <w:bookmarkStart w:name="z151" w:id="140"/>
    <w:p>
      <w:pPr>
        <w:spacing w:after="0"/>
        <w:ind w:left="0"/>
        <w:jc w:val="both"/>
      </w:pPr>
      <w:r>
        <w:rPr>
          <w:rFonts w:ascii="Times New Roman"/>
          <w:b w:val="false"/>
          <w:i w:val="false"/>
          <w:color w:val="000000"/>
          <w:sz w:val="28"/>
        </w:rPr>
        <w:t>
      Отдел в течение указанного срока осуществляет выезд на место деятельности товаропроизводителя для определения соответствия критериям и требованиям, указанным в приложении 3 к настоящим Правилам и проведения сверки первичных документов зоотехнического учета (включая отчет о движении скота, журнал производства продукции) в следующих случаях:</w:t>
      </w:r>
    </w:p>
    <w:bookmarkEnd w:id="140"/>
    <w:bookmarkStart w:name="z152" w:id="141"/>
    <w:p>
      <w:pPr>
        <w:spacing w:after="0"/>
        <w:ind w:left="0"/>
        <w:jc w:val="both"/>
      </w:pPr>
      <w:r>
        <w:rPr>
          <w:rFonts w:ascii="Times New Roman"/>
          <w:b w:val="false"/>
          <w:i w:val="false"/>
          <w:color w:val="000000"/>
          <w:sz w:val="28"/>
        </w:rPr>
        <w:t>
      1) подачи заявки по отдельному направлению впервые;</w:t>
      </w:r>
    </w:p>
    <w:bookmarkEnd w:id="141"/>
    <w:bookmarkStart w:name="z153" w:id="142"/>
    <w:p>
      <w:pPr>
        <w:spacing w:after="0"/>
        <w:ind w:left="0"/>
        <w:jc w:val="both"/>
      </w:pPr>
      <w:r>
        <w:rPr>
          <w:rFonts w:ascii="Times New Roman"/>
          <w:b w:val="false"/>
          <w:i w:val="false"/>
          <w:color w:val="000000"/>
          <w:sz w:val="28"/>
        </w:rPr>
        <w:t>
      2) повышения норматива субсидирования связанного с увеличением объема производства/мощности предприятия в сравнении с предыдущей заявкой;</w:t>
      </w:r>
    </w:p>
    <w:bookmarkEnd w:id="142"/>
    <w:bookmarkStart w:name="z154" w:id="143"/>
    <w:p>
      <w:pPr>
        <w:spacing w:after="0"/>
        <w:ind w:left="0"/>
        <w:jc w:val="both"/>
      </w:pP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p>
    <w:bookmarkEnd w:id="143"/>
    <w:bookmarkStart w:name="z155" w:id="144"/>
    <w:p>
      <w:pPr>
        <w:spacing w:after="0"/>
        <w:ind w:left="0"/>
        <w:jc w:val="both"/>
      </w:pPr>
      <w:r>
        <w:rPr>
          <w:rFonts w:ascii="Times New Roman"/>
          <w:b w:val="false"/>
          <w:i w:val="false"/>
          <w:color w:val="000000"/>
          <w:sz w:val="28"/>
        </w:rPr>
        <w:t>
      В случае выявления несоответствия критериям и требованиям, согласно приложению 3 к настоящим Правилам и условиям, указанным в пунктах 6, 7, 8 настоящих Правил, заявка в течение указанного срока возвращается товаропроизводителю сопроводительным письмом с мотивированным обоснованием всех несоответствий.</w:t>
      </w:r>
    </w:p>
    <w:bookmarkEnd w:id="144"/>
    <w:bookmarkStart w:name="z156" w:id="145"/>
    <w:p>
      <w:pPr>
        <w:spacing w:after="0"/>
        <w:ind w:left="0"/>
        <w:jc w:val="both"/>
      </w:pPr>
      <w:r>
        <w:rPr>
          <w:rFonts w:ascii="Times New Roman"/>
          <w:b w:val="false"/>
          <w:i w:val="false"/>
          <w:color w:val="000000"/>
          <w:sz w:val="28"/>
        </w:rPr>
        <w:t>
      Товаропроизводители могут повторно вносить заявку, с учетом устраненных несоответствий.</w:t>
      </w:r>
    </w:p>
    <w:bookmarkEnd w:id="145"/>
    <w:bookmarkStart w:name="z157" w:id="146"/>
    <w:p>
      <w:pPr>
        <w:spacing w:after="0"/>
        <w:ind w:left="0"/>
        <w:jc w:val="both"/>
      </w:pPr>
      <w:r>
        <w:rPr>
          <w:rFonts w:ascii="Times New Roman"/>
          <w:b w:val="false"/>
          <w:i w:val="false"/>
          <w:color w:val="000000"/>
          <w:sz w:val="28"/>
        </w:rPr>
        <w:t>
      28. В случае соответствия товаропроизводителя критериям и требованиям, указанным в приложении 3 к настоящим Правилам, Отдел составляет сводный акт по району по форме 1, согласно приложению 7 к настоящим Правилам. Утвержденный сводный акт по району и электронная копия справки банка второго уровня или Национального оператора почты о наличии текущего счета (предоставляется один раз в год или при смене банковского счета) в течение в двух рабочих дней представляется в Управление области. Отдел хранит заявку с документами для проведения сверки в течение трех лет. Отдел обеспечивает достоверность представляемых в Управление области документов.</w:t>
      </w:r>
    </w:p>
    <w:bookmarkEnd w:id="146"/>
    <w:bookmarkStart w:name="z158" w:id="147"/>
    <w:p>
      <w:pPr>
        <w:spacing w:after="0"/>
        <w:ind w:left="0"/>
        <w:jc w:val="both"/>
      </w:pPr>
      <w:r>
        <w:rPr>
          <w:rFonts w:ascii="Times New Roman"/>
          <w:b w:val="false"/>
          <w:i w:val="false"/>
          <w:color w:val="000000"/>
          <w:sz w:val="28"/>
        </w:rPr>
        <w:t>
      29. Управление области регистрирует сводные акты по району в журнал регистрации сводных актов по направлению субсидирования повышения продуктивности и качества продукции животноводства.</w:t>
      </w:r>
    </w:p>
    <w:bookmarkEnd w:id="147"/>
    <w:bookmarkStart w:name="z159" w:id="148"/>
    <w:p>
      <w:pPr>
        <w:spacing w:after="0"/>
        <w:ind w:left="0"/>
        <w:jc w:val="both"/>
      </w:pPr>
      <w:r>
        <w:rPr>
          <w:rFonts w:ascii="Times New Roman"/>
          <w:b w:val="false"/>
          <w:i w:val="false"/>
          <w:color w:val="000000"/>
          <w:sz w:val="28"/>
        </w:rPr>
        <w:t>
      Управление области рассматривает в течение трех рабочих дней представленные Отделами сводные акты по районам на предмет наличия и полноты всех данных, в случае установления несоответствия, Управление области возвращает представленные сводные акты по районам в Отдел на доработку с указанием причин возврата.</w:t>
      </w:r>
    </w:p>
    <w:bookmarkEnd w:id="148"/>
    <w:bookmarkStart w:name="z160" w:id="149"/>
    <w:p>
      <w:pPr>
        <w:spacing w:after="0"/>
        <w:ind w:left="0"/>
        <w:jc w:val="both"/>
      </w:pPr>
      <w:r>
        <w:rPr>
          <w:rFonts w:ascii="Times New Roman"/>
          <w:b w:val="false"/>
          <w:i w:val="false"/>
          <w:color w:val="000000"/>
          <w:sz w:val="28"/>
        </w:rPr>
        <w:t>
      Отдел в течение трех рабочих дней повторно вносит в Управление области исправленный и дополненный сводный акт, а в случае невозможности – в течение указанного срока возвращает заявку товаропроизводителю с письменным указанием причин возврата.</w:t>
      </w:r>
    </w:p>
    <w:bookmarkEnd w:id="149"/>
    <w:bookmarkStart w:name="z161" w:id="150"/>
    <w:p>
      <w:pPr>
        <w:spacing w:after="0"/>
        <w:ind w:left="0"/>
        <w:jc w:val="both"/>
      </w:pPr>
      <w:r>
        <w:rPr>
          <w:rFonts w:ascii="Times New Roman"/>
          <w:b w:val="false"/>
          <w:i w:val="false"/>
          <w:color w:val="000000"/>
          <w:sz w:val="28"/>
        </w:rPr>
        <w:t>
      30. В случае соответствия, Управление области в течение двух рабочих дней с учетом приоритетности направлений, а также хронологии поступления сводных актов по районам составляет сводный акт по области согласно приложению 7 к настоящим Правилам с указанием объемов причитающихся субсидий товаропроизводителям.</w:t>
      </w:r>
    </w:p>
    <w:bookmarkEnd w:id="150"/>
    <w:bookmarkStart w:name="z162" w:id="151"/>
    <w:p>
      <w:pPr>
        <w:spacing w:after="0"/>
        <w:ind w:left="0"/>
        <w:jc w:val="both"/>
      </w:pPr>
      <w:r>
        <w:rPr>
          <w:rFonts w:ascii="Times New Roman"/>
          <w:b w:val="false"/>
          <w:i w:val="false"/>
          <w:color w:val="000000"/>
          <w:sz w:val="28"/>
        </w:rPr>
        <w:t>
      В случае соответствия, Управление города в течение двух рабочих дней с учетом приоритетности направлений составляет сводный акт согласно приложению 7 к настоящим Правилам с указанием объемов причитающихся субсидий товаропроизводителям.</w:t>
      </w:r>
    </w:p>
    <w:bookmarkEnd w:id="151"/>
    <w:bookmarkStart w:name="z163" w:id="152"/>
    <w:p>
      <w:pPr>
        <w:spacing w:after="0"/>
        <w:ind w:left="0"/>
        <w:jc w:val="both"/>
      </w:pPr>
      <w:r>
        <w:rPr>
          <w:rFonts w:ascii="Times New Roman"/>
          <w:b w:val="false"/>
          <w:i w:val="false"/>
          <w:color w:val="000000"/>
          <w:sz w:val="28"/>
        </w:rPr>
        <w:t>
      31. Перечисление причитающихся бюджетных субсидий на банковские счета товаропроизводителей осуществляется Управлением области, Управлением города путем предоставления в территориальное подразделение казначейства счетов к оплате в течение одного рабочего дня.</w:t>
      </w:r>
    </w:p>
    <w:bookmarkEnd w:id="152"/>
    <w:bookmarkStart w:name="z164" w:id="153"/>
    <w:p>
      <w:pPr>
        <w:spacing w:after="0"/>
        <w:ind w:left="0"/>
        <w:jc w:val="both"/>
      </w:pPr>
      <w:r>
        <w:rPr>
          <w:rFonts w:ascii="Times New Roman"/>
          <w:b w:val="false"/>
          <w:i w:val="false"/>
          <w:color w:val="000000"/>
          <w:sz w:val="28"/>
        </w:rPr>
        <w:t>
      32. Управление области в течение трех рабочих дней, после дня утверждения сводного акта по области, городу направляет в Отдел информацию по итогам рассмотрения заявок товаропроизводителей по направлениям на повышение продуктивности и качества продукции животноводства по форме 1, согласно приложению 11 к настоящим Правилам.</w:t>
      </w:r>
    </w:p>
    <w:bookmarkEnd w:id="153"/>
    <w:bookmarkStart w:name="z165" w:id="154"/>
    <w:p>
      <w:pPr>
        <w:spacing w:after="0"/>
        <w:ind w:left="0"/>
        <w:jc w:val="both"/>
      </w:pPr>
      <w:r>
        <w:rPr>
          <w:rFonts w:ascii="Times New Roman"/>
          <w:b w:val="false"/>
          <w:i w:val="false"/>
          <w:color w:val="000000"/>
          <w:sz w:val="28"/>
        </w:rPr>
        <w:t>
      Отдел по полученной информации формирует уведомление о результатах рассмотрения заявки по форме 2, согласно приложению 11 к настоящим Правилам индивидуально по каждому товаропроизводителю (заявителю) с кратким описанием результатов рассмотрения для последующей передачи товаропроизводителю (заявителю).</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167" w:id="155"/>
    <w:p>
      <w:pPr>
        <w:spacing w:after="0"/>
        <w:ind w:left="0"/>
        <w:jc w:val="left"/>
      </w:pPr>
      <w:r>
        <w:rPr>
          <w:rFonts w:ascii="Times New Roman"/>
          <w:b/>
          <w:i w:val="false"/>
          <w:color w:val="000000"/>
        </w:rPr>
        <w:t xml:space="preserve"> Нормативы субсидий</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7080"/>
        <w:gridCol w:w="571"/>
        <w:gridCol w:w="320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Мясное скотоводство</w:t>
            </w:r>
          </w:p>
          <w:bookmarkEnd w:id="157"/>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1.</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1.1</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1)</w:t>
            </w:r>
          </w:p>
          <w:bookmarkEnd w:id="16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2)</w:t>
            </w:r>
          </w:p>
          <w:bookmarkEnd w:id="16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80%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60%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1.2</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1)</w:t>
            </w:r>
          </w:p>
          <w:bookmarkEnd w:id="16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2)</w:t>
            </w:r>
          </w:p>
          <w:bookmarkEnd w:id="16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80%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70%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2.</w:t>
            </w:r>
          </w:p>
          <w:bookmarkEnd w:id="16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Молочное и молочно-мясное скотоводство</w:t>
            </w:r>
          </w:p>
          <w:bookmarkEnd w:id="166"/>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1.</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1.1</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1)</w:t>
            </w:r>
          </w:p>
          <w:bookmarkEnd w:id="16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2)</w:t>
            </w:r>
          </w:p>
          <w:bookmarkEnd w:id="17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норматив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70%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60%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2.</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1)</w:t>
            </w:r>
          </w:p>
          <w:bookmarkEnd w:id="17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крупный рогатый скот отечественных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2)</w:t>
            </w:r>
          </w:p>
          <w:bookmarkEnd w:id="17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 Австралии, США, Канады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 Европы и СНГ</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3.</w:t>
            </w:r>
          </w:p>
          <w:bookmarkEnd w:id="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заготовки молока**: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1)</w:t>
            </w:r>
          </w:p>
          <w:bookmarkEnd w:id="17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от 400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2)</w:t>
            </w:r>
          </w:p>
          <w:bookmarkEnd w:id="17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от 50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3)</w:t>
            </w:r>
          </w:p>
          <w:bookmarkEnd w:id="17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кооператив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Скотоводство</w:t>
            </w:r>
          </w:p>
          <w:bookmarkEnd w:id="17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1.</w:t>
            </w:r>
          </w:p>
          <w:bookmarkEnd w:id="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1)</w:t>
            </w:r>
          </w:p>
          <w:bookmarkEnd w:id="18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голов фактического откорма***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2)</w:t>
            </w:r>
          </w:p>
          <w:bookmarkEnd w:id="18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2500 голов фактического откорма***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3)</w:t>
            </w:r>
          </w:p>
          <w:bookmarkEnd w:id="18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2000 голов фактического откорма***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4)</w:t>
            </w:r>
          </w:p>
          <w:bookmarkEnd w:id="18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1500 голов фактического откорма***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5)</w:t>
            </w:r>
          </w:p>
          <w:bookmarkEnd w:id="18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голов фактического откорма***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6)</w:t>
            </w:r>
          </w:p>
          <w:bookmarkEnd w:id="18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голов фактического откорма***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7)</w:t>
            </w:r>
          </w:p>
          <w:bookmarkEnd w:id="18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2.</w:t>
            </w:r>
          </w:p>
          <w:bookmarkEnd w:id="18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3.</w:t>
            </w:r>
          </w:p>
          <w:bookmarkEnd w:id="18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9"/>
          <w:p>
            <w:pPr>
              <w:spacing w:after="20"/>
              <w:ind w:left="20"/>
              <w:jc w:val="both"/>
            </w:pPr>
            <w:r>
              <w:rPr>
                <w:rFonts w:ascii="Times New Roman"/>
                <w:b w:val="false"/>
                <w:i w:val="false"/>
                <w:color w:val="000000"/>
                <w:sz w:val="20"/>
              </w:rPr>
              <w:t>
4.</w:t>
            </w:r>
          </w:p>
          <w:bookmarkEnd w:id="18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мясных, молочных и молочно-мясных пород в общественных и товарных стадах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0"/>
          <w:p>
            <w:pPr>
              <w:spacing w:after="20"/>
              <w:ind w:left="20"/>
              <w:jc w:val="both"/>
            </w:pPr>
            <w:r>
              <w:rPr>
                <w:rFonts w:ascii="Times New Roman"/>
                <w:b w:val="false"/>
                <w:i w:val="false"/>
                <w:color w:val="000000"/>
                <w:sz w:val="20"/>
              </w:rPr>
              <w:t>
Мясное птицеводство</w:t>
            </w:r>
          </w:p>
          <w:bookmarkEnd w:id="190"/>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1.</w:t>
            </w:r>
          </w:p>
          <w:bookmarkEnd w:id="19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2.</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 (бройлер)**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1)</w:t>
            </w:r>
          </w:p>
          <w:bookmarkEnd w:id="19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производство от 15 000 тонн*****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2)</w:t>
            </w:r>
          </w:p>
          <w:bookmarkEnd w:id="19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3)</w:t>
            </w:r>
          </w:p>
          <w:bookmarkEnd w:id="19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4)</w:t>
            </w:r>
          </w:p>
          <w:bookmarkEnd w:id="19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3.</w:t>
            </w:r>
          </w:p>
          <w:bookmarkEnd w:id="19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4.</w:t>
            </w:r>
          </w:p>
          <w:bookmarkEnd w:id="19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птицы (водоплавающей птицы и бройлер) с фактическим производством от 20 тонн*****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Яичное птицеводство</w:t>
            </w:r>
          </w:p>
          <w:bookmarkEnd w:id="19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1.</w:t>
            </w:r>
          </w:p>
          <w:bookmarkEnd w:id="20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яичного направления родительской/прародительской формы у отечественных и зарубежных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2.</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1)</w:t>
            </w:r>
          </w:p>
          <w:bookmarkEnd w:id="20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2)</w:t>
            </w:r>
          </w:p>
          <w:bookmarkEnd w:id="20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3)</w:t>
            </w:r>
          </w:p>
          <w:bookmarkEnd w:id="20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4)</w:t>
            </w:r>
          </w:p>
          <w:bookmarkEnd w:id="20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5)</w:t>
            </w:r>
          </w:p>
          <w:bookmarkEnd w:id="20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3.</w:t>
            </w:r>
          </w:p>
          <w:bookmarkEnd w:id="20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перепелиных яиц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Свиноводство</w:t>
            </w:r>
          </w:p>
          <w:bookmarkEnd w:id="20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1.</w:t>
            </w:r>
          </w:p>
          <w:bookmarkEnd w:id="20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2.</w:t>
            </w:r>
          </w:p>
          <w:bookmarkEnd w:id="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свинины***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1)</w:t>
            </w:r>
          </w:p>
          <w:bookmarkEnd w:id="21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3 000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2)</w:t>
            </w:r>
          </w:p>
          <w:bookmarkEnd w:id="21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2 000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3)</w:t>
            </w:r>
          </w:p>
          <w:bookmarkEnd w:id="21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4)</w:t>
            </w:r>
          </w:p>
          <w:bookmarkEnd w:id="21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500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5"/>
          <w:p>
            <w:pPr>
              <w:spacing w:after="20"/>
              <w:ind w:left="20"/>
              <w:jc w:val="both"/>
            </w:pPr>
            <w:r>
              <w:rPr>
                <w:rFonts w:ascii="Times New Roman"/>
                <w:b w:val="false"/>
                <w:i w:val="false"/>
                <w:color w:val="000000"/>
                <w:sz w:val="20"/>
              </w:rPr>
              <w:t>
Овцеводство</w:t>
            </w:r>
          </w:p>
          <w:bookmarkEnd w:id="215"/>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1.</w:t>
            </w:r>
          </w:p>
          <w:bookmarkEnd w:id="21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2.</w:t>
            </w:r>
          </w:p>
          <w:bookmarkEnd w:id="21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3.</w:t>
            </w:r>
          </w:p>
          <w:bookmarkEnd w:id="2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1)</w:t>
            </w:r>
          </w:p>
          <w:bookmarkEnd w:id="21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племенных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2)</w:t>
            </w:r>
          </w:p>
          <w:bookmarkEnd w:id="22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товарных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4.</w:t>
            </w:r>
          </w:p>
          <w:bookmarkEnd w:id="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1)</w:t>
            </w:r>
          </w:p>
          <w:bookmarkEnd w:id="22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ярки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2)</w:t>
            </w:r>
          </w:p>
          <w:bookmarkEnd w:id="22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бараны производители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3)</w:t>
            </w:r>
          </w:p>
          <w:bookmarkEnd w:id="22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бараны-производители для племенных центров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5.</w:t>
            </w:r>
          </w:p>
          <w:bookmarkEnd w:id="22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ягнятины**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6.</w:t>
            </w:r>
          </w:p>
          <w:bookmarkEnd w:id="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на переработку тонкой и полутонкой шерсти*****</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1)</w:t>
            </w:r>
          </w:p>
          <w:bookmarkEnd w:id="22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8"/>
          <w:p>
            <w:pPr>
              <w:spacing w:after="20"/>
              <w:ind w:left="20"/>
              <w:jc w:val="both"/>
            </w:pPr>
            <w:r>
              <w:rPr>
                <w:rFonts w:ascii="Times New Roman"/>
                <w:b w:val="false"/>
                <w:i w:val="false"/>
                <w:color w:val="000000"/>
                <w:sz w:val="20"/>
              </w:rPr>
              <w:t>
2)</w:t>
            </w:r>
          </w:p>
          <w:bookmarkEnd w:id="22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Коневодство</w:t>
            </w:r>
          </w:p>
          <w:bookmarkEnd w:id="22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1.</w:t>
            </w:r>
          </w:p>
          <w:bookmarkEnd w:id="23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2.</w:t>
            </w:r>
          </w:p>
          <w:bookmarkEnd w:id="23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3.</w:t>
            </w:r>
          </w:p>
          <w:bookmarkEnd w:id="23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4.</w:t>
            </w:r>
          </w:p>
          <w:bookmarkEnd w:id="23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конины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Верблюдоводство</w:t>
            </w:r>
          </w:p>
          <w:bookmarkEnd w:id="234"/>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1.</w:t>
            </w:r>
          </w:p>
          <w:bookmarkEnd w:id="23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2.</w:t>
            </w:r>
          </w:p>
          <w:bookmarkEnd w:id="23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3.</w:t>
            </w:r>
          </w:p>
          <w:bookmarkEnd w:id="23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4.</w:t>
            </w:r>
          </w:p>
          <w:bookmarkEnd w:id="23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верблюжатины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9"/>
          <w:p>
            <w:pPr>
              <w:spacing w:after="20"/>
              <w:ind w:left="20"/>
              <w:jc w:val="both"/>
            </w:pPr>
            <w:r>
              <w:rPr>
                <w:rFonts w:ascii="Times New Roman"/>
                <w:b w:val="false"/>
                <w:i w:val="false"/>
                <w:color w:val="000000"/>
                <w:sz w:val="20"/>
              </w:rPr>
              <w:t>
Мараловодство (оленеводство)</w:t>
            </w:r>
          </w:p>
          <w:bookmarkEnd w:id="23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1.</w:t>
            </w:r>
          </w:p>
          <w:bookmarkEnd w:id="24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2.</w:t>
            </w:r>
          </w:p>
          <w:bookmarkEnd w:id="24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Козоводство</w:t>
            </w:r>
          </w:p>
          <w:bookmarkEnd w:id="242"/>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1.</w:t>
            </w:r>
          </w:p>
          <w:bookmarkEnd w:id="24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2</w:t>
            </w:r>
          </w:p>
          <w:bookmarkEnd w:id="24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племенных коз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3</w:t>
            </w:r>
          </w:p>
          <w:bookmarkEnd w:id="24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козьего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Пчеловодство</w:t>
            </w:r>
          </w:p>
          <w:bookmarkEnd w:id="246"/>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1.</w:t>
            </w:r>
          </w:p>
          <w:bookmarkEnd w:id="24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Кормопроизводство</w:t>
            </w:r>
          </w:p>
          <w:bookmarkEnd w:id="24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1.</w:t>
            </w:r>
          </w:p>
          <w:bookmarkEnd w:id="24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комбикормов, реализованных комбикормовыми заводами для сельскохозяйственных кооперативов, занимающихся производством животноводческой продукции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2.</w:t>
            </w:r>
          </w:p>
          <w:bookmarkEnd w:id="25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1" w:id="251"/>
    <w:p>
      <w:pPr>
        <w:spacing w:after="0"/>
        <w:ind w:left="0"/>
        <w:jc w:val="both"/>
      </w:pPr>
      <w:r>
        <w:rPr>
          <w:rFonts w:ascii="Times New Roman"/>
          <w:b w:val="false"/>
          <w:i w:val="false"/>
          <w:color w:val="000000"/>
          <w:sz w:val="28"/>
        </w:rPr>
        <w:t>
      Примечание:</w:t>
      </w:r>
    </w:p>
    <w:bookmarkEnd w:id="251"/>
    <w:bookmarkStart w:name="z272" w:id="252"/>
    <w:p>
      <w:pPr>
        <w:spacing w:after="0"/>
        <w:ind w:left="0"/>
        <w:jc w:val="both"/>
      </w:pPr>
      <w:r>
        <w:rPr>
          <w:rFonts w:ascii="Times New Roman"/>
          <w:b w:val="false"/>
          <w:i w:val="false"/>
          <w:color w:val="000000"/>
          <w:sz w:val="28"/>
        </w:rPr>
        <w:t>
      * - приобретение племенных животных субсидируется до утвержденного норматива, но не более 50% стоимости от его стоимости приобретения;</w:t>
      </w:r>
    </w:p>
    <w:bookmarkEnd w:id="252"/>
    <w:bookmarkStart w:name="z273" w:id="253"/>
    <w:p>
      <w:pPr>
        <w:spacing w:after="0"/>
        <w:ind w:left="0"/>
        <w:jc w:val="both"/>
      </w:pPr>
      <w:r>
        <w:rPr>
          <w:rFonts w:ascii="Times New Roman"/>
          <w:b w:val="false"/>
          <w:i w:val="false"/>
          <w:color w:val="000000"/>
          <w:sz w:val="28"/>
        </w:rPr>
        <w:t xml:space="preserve">
      ** - при выделении дополнительных бюджетных средств из местного бюджета и/или при перераспределении с других бюджетных программ допускается увеличение нормативов субсидирования до 50% от установленного норматива по согласованию с Министерством в соответствии с пунктом 5 настоящих Правил. </w:t>
      </w:r>
    </w:p>
    <w:bookmarkEnd w:id="253"/>
    <w:bookmarkStart w:name="z274" w:id="254"/>
    <w:p>
      <w:pPr>
        <w:spacing w:after="0"/>
        <w:ind w:left="0"/>
        <w:jc w:val="both"/>
      </w:pPr>
      <w:r>
        <w:rPr>
          <w:rFonts w:ascii="Times New Roman"/>
          <w:b w:val="false"/>
          <w:i w:val="false"/>
          <w:color w:val="000000"/>
          <w:sz w:val="28"/>
        </w:rPr>
        <w:t>
      *** - фактическая численность животных, направленных на убой определяется на основе выписки из базы ИСЖ за последние 12 месяцев (за исключением вновь введенных в эксплуатацию откормочных площадок);</w:t>
      </w:r>
    </w:p>
    <w:bookmarkEnd w:id="254"/>
    <w:bookmarkStart w:name="z275" w:id="255"/>
    <w:p>
      <w:pPr>
        <w:spacing w:after="0"/>
        <w:ind w:left="0"/>
        <w:jc w:val="both"/>
      </w:pPr>
      <w:r>
        <w:rPr>
          <w:rFonts w:ascii="Times New Roman"/>
          <w:b w:val="false"/>
          <w:i w:val="false"/>
          <w:color w:val="000000"/>
          <w:sz w:val="28"/>
        </w:rPr>
        <w:t>
      **** - нормативы и критерии и требования субсидий утверждаются постановлением Акимата области, городов Астаны и Алматы по согласованию с Министерством в соответствии с пунктом 5 настоящих Правил, но не более 50% от затрат, за исключением искусственного осеменения и удешевления стоимости затрат на корма при круглогодичном стойловом содержании племенного крупного рогатого скота молочного направления;</w:t>
      </w:r>
    </w:p>
    <w:bookmarkEnd w:id="255"/>
    <w:bookmarkStart w:name="z276" w:id="256"/>
    <w:p>
      <w:pPr>
        <w:spacing w:after="0"/>
        <w:ind w:left="0"/>
        <w:jc w:val="both"/>
      </w:pPr>
      <w:r>
        <w:rPr>
          <w:rFonts w:ascii="Times New Roman"/>
          <w:b w:val="false"/>
          <w:i w:val="false"/>
          <w:color w:val="000000"/>
          <w:sz w:val="28"/>
        </w:rPr>
        <w:t>
      ***** - фактическое производство сельскохозяйственной продукции определяется годовыми статистическими данными за прошедший год по форме 24-сх;</w:t>
      </w:r>
    </w:p>
    <w:bookmarkEnd w:id="256"/>
    <w:bookmarkStart w:name="z277" w:id="257"/>
    <w:p>
      <w:pPr>
        <w:spacing w:after="0"/>
        <w:ind w:left="0"/>
        <w:jc w:val="both"/>
      </w:pPr>
      <w:r>
        <w:rPr>
          <w:rFonts w:ascii="Times New Roman"/>
          <w:b w:val="false"/>
          <w:i w:val="false"/>
          <w:color w:val="000000"/>
          <w:sz w:val="28"/>
        </w:rPr>
        <w:t xml:space="preserve">
      ****** - норматив субсидий определяется на основании нормативов прямых производственных затрат на одну голову сельскохозяйственных животных, рекомендованного Министерством. </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279" w:id="258"/>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физическим и юридическим лицам, претендующим на предоставление субсидий на развитие племенного животноводства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986"/>
        <w:gridCol w:w="951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9"/>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субсидирования</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и требования</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1</w:t>
            </w:r>
          </w:p>
          <w:bookmarkEnd w:id="260"/>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1.</w:t>
            </w:r>
          </w:p>
          <w:bookmarkEnd w:id="261"/>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крупного рогатого скота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и соответствие данных в ИСЖ и ИАС.</w:t>
            </w:r>
            <w:r>
              <w:br/>
            </w:r>
            <w:r>
              <w:rPr>
                <w:rFonts w:ascii="Times New Roman"/>
                <w:b w:val="false"/>
                <w:i w:val="false"/>
                <w:color w:val="000000"/>
                <w:sz w:val="20"/>
              </w:rPr>
              <w:t>
2. Дополнительно для стада с товарным маточным поголовьем:</w:t>
            </w:r>
            <w:r>
              <w:br/>
            </w:r>
            <w:r>
              <w:rPr>
                <w:rFonts w:ascii="Times New Roman"/>
                <w:b w:val="false"/>
                <w:i w:val="false"/>
                <w:color w:val="000000"/>
                <w:sz w:val="20"/>
              </w:rPr>
              <w:t>
1) использование (собственных или на условиях аренды) в воспроизводстве племенных быков-производителей мясного и молочно-мясного направления в соответствии с зоотехническими нормативами (не менее одного быка-производителя на тридцать голов случного контингента, использование быка-производителя не более двух случных сезонов подряд ранее не использованных в воспроизводстве);</w:t>
            </w:r>
            <w:r>
              <w:br/>
            </w:r>
            <w:r>
              <w:rPr>
                <w:rFonts w:ascii="Times New Roman"/>
                <w:b w:val="false"/>
                <w:i w:val="false"/>
                <w:color w:val="000000"/>
                <w:sz w:val="20"/>
              </w:rPr>
              <w:t>
2) возраст племенного быка-производителя, участвующий в породном преобразовании должен быть не менее 12 месяцев на 1 июня текущего года;</w:t>
            </w:r>
            <w:r>
              <w:br/>
            </w:r>
            <w:r>
              <w:rPr>
                <w:rFonts w:ascii="Times New Roman"/>
                <w:b w:val="false"/>
                <w:i w:val="false"/>
                <w:color w:val="000000"/>
                <w:sz w:val="20"/>
              </w:rPr>
              <w:t>
3) кастрация всех беспородных бычков данного стада старше одного года в целях недопущения их использования для воспроизводства.</w:t>
            </w:r>
            <w:r>
              <w:br/>
            </w:r>
            <w:r>
              <w:rPr>
                <w:rFonts w:ascii="Times New Roman"/>
                <w:b w:val="false"/>
                <w:i w:val="false"/>
                <w:color w:val="000000"/>
                <w:sz w:val="20"/>
              </w:rPr>
              <w:t>
3. Дополнительно для товаропроизводителей, занимающихся разведением племенного крупного рогатого скота мясного, молочного и молочно-мясного направления для получения субсидий - наличие у маточного поголовья статуса племенного животного, присвоенного Республиканской палатой по соответствующей породе.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2"/>
          <w:p>
            <w:pPr>
              <w:spacing w:after="20"/>
              <w:ind w:left="20"/>
              <w:jc w:val="both"/>
            </w:pPr>
            <w:r>
              <w:rPr>
                <w:rFonts w:ascii="Times New Roman"/>
                <w:b w:val="false"/>
                <w:i w:val="false"/>
                <w:color w:val="000000"/>
                <w:sz w:val="20"/>
              </w:rPr>
              <w:t>
1.1</w:t>
            </w:r>
          </w:p>
          <w:bookmarkEnd w:id="262"/>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крупного рогатого скота сельскохозяйственным кооперативом</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одного из следующих условий:</w:t>
            </w:r>
            <w:r>
              <w:br/>
            </w:r>
            <w:r>
              <w:rPr>
                <w:rFonts w:ascii="Times New Roman"/>
                <w:b w:val="false"/>
                <w:i w:val="false"/>
                <w:color w:val="000000"/>
                <w:sz w:val="20"/>
              </w:rPr>
              <w:t>
1.1 В случае регистрации скота на сельскохозяйственный кооператив - наличие идентификационных номеров у всех животных и их регистрация и соответствие данных в ИСЖ и ИАС;</w:t>
            </w:r>
            <w:r>
              <w:br/>
            </w:r>
            <w:r>
              <w:rPr>
                <w:rFonts w:ascii="Times New Roman"/>
                <w:b w:val="false"/>
                <w:i w:val="false"/>
                <w:color w:val="000000"/>
                <w:sz w:val="20"/>
              </w:rPr>
              <w:t>
1.2 В случае организации ведение селекционной и племенной работы с сельскохозяйственным кооперативом для его членов без регистрации маточного поголовья крупного рогатого скота на сельскохозяйственный кооператив - наличие идентификационных номеров у всех животных членов кооператива и их регистрация и соответствие данных в ИСЖ и ИАС у членов кооператива.</w:t>
            </w:r>
            <w:r>
              <w:br/>
            </w:r>
            <w:r>
              <w:rPr>
                <w:rFonts w:ascii="Times New Roman"/>
                <w:b w:val="false"/>
                <w:i w:val="false"/>
                <w:color w:val="000000"/>
                <w:sz w:val="20"/>
              </w:rPr>
              <w:t>
2. Возраст племенного быка-производителя, участвующий в породном преобразовании должен быть не менее 12 месяцев на 1 июня текущего года.</w:t>
            </w:r>
            <w:r>
              <w:br/>
            </w:r>
            <w:r>
              <w:rPr>
                <w:rFonts w:ascii="Times New Roman"/>
                <w:b w:val="false"/>
                <w:i w:val="false"/>
                <w:color w:val="000000"/>
                <w:sz w:val="20"/>
              </w:rPr>
              <w:t>
3. Использование (собственных или на условиях аренды) в воспроизводстве племенных быков-производителей мясного, молочного и молочно-мясного направления в соответствии с зоотехническими нормативами (не менее одного быка-производителя на тридцать голов случного контингента, использование быка-производителя не более двух случных сезонов подряд ранее не использованных в воспроизводстве) и/или осуществление искусственного осеменения семенем мясного, молочного и мясо-молочного направления.</w:t>
            </w:r>
            <w:r>
              <w:br/>
            </w:r>
            <w:r>
              <w:rPr>
                <w:rFonts w:ascii="Times New Roman"/>
                <w:b w:val="false"/>
                <w:i w:val="false"/>
                <w:color w:val="000000"/>
                <w:sz w:val="20"/>
              </w:rPr>
              <w:t>
4. Кастрация всех бычков данного стада старше одного года в целях недопущения их использования для воспроизводства.</w:t>
            </w:r>
            <w:r>
              <w:br/>
            </w:r>
            <w:r>
              <w:rPr>
                <w:rFonts w:ascii="Times New Roman"/>
                <w:b w:val="false"/>
                <w:i w:val="false"/>
                <w:color w:val="000000"/>
                <w:sz w:val="20"/>
              </w:rPr>
              <w:t xml:space="preserve">
5. По истечении одного года после получения субсидий за ведение селекционной и племенной работы для дальнейшего получения данных субсидий необходимо осуществление заготовки животноводческой продукции (с наличием соответствующей инфраструктуры).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3"/>
          <w:p>
            <w:pPr>
              <w:spacing w:after="20"/>
              <w:ind w:left="20"/>
              <w:jc w:val="both"/>
            </w:pPr>
            <w:r>
              <w:rPr>
                <w:rFonts w:ascii="Times New Roman"/>
                <w:b w:val="false"/>
                <w:i w:val="false"/>
                <w:color w:val="000000"/>
                <w:sz w:val="20"/>
              </w:rPr>
              <w:t>
2.</w:t>
            </w:r>
          </w:p>
          <w:bookmarkEnd w:id="263"/>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овец</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и соответствие данных в ИСЖ и ИАС.</w:t>
            </w:r>
            <w:r>
              <w:br/>
            </w:r>
            <w:r>
              <w:rPr>
                <w:rFonts w:ascii="Times New Roman"/>
                <w:b w:val="false"/>
                <w:i w:val="false"/>
                <w:color w:val="000000"/>
                <w:sz w:val="20"/>
              </w:rPr>
              <w:t>
2. Дополнительно для отары с товарным маточным поголовьем:</w:t>
            </w:r>
            <w:r>
              <w:br/>
            </w:r>
            <w:r>
              <w:rPr>
                <w:rFonts w:ascii="Times New Roman"/>
                <w:b w:val="false"/>
                <w:i w:val="false"/>
                <w:color w:val="000000"/>
                <w:sz w:val="20"/>
              </w:rPr>
              <w:t>
1) использование искусственного осеменения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в соответствии с зоотехническими нормативами (не менее одного барана-производителя на тридцать голов случного контингента при вольной случке и/или не менее одного барана-производителя на триста голов случного контингента при искусственном осеменении, использование барана-производителя не более двух случных сезонов подряд);</w:t>
            </w:r>
            <w:r>
              <w:br/>
            </w:r>
            <w:r>
              <w:rPr>
                <w:rFonts w:ascii="Times New Roman"/>
                <w:b w:val="false"/>
                <w:i w:val="false"/>
                <w:color w:val="000000"/>
                <w:sz w:val="20"/>
              </w:rPr>
              <w:t>
2) возраст племенных баранов-производителей тонкорунного или полутонкорунного направления должен быть не менее 12 месяцев на 1 сентября текущего года; племенных баранов-производителей мясосального направления – не менее 6 месяцев на 1 сентября текущего года;</w:t>
            </w:r>
            <w:r>
              <w:br/>
            </w:r>
            <w:r>
              <w:rPr>
                <w:rFonts w:ascii="Times New Roman"/>
                <w:b w:val="false"/>
                <w:i w:val="false"/>
                <w:color w:val="000000"/>
                <w:sz w:val="20"/>
              </w:rPr>
              <w:t>
3) кастрация всех беспородных баранов в стаде старше трех месяцев в целях недопущения их использования для воспроизводства;</w:t>
            </w:r>
            <w:r>
              <w:br/>
            </w:r>
            <w:r>
              <w:rPr>
                <w:rFonts w:ascii="Times New Roman"/>
                <w:b w:val="false"/>
                <w:i w:val="false"/>
                <w:color w:val="000000"/>
                <w:sz w:val="20"/>
              </w:rPr>
              <w:t>
4)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племенными и дистрибьютерными центрами (при использовании искусственного осеменения).</w:t>
            </w:r>
            <w:r>
              <w:br/>
            </w:r>
            <w:r>
              <w:rPr>
                <w:rFonts w:ascii="Times New Roman"/>
                <w:b w:val="false"/>
                <w:i w:val="false"/>
                <w:color w:val="000000"/>
                <w:sz w:val="20"/>
              </w:rPr>
              <w:t>
3. Дополнительно для отары с племенным маточным поголовьем:</w:t>
            </w:r>
            <w:r>
              <w:br/>
            </w: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w:t>
            </w:r>
            <w:r>
              <w:br/>
            </w:r>
            <w:r>
              <w:rPr>
                <w:rFonts w:ascii="Times New Roman"/>
                <w:b w:val="false"/>
                <w:i w:val="false"/>
                <w:color w:val="000000"/>
                <w:sz w:val="20"/>
              </w:rPr>
              <w:t>
2) использование искусственного осеменения маточного поголовья семенем оцененных по собственной продуктивности племенных баранов-производителей и/или использование в воспроизводстве оцененных по собственной продуктивности племенных баранов-производителей в соответствии с зоотехническими нормативами (не менее одного барана-производителя на тридцать голов случного контингента при вольной случке или не менее одного барана-производителя на триста голов случного контингента при искусственном осеменении);</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племенными и дистрибьютерными центрами (при использовании искусственного осеменения).</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4"/>
          <w:p>
            <w:pPr>
              <w:spacing w:after="20"/>
              <w:ind w:left="20"/>
              <w:jc w:val="both"/>
            </w:pPr>
            <w:r>
              <w:rPr>
                <w:rFonts w:ascii="Times New Roman"/>
                <w:b w:val="false"/>
                <w:i w:val="false"/>
                <w:color w:val="000000"/>
                <w:sz w:val="20"/>
              </w:rPr>
              <w:t>
3.</w:t>
            </w:r>
          </w:p>
          <w:bookmarkEnd w:id="264"/>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маралов (оленей)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в ИАС и Республиканской палате.</w:t>
            </w:r>
            <w:r>
              <w:br/>
            </w:r>
            <w:r>
              <w:rPr>
                <w:rFonts w:ascii="Times New Roman"/>
                <w:b w:val="false"/>
                <w:i w:val="false"/>
                <w:color w:val="000000"/>
                <w:sz w:val="20"/>
              </w:rPr>
              <w:t>
2. Возраст племенных маралов должен быть не менее 36 месяцев на 1 сентября текущего года.</w:t>
            </w:r>
            <w:r>
              <w:br/>
            </w:r>
            <w:r>
              <w:rPr>
                <w:rFonts w:ascii="Times New Roman"/>
                <w:b w:val="false"/>
                <w:i w:val="false"/>
                <w:color w:val="000000"/>
                <w:sz w:val="20"/>
              </w:rPr>
              <w:t>
3. Использование в воспроизводстве и ротации племенных самцов-производителей в соответствии с зоотехническими нормативами (не менее одного самца на тридцать голов случного контингента, использование самца-производителя не более двух случных сезонов подряд).</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5"/>
          <w:p>
            <w:pPr>
              <w:spacing w:after="20"/>
              <w:ind w:left="20"/>
              <w:jc w:val="both"/>
            </w:pPr>
            <w:r>
              <w:rPr>
                <w:rFonts w:ascii="Times New Roman"/>
                <w:b w:val="false"/>
                <w:i w:val="false"/>
                <w:color w:val="000000"/>
                <w:sz w:val="20"/>
              </w:rPr>
              <w:t>
4.</w:t>
            </w:r>
          </w:p>
          <w:bookmarkEnd w:id="265"/>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не менее 10 пчелосемей на момент подачи заявки на получение субсидий.</w:t>
            </w:r>
            <w:r>
              <w:br/>
            </w:r>
            <w:r>
              <w:rPr>
                <w:rFonts w:ascii="Times New Roman"/>
                <w:b w:val="false"/>
                <w:i w:val="false"/>
                <w:color w:val="000000"/>
                <w:sz w:val="20"/>
              </w:rPr>
              <w:t>
2. Регистрация в Республиканской палате.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6"/>
          <w:p>
            <w:pPr>
              <w:spacing w:after="20"/>
              <w:ind w:left="20"/>
              <w:jc w:val="both"/>
            </w:pPr>
            <w:r>
              <w:rPr>
                <w:rFonts w:ascii="Times New Roman"/>
                <w:b w:val="false"/>
                <w:i w:val="false"/>
                <w:color w:val="000000"/>
                <w:sz w:val="20"/>
              </w:rPr>
              <w:t>
5.</w:t>
            </w:r>
          </w:p>
          <w:bookmarkEnd w:id="266"/>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товаропроизводителями племенного крупного рогатого скота</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приобретҰнного поголовья и их регистрация и соответствие данных в ИСЖ и ИАС.</w:t>
            </w:r>
            <w:r>
              <w:br/>
            </w:r>
            <w:r>
              <w:rPr>
                <w:rFonts w:ascii="Times New Roman"/>
                <w:b w:val="false"/>
                <w:i w:val="false"/>
                <w:color w:val="000000"/>
                <w:sz w:val="20"/>
              </w:rPr>
              <w:t>
2. Наличие регистрации приобретҰнного поголовья в Республиканской палате.</w:t>
            </w:r>
            <w:r>
              <w:br/>
            </w:r>
            <w:r>
              <w:rPr>
                <w:rFonts w:ascii="Times New Roman"/>
                <w:b w:val="false"/>
                <w:i w:val="false"/>
                <w:color w:val="000000"/>
                <w:sz w:val="20"/>
              </w:rPr>
              <w:t>
3. Возраст приобретенного отечественного крупного рогатого скота не превышает на момент даты продажи, указанной в племенном свидетельстве, импортного скота – на момент постановки их на карантинирование у продавца (экспортера):</w:t>
            </w:r>
            <w:r>
              <w:br/>
            </w:r>
            <w:r>
              <w:rPr>
                <w:rFonts w:ascii="Times New Roman"/>
                <w:b w:val="false"/>
                <w:i w:val="false"/>
                <w:color w:val="000000"/>
                <w:sz w:val="20"/>
              </w:rPr>
              <w:t>
мясном скотоводстве: телки – 18 месяцев включительно, нетели и бычки – 26 месяцев включительно;</w:t>
            </w:r>
            <w:r>
              <w:br/>
            </w:r>
            <w:r>
              <w:rPr>
                <w:rFonts w:ascii="Times New Roman"/>
                <w:b w:val="false"/>
                <w:i w:val="false"/>
                <w:color w:val="000000"/>
                <w:sz w:val="20"/>
              </w:rPr>
              <w:t>
молочном скотоводстве: телки – 18 месяцев включительно, нетели и бычки – 26 месяцев включительно.</w:t>
            </w:r>
            <w:r>
              <w:br/>
            </w:r>
            <w:r>
              <w:rPr>
                <w:rFonts w:ascii="Times New Roman"/>
                <w:b w:val="false"/>
                <w:i w:val="false"/>
                <w:color w:val="000000"/>
                <w:sz w:val="20"/>
              </w:rPr>
              <w:t>
4. Использование приобретенного племенного маточного поголовья в хозяйстве, в пределах зоотехнической нормы естественной убыли, не менее двух лет.</w:t>
            </w:r>
            <w:r>
              <w:br/>
            </w:r>
            <w:r>
              <w:rPr>
                <w:rFonts w:ascii="Times New Roman"/>
                <w:b w:val="false"/>
                <w:i w:val="false"/>
                <w:color w:val="000000"/>
                <w:sz w:val="20"/>
              </w:rPr>
              <w:t xml:space="preserve">
Племенных быков-производителей: </w:t>
            </w:r>
            <w:r>
              <w:br/>
            </w:r>
            <w:r>
              <w:rPr>
                <w:rFonts w:ascii="Times New Roman"/>
                <w:b w:val="false"/>
                <w:i w:val="false"/>
                <w:color w:val="000000"/>
                <w:sz w:val="20"/>
              </w:rPr>
              <w:t xml:space="preserve">
- приобретенных для собственного маточного поголовья – не менее двух случных сезонов; </w:t>
            </w:r>
            <w:r>
              <w:br/>
            </w:r>
            <w:r>
              <w:rPr>
                <w:rFonts w:ascii="Times New Roman"/>
                <w:b w:val="false"/>
                <w:i w:val="false"/>
                <w:color w:val="000000"/>
                <w:sz w:val="20"/>
              </w:rPr>
              <w:t>
- приобретенных для дальнейшей передачи в аренду в целях породного преобразования в общественные и товарные стада – не более одного случного сезона.</w:t>
            </w:r>
            <w:r>
              <w:br/>
            </w:r>
            <w:r>
              <w:rPr>
                <w:rFonts w:ascii="Times New Roman"/>
                <w:b w:val="false"/>
                <w:i w:val="false"/>
                <w:color w:val="000000"/>
                <w:sz w:val="20"/>
              </w:rPr>
              <w:t>
5. Использование приобретенного импортного крупного рогатого скота для воспроизводства стада (в том числе переданного импортерам в лизинг или реализованного в кредит) в течение трех лет только на территории Республики Казахстан.</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6.</w:t>
            </w:r>
          </w:p>
          <w:bookmarkEnd w:id="267"/>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товаропроизводителями племенных овец, лошадей, верблюдов, коз, свиней и маралов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приобретҰнного поголовья и их регистрация и соответствие данных в ИСЖ (кроме маралов) и ИАС.</w:t>
            </w:r>
            <w:r>
              <w:br/>
            </w:r>
            <w:r>
              <w:rPr>
                <w:rFonts w:ascii="Times New Roman"/>
                <w:b w:val="false"/>
                <w:i w:val="false"/>
                <w:color w:val="000000"/>
                <w:sz w:val="20"/>
              </w:rPr>
              <w:t>
2. Наличие регистрации приобретҰнного поголовья в Республиканской палате.</w:t>
            </w:r>
            <w:r>
              <w:br/>
            </w:r>
            <w:r>
              <w:rPr>
                <w:rFonts w:ascii="Times New Roman"/>
                <w:b w:val="false"/>
                <w:i w:val="false"/>
                <w:color w:val="000000"/>
                <w:sz w:val="20"/>
              </w:rPr>
              <w:t xml:space="preserve">
3. Возраст приобретенного отечественного племенного животного не превышает на момент даты продажи, указанный в племенном свидетельстве, импортного скота – на момент постановки их на карантинирование у продавца (экспортера): </w:t>
            </w:r>
            <w:r>
              <w:br/>
            </w:r>
            <w:r>
              <w:rPr>
                <w:rFonts w:ascii="Times New Roman"/>
                <w:b w:val="false"/>
                <w:i w:val="false"/>
                <w:color w:val="000000"/>
                <w:sz w:val="20"/>
              </w:rPr>
              <w:t xml:space="preserve">
овцы: ярки – 18 месяцев включительно; баранчики и бараны-производители – </w:t>
            </w:r>
            <w:r>
              <w:br/>
            </w:r>
            <w:r>
              <w:rPr>
                <w:rFonts w:ascii="Times New Roman"/>
                <w:b w:val="false"/>
                <w:i w:val="false"/>
                <w:color w:val="000000"/>
                <w:sz w:val="20"/>
              </w:rPr>
              <w:t>18 месяцев включительно;</w:t>
            </w:r>
            <w:r>
              <w:br/>
            </w:r>
            <w:r>
              <w:rPr>
                <w:rFonts w:ascii="Times New Roman"/>
                <w:b w:val="false"/>
                <w:i w:val="false"/>
                <w:color w:val="000000"/>
                <w:sz w:val="20"/>
              </w:rPr>
              <w:t>
лошади: жеребчики – 5 лет включительно;</w:t>
            </w:r>
            <w:r>
              <w:br/>
            </w:r>
            <w:r>
              <w:rPr>
                <w:rFonts w:ascii="Times New Roman"/>
                <w:b w:val="false"/>
                <w:i w:val="false"/>
                <w:color w:val="000000"/>
                <w:sz w:val="20"/>
              </w:rPr>
              <w:t>
кобылки – 3 лет включительно;</w:t>
            </w:r>
            <w:r>
              <w:br/>
            </w:r>
            <w:r>
              <w:rPr>
                <w:rFonts w:ascii="Times New Roman"/>
                <w:b w:val="false"/>
                <w:i w:val="false"/>
                <w:color w:val="000000"/>
                <w:sz w:val="20"/>
              </w:rPr>
              <w:t>
верблюды: самцы – 5 лет включительно;</w:t>
            </w:r>
            <w:r>
              <w:br/>
            </w:r>
            <w:r>
              <w:rPr>
                <w:rFonts w:ascii="Times New Roman"/>
                <w:b w:val="false"/>
                <w:i w:val="false"/>
                <w:color w:val="000000"/>
                <w:sz w:val="20"/>
              </w:rPr>
              <w:t>
самки – 3 лет включительно;</w:t>
            </w:r>
            <w:r>
              <w:br/>
            </w:r>
            <w:r>
              <w:rPr>
                <w:rFonts w:ascii="Times New Roman"/>
                <w:b w:val="false"/>
                <w:i w:val="false"/>
                <w:color w:val="000000"/>
                <w:sz w:val="20"/>
              </w:rPr>
              <w:t>
козы: самцы – 18 месяцев включительно;</w:t>
            </w:r>
            <w:r>
              <w:br/>
            </w:r>
            <w:r>
              <w:rPr>
                <w:rFonts w:ascii="Times New Roman"/>
                <w:b w:val="false"/>
                <w:i w:val="false"/>
                <w:color w:val="000000"/>
                <w:sz w:val="20"/>
              </w:rPr>
              <w:t>
самки – 18 месяцев включительно;</w:t>
            </w:r>
            <w:r>
              <w:br/>
            </w:r>
            <w:r>
              <w:rPr>
                <w:rFonts w:ascii="Times New Roman"/>
                <w:b w:val="false"/>
                <w:i w:val="false"/>
                <w:color w:val="000000"/>
                <w:sz w:val="20"/>
              </w:rPr>
              <w:t>
свиньи: свинки – 12 месяцев включительно; хряки – 14 месяцев включительно;</w:t>
            </w:r>
            <w:r>
              <w:br/>
            </w:r>
            <w:r>
              <w:rPr>
                <w:rFonts w:ascii="Times New Roman"/>
                <w:b w:val="false"/>
                <w:i w:val="false"/>
                <w:color w:val="000000"/>
                <w:sz w:val="20"/>
              </w:rPr>
              <w:t>маралы: самки – 18 месяцев включительно; самцы – 24 месяцев включительно.</w:t>
            </w:r>
            <w:r>
              <w:br/>
            </w:r>
            <w:r>
              <w:rPr>
                <w:rFonts w:ascii="Times New Roman"/>
                <w:b w:val="false"/>
                <w:i w:val="false"/>
                <w:color w:val="000000"/>
                <w:sz w:val="20"/>
              </w:rPr>
              <w:t>
4. Использование в пределах зоотехнической нормы естественной убыли приобретенного племенного маточного поголовья в воспроизводственных целях не менее двух лет, племенных производителей – не менее двух случных сезонов.</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8"/>
          <w:p>
            <w:pPr>
              <w:spacing w:after="20"/>
              <w:ind w:left="20"/>
              <w:jc w:val="both"/>
            </w:pPr>
            <w:r>
              <w:rPr>
                <w:rFonts w:ascii="Times New Roman"/>
                <w:b w:val="false"/>
                <w:i w:val="false"/>
                <w:color w:val="000000"/>
                <w:sz w:val="20"/>
              </w:rPr>
              <w:t>
7.</w:t>
            </w:r>
          </w:p>
          <w:bookmarkEnd w:id="268"/>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племенного суточного молодняка мясного и яичного направлений (включая водоплавающую птицу)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племенного суточного молодняка мясного и яичного направлений у отечественных и зарубежных хозяйств.</w:t>
            </w:r>
            <w:r>
              <w:br/>
            </w:r>
            <w:r>
              <w:rPr>
                <w:rFonts w:ascii="Times New Roman"/>
                <w:b w:val="false"/>
                <w:i w:val="false"/>
                <w:color w:val="000000"/>
                <w:sz w:val="20"/>
              </w:rPr>
              <w:t xml:space="preserve">
2. Наличие технологического оборудования для клеточного или напольного содержания.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9"/>
          <w:p>
            <w:pPr>
              <w:spacing w:after="20"/>
              <w:ind w:left="20"/>
              <w:jc w:val="both"/>
            </w:pPr>
            <w:r>
              <w:rPr>
                <w:rFonts w:ascii="Times New Roman"/>
                <w:b w:val="false"/>
                <w:i w:val="false"/>
                <w:color w:val="000000"/>
                <w:sz w:val="20"/>
              </w:rPr>
              <w:t>
8.</w:t>
            </w:r>
          </w:p>
          <w:bookmarkEnd w:id="269"/>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племенных быков-производителей мясных, молочных и молочно-мясных пород, используемых для воспроизводства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в аренду племенных быков-производителей мясных, молочных и молочно-мясных пород для общественных стад:</w:t>
            </w:r>
            <w:r>
              <w:br/>
            </w:r>
            <w:r>
              <w:rPr>
                <w:rFonts w:ascii="Times New Roman"/>
                <w:b w:val="false"/>
                <w:i w:val="false"/>
                <w:color w:val="000000"/>
                <w:sz w:val="20"/>
              </w:rPr>
              <w:t>
1. Проведение схода жителей населенного пункта по закреплению и использованию данных племенных быков-производителей в общественном стаде, сформированном из поголовья личных подсобных хозяйств;</w:t>
            </w:r>
            <w:r>
              <w:br/>
            </w:r>
            <w:r>
              <w:rPr>
                <w:rFonts w:ascii="Times New Roman"/>
                <w:b w:val="false"/>
                <w:i w:val="false"/>
                <w:color w:val="000000"/>
                <w:sz w:val="20"/>
              </w:rPr>
              <w:t xml:space="preserve">
2. Наличие регистрации племенных быков-производителей в системе ИАС и ИСЖ; </w:t>
            </w:r>
            <w:r>
              <w:br/>
            </w:r>
            <w:r>
              <w:rPr>
                <w:rFonts w:ascii="Times New Roman"/>
                <w:b w:val="false"/>
                <w:i w:val="false"/>
                <w:color w:val="000000"/>
                <w:sz w:val="20"/>
              </w:rPr>
              <w:t xml:space="preserve">
3. Использование племенных быков-производителей в воспроизводстве стада не более двух случных сезонов подряд в соответствии с зоотехническими нормативами </w:t>
            </w:r>
            <w:r>
              <w:br/>
            </w:r>
            <w:r>
              <w:rPr>
                <w:rFonts w:ascii="Times New Roman"/>
                <w:b w:val="false"/>
                <w:i w:val="false"/>
                <w:color w:val="000000"/>
                <w:sz w:val="20"/>
              </w:rPr>
              <w:t>
(не менее одного быка-производителя на тридцать голов случного контингента);</w:t>
            </w:r>
            <w:r>
              <w:br/>
            </w:r>
            <w:r>
              <w:rPr>
                <w:rFonts w:ascii="Times New Roman"/>
                <w:b w:val="false"/>
                <w:i w:val="false"/>
                <w:color w:val="000000"/>
                <w:sz w:val="20"/>
              </w:rPr>
              <w:t>
4. Кастрация всех беспородных бычков данного общественного стада старше 1 года в целях недопущения их использования для воспроизводства, подтверждаемая справкой выданная ветеринарным врачом, закрепленным за сельским округом.</w:t>
            </w:r>
            <w:r>
              <w:br/>
            </w:r>
            <w:r>
              <w:rPr>
                <w:rFonts w:ascii="Times New Roman"/>
                <w:b w:val="false"/>
                <w:i w:val="false"/>
                <w:color w:val="000000"/>
                <w:sz w:val="20"/>
              </w:rPr>
              <w:t>
При предоставлении в аренду племенных быков-производителей мясных пород откормочными площадками для воспроизводства в товарных стадах:</w:t>
            </w:r>
            <w:r>
              <w:br/>
            </w:r>
            <w:r>
              <w:rPr>
                <w:rFonts w:ascii="Times New Roman"/>
                <w:b w:val="false"/>
                <w:i w:val="false"/>
                <w:color w:val="000000"/>
                <w:sz w:val="20"/>
              </w:rPr>
              <w:t xml:space="preserve">
1. Наличие учетного номера откормочной площадки; </w:t>
            </w:r>
            <w:r>
              <w:br/>
            </w:r>
            <w:r>
              <w:rPr>
                <w:rFonts w:ascii="Times New Roman"/>
                <w:b w:val="false"/>
                <w:i w:val="false"/>
                <w:color w:val="000000"/>
                <w:sz w:val="20"/>
              </w:rPr>
              <w:t xml:space="preserve">
2. Наличие регистрации быков-производителей откормочных площадок в системе ИАС и ИСЖ; </w:t>
            </w:r>
            <w:r>
              <w:br/>
            </w:r>
            <w:r>
              <w:rPr>
                <w:rFonts w:ascii="Times New Roman"/>
                <w:b w:val="false"/>
                <w:i w:val="false"/>
                <w:color w:val="000000"/>
                <w:sz w:val="20"/>
              </w:rPr>
              <w:t>
3. Наличие договора с товарными хозяйствами по закреплению и использованию племенных быков-производителей мясных пород в стаде;</w:t>
            </w:r>
            <w:r>
              <w:br/>
            </w:r>
            <w:r>
              <w:rPr>
                <w:rFonts w:ascii="Times New Roman"/>
                <w:b w:val="false"/>
                <w:i w:val="false"/>
                <w:color w:val="000000"/>
                <w:sz w:val="20"/>
              </w:rPr>
              <w:t xml:space="preserve">
4. Использование племенных быков-производителей в воспроизводстве стада не более одного случного сезона в соответствии с зоотехническими нормативами </w:t>
            </w:r>
            <w:r>
              <w:br/>
            </w:r>
            <w:r>
              <w:rPr>
                <w:rFonts w:ascii="Times New Roman"/>
                <w:b w:val="false"/>
                <w:i w:val="false"/>
                <w:color w:val="000000"/>
                <w:sz w:val="20"/>
              </w:rPr>
              <w:t>
(не менее одного племенного быка-производителя на тридцать голов случного контингента).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 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292" w:id="270"/>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физическим и юридическим лицам, претендующим на предоставление субсидий на повышение продуктивности и качества продукции животноводства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558"/>
        <w:gridCol w:w="2301"/>
        <w:gridCol w:w="792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1"/>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субсидирования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и требования</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1</w:t>
            </w:r>
          </w:p>
          <w:bookmarkEnd w:id="272"/>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1000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бычков на откорме в ИАС и ИСЖ.</w:t>
            </w:r>
            <w:r>
              <w:br/>
            </w:r>
            <w:r>
              <w:rPr>
                <w:rFonts w:ascii="Times New Roman"/>
                <w:b w:val="false"/>
                <w:i w:val="false"/>
                <w:color w:val="000000"/>
                <w:sz w:val="20"/>
              </w:rPr>
              <w:t>
2. Живая/убойная масса бычков на момент реализации на убой не менее 400 килограмм/210 килограмм **.</w:t>
            </w:r>
            <w:r>
              <w:br/>
            </w:r>
            <w:r>
              <w:rPr>
                <w:rFonts w:ascii="Times New Roman"/>
                <w:b w:val="false"/>
                <w:i w:val="false"/>
                <w:color w:val="000000"/>
                <w:sz w:val="20"/>
              </w:rPr>
              <w:t>
3. Срок откорма каждого бычка не менее 100 календарных дней (срок откорма рассчитывается от срока постановки бычка на откормочную площадку через систему ИСЖ, даты акта приема-передачи бычков на откормочную площадку до акта забоя бычков), при осуществлении Услуг по откорму скота срок откорма рассчитывается от срока постановки бычка на откормочную площадку (подтверждаемая датой акта приема-передачи бычков на откормочную площадку по договору оказания услуг откорма) до акта забоя бычков, вне зависимости от права собственности и без перемещения бычка с откормочной площадки.</w:t>
            </w:r>
            <w:r>
              <w:br/>
            </w:r>
            <w:r>
              <w:rPr>
                <w:rFonts w:ascii="Times New Roman"/>
                <w:b w:val="false"/>
                <w:i w:val="false"/>
                <w:color w:val="000000"/>
                <w:sz w:val="20"/>
              </w:rPr>
              <w:t>
4.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5. Специализированная площадка для откорма крупного рогатого скота с развитой инфраструктурой, соответствующей рекомендованным нормам технологического проектирования предприятий крупного рогатого скота мясного направления:</w:t>
            </w:r>
            <w:r>
              <w:br/>
            </w:r>
            <w:r>
              <w:rPr>
                <w:rFonts w:ascii="Times New Roman"/>
                <w:b w:val="false"/>
                <w:i w:val="false"/>
                <w:color w:val="000000"/>
                <w:sz w:val="20"/>
              </w:rPr>
              <w:t>
въездной дезбарьер;</w:t>
            </w:r>
            <w:r>
              <w:br/>
            </w:r>
            <w:r>
              <w:rPr>
                <w:rFonts w:ascii="Times New Roman"/>
                <w:b w:val="false"/>
                <w:i w:val="false"/>
                <w:color w:val="000000"/>
                <w:sz w:val="20"/>
              </w:rPr>
              <w:t>
карантинная площадка;</w:t>
            </w:r>
            <w:r>
              <w:br/>
            </w:r>
            <w:r>
              <w:rPr>
                <w:rFonts w:ascii="Times New Roman"/>
                <w:b w:val="false"/>
                <w:i w:val="false"/>
                <w:color w:val="000000"/>
                <w:sz w:val="20"/>
              </w:rPr>
              <w:t>
площадки для содержания животных;</w:t>
            </w:r>
            <w:r>
              <w:br/>
            </w:r>
            <w:r>
              <w:rPr>
                <w:rFonts w:ascii="Times New Roman"/>
                <w:b w:val="false"/>
                <w:i w:val="false"/>
                <w:color w:val="000000"/>
                <w:sz w:val="20"/>
              </w:rPr>
              <w:t>
ветрозащита (не обязательно для южных регионов);</w:t>
            </w:r>
            <w:r>
              <w:br/>
            </w:r>
            <w:r>
              <w:rPr>
                <w:rFonts w:ascii="Times New Roman"/>
                <w:b w:val="false"/>
                <w:i w:val="false"/>
                <w:color w:val="000000"/>
                <w:sz w:val="20"/>
              </w:rPr>
              <w:t>
твердое покрытие перед кормушками и поилками;</w:t>
            </w:r>
            <w:r>
              <w:br/>
            </w:r>
            <w:r>
              <w:rPr>
                <w:rFonts w:ascii="Times New Roman"/>
                <w:b w:val="false"/>
                <w:i w:val="false"/>
                <w:color w:val="000000"/>
                <w:sz w:val="20"/>
              </w:rPr>
              <w:t>
кормушки и/или кормовой стол;</w:t>
            </w:r>
            <w:r>
              <w:br/>
            </w:r>
            <w:r>
              <w:rPr>
                <w:rFonts w:ascii="Times New Roman"/>
                <w:b w:val="false"/>
                <w:i w:val="false"/>
                <w:color w:val="000000"/>
                <w:sz w:val="20"/>
              </w:rPr>
              <w:t>
источник и система водоснабжения;</w:t>
            </w:r>
            <w:r>
              <w:br/>
            </w:r>
            <w:r>
              <w:rPr>
                <w:rFonts w:ascii="Times New Roman"/>
                <w:b w:val="false"/>
                <w:i w:val="false"/>
                <w:color w:val="000000"/>
                <w:sz w:val="20"/>
              </w:rPr>
              <w:t>
поилки с подогревом (не обязательно для южных регионов);</w:t>
            </w:r>
            <w:r>
              <w:br/>
            </w:r>
            <w:r>
              <w:rPr>
                <w:rFonts w:ascii="Times New Roman"/>
                <w:b w:val="false"/>
                <w:i w:val="false"/>
                <w:color w:val="000000"/>
                <w:sz w:val="20"/>
              </w:rPr>
              <w:t>
навозохранилище и лагуна для сбора талых вод;</w:t>
            </w:r>
            <w:r>
              <w:br/>
            </w:r>
            <w:r>
              <w:rPr>
                <w:rFonts w:ascii="Times New Roman"/>
                <w:b w:val="false"/>
                <w:i w:val="false"/>
                <w:color w:val="000000"/>
                <w:sz w:val="20"/>
              </w:rPr>
              <w:t>
кормоприготовительная (дробилка/плющилка зерна или комбикормовый цех) и кормораздаточная техника /оборудование;</w:t>
            </w:r>
            <w:r>
              <w:br/>
            </w:r>
            <w:r>
              <w:rPr>
                <w:rFonts w:ascii="Times New Roman"/>
                <w:b w:val="false"/>
                <w:i w:val="false"/>
                <w:color w:val="000000"/>
                <w:sz w:val="20"/>
              </w:rPr>
              <w:t>
хранилище для кормов;</w:t>
            </w:r>
            <w:r>
              <w:br/>
            </w:r>
            <w:r>
              <w:rPr>
                <w:rFonts w:ascii="Times New Roman"/>
                <w:b w:val="false"/>
                <w:i w:val="false"/>
                <w:color w:val="000000"/>
                <w:sz w:val="20"/>
              </w:rPr>
              <w:t>
ветеринарный пункт, раскол и фиксатор с весами для КРС, трап для разгрузки и погрузки животных;</w:t>
            </w:r>
            <w:r>
              <w:br/>
            </w:r>
            <w:r>
              <w:rPr>
                <w:rFonts w:ascii="Times New Roman"/>
                <w:b w:val="false"/>
                <w:i w:val="false"/>
                <w:color w:val="000000"/>
                <w:sz w:val="20"/>
              </w:rPr>
              <w:t>
наличие необходимого объема кормов и соблюдение рациона для зернового откорма бычков.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100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бычков на откорме в ИСЖ.</w:t>
            </w:r>
            <w:r>
              <w:br/>
            </w:r>
            <w:r>
              <w:rPr>
                <w:rFonts w:ascii="Times New Roman"/>
                <w:b w:val="false"/>
                <w:i w:val="false"/>
                <w:color w:val="000000"/>
                <w:sz w:val="20"/>
              </w:rPr>
              <w:t>
2. Живая/убойная масса бычков на момент реализации на убой не менее 400 килограмм/200 килограмм**.</w:t>
            </w:r>
            <w:r>
              <w:br/>
            </w:r>
            <w:r>
              <w:rPr>
                <w:rFonts w:ascii="Times New Roman"/>
                <w:b w:val="false"/>
                <w:i w:val="false"/>
                <w:color w:val="000000"/>
                <w:sz w:val="20"/>
              </w:rPr>
              <w:t>
3. Срок откорма каждого бычка не менее 100 дней (срок откорма рассчитывается от срока постановки бычка на откормочную площадку через систему ИСЖ, даты акта приема-передачи бычков на откормочную площадку до акта забоя бычков).</w:t>
            </w:r>
            <w:r>
              <w:br/>
            </w:r>
            <w:r>
              <w:rPr>
                <w:rFonts w:ascii="Times New Roman"/>
                <w:b w:val="false"/>
                <w:i w:val="false"/>
                <w:color w:val="000000"/>
                <w:sz w:val="20"/>
              </w:rPr>
              <w:t>
4.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5. Площадка для откорма крупного рогатого скота единовременного откорма и с инфраструктурой:</w:t>
            </w:r>
            <w:r>
              <w:br/>
            </w:r>
            <w:r>
              <w:rPr>
                <w:rFonts w:ascii="Times New Roman"/>
                <w:b w:val="false"/>
                <w:i w:val="false"/>
                <w:color w:val="000000"/>
                <w:sz w:val="20"/>
              </w:rPr>
              <w:t>
площадки для содержания животных;</w:t>
            </w:r>
            <w:r>
              <w:br/>
            </w:r>
            <w:r>
              <w:rPr>
                <w:rFonts w:ascii="Times New Roman"/>
                <w:b w:val="false"/>
                <w:i w:val="false"/>
                <w:color w:val="000000"/>
                <w:sz w:val="20"/>
              </w:rPr>
              <w:t>
кормоприготовительная (дробилка/плющилка зерна или комбикормовый цех) и кормораздаточная техника /оборудование;</w:t>
            </w:r>
            <w:r>
              <w:br/>
            </w:r>
            <w:r>
              <w:rPr>
                <w:rFonts w:ascii="Times New Roman"/>
                <w:b w:val="false"/>
                <w:i w:val="false"/>
                <w:color w:val="000000"/>
                <w:sz w:val="20"/>
              </w:rPr>
              <w:t>
трап для разгрузки и погрузки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(членов кооператива) на откорме в ИСЖ.</w:t>
            </w:r>
            <w:r>
              <w:br/>
            </w:r>
            <w:r>
              <w:rPr>
                <w:rFonts w:ascii="Times New Roman"/>
                <w:b w:val="false"/>
                <w:i w:val="false"/>
                <w:color w:val="000000"/>
                <w:sz w:val="20"/>
              </w:rPr>
              <w:t>
2. Живая/убойная масса бычков на момент реализации на убой не менее 350 килограмм/170 килограмм** и не менее 250 кг живой массы бычков при реализации на откормочные площадки.</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4. Количество членов кооператива не менее двадцати.</w:t>
            </w:r>
            <w:r>
              <w:br/>
            </w:r>
            <w:r>
              <w:rPr>
                <w:rFonts w:ascii="Times New Roman"/>
                <w:b w:val="false"/>
                <w:i w:val="false"/>
                <w:color w:val="000000"/>
                <w:sz w:val="20"/>
              </w:rPr>
              <w:t>
5. Выполнение одного из следующих условий:</w:t>
            </w:r>
            <w:r>
              <w:br/>
            </w:r>
            <w:r>
              <w:rPr>
                <w:rFonts w:ascii="Times New Roman"/>
                <w:b w:val="false"/>
                <w:i w:val="false"/>
                <w:color w:val="000000"/>
                <w:sz w:val="20"/>
              </w:rPr>
              <w:t>
5.1 реализация на мясоперерабатывающее предприятие;</w:t>
            </w:r>
            <w:r>
              <w:br/>
            </w:r>
            <w:r>
              <w:rPr>
                <w:rFonts w:ascii="Times New Roman"/>
                <w:b w:val="false"/>
                <w:i w:val="false"/>
                <w:color w:val="000000"/>
                <w:sz w:val="20"/>
              </w:rPr>
              <w:t>
5.2 забой на собственном или принадлежащем одному из членов кооператива (с заключением договора на оказание услуг) убойном пункте (с холодильной установкой и ветеринарно-санитарной лабораторией) или убойной площадке (с холодильным оборудованием), имеющем учетный номер;</w:t>
            </w:r>
            <w:r>
              <w:br/>
            </w:r>
            <w:r>
              <w:rPr>
                <w:rFonts w:ascii="Times New Roman"/>
                <w:b w:val="false"/>
                <w:i w:val="false"/>
                <w:color w:val="000000"/>
                <w:sz w:val="20"/>
              </w:rPr>
              <w:t>
5.3 реализация бычков на откормочную площадку от 1000 скотомест.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2.</w:t>
            </w:r>
          </w:p>
          <w:bookmarkEnd w:id="273"/>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ягнятины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ягнят в ИСЖ.</w:t>
            </w:r>
            <w:r>
              <w:br/>
            </w:r>
            <w:r>
              <w:rPr>
                <w:rFonts w:ascii="Times New Roman"/>
                <w:b w:val="false"/>
                <w:i w:val="false"/>
                <w:color w:val="000000"/>
                <w:sz w:val="20"/>
              </w:rPr>
              <w:t>
2. Возраст ягнят на момент реализации не более двенадцати месяцев.</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3.</w:t>
            </w:r>
          </w:p>
          <w:bookmarkEnd w:id="274"/>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конины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маточным поголовьем лошадей не менее 75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2. Живая масса лошадей (реализуемых на убой) должна быть не менее 350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4.</w:t>
            </w:r>
          </w:p>
          <w:bookmarkEnd w:id="275"/>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верблюжатины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маточным поголовьем верблюдов не менее 75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2. Живая масса верблюдов (реализуемых на убой) должна быть не менее 350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5.</w:t>
            </w:r>
          </w:p>
          <w:bookmarkEnd w:id="276"/>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свинины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Свинокомплекс с фактическим откормом от 500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2. Живая масса свиней на момент реализации на убой не менее 100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4. Наличие:</w:t>
            </w:r>
            <w:r>
              <w:br/>
            </w:r>
            <w:r>
              <w:rPr>
                <w:rFonts w:ascii="Times New Roman"/>
                <w:b w:val="false"/>
                <w:i w:val="false"/>
                <w:color w:val="000000"/>
                <w:sz w:val="20"/>
              </w:rPr>
              <w:t>
поголовья (ремонтный молодняк и свиноматки);</w:t>
            </w:r>
            <w:r>
              <w:br/>
            </w:r>
            <w:r>
              <w:rPr>
                <w:rFonts w:ascii="Times New Roman"/>
                <w:b w:val="false"/>
                <w:i w:val="false"/>
                <w:color w:val="000000"/>
                <w:sz w:val="20"/>
              </w:rPr>
              <w:t>
(линии кормораздачи, поения и микроклимата);</w:t>
            </w:r>
            <w:r>
              <w:br/>
            </w:r>
            <w:r>
              <w:rPr>
                <w:rFonts w:ascii="Times New Roman"/>
                <w:b w:val="false"/>
                <w:i w:val="false"/>
                <w:color w:val="000000"/>
                <w:sz w:val="20"/>
              </w:rPr>
              <w:t>
убойного оборудование;</w:t>
            </w:r>
            <w:r>
              <w:br/>
            </w:r>
            <w:r>
              <w:rPr>
                <w:rFonts w:ascii="Times New Roman"/>
                <w:b w:val="false"/>
                <w:i w:val="false"/>
                <w:color w:val="000000"/>
                <w:sz w:val="20"/>
              </w:rPr>
              <w:t>
комбикормового цеха;</w:t>
            </w:r>
            <w:r>
              <w:br/>
            </w:r>
            <w:r>
              <w:rPr>
                <w:rFonts w:ascii="Times New Roman"/>
                <w:b w:val="false"/>
                <w:i w:val="false"/>
                <w:color w:val="000000"/>
                <w:sz w:val="20"/>
              </w:rPr>
              <w:t xml:space="preserve">
весового устройства.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6.</w:t>
            </w:r>
          </w:p>
          <w:bookmarkEnd w:id="277"/>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мяса птицы (бройлер, индейка, водоплавающая)</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1000 тонн мяса птицы в год (бройлер, индейка)***</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Птицефабрика с инфраструктурой:</w:t>
            </w:r>
            <w:r>
              <w:br/>
            </w:r>
            <w:r>
              <w:rPr>
                <w:rFonts w:ascii="Times New Roman"/>
                <w:b w:val="false"/>
                <w:i w:val="false"/>
                <w:color w:val="000000"/>
                <w:sz w:val="20"/>
              </w:rPr>
              <w:t>
- наличие технологических условий для круглогодового содержания птицы;</w:t>
            </w:r>
            <w:r>
              <w:br/>
            </w:r>
            <w:r>
              <w:rPr>
                <w:rFonts w:ascii="Times New Roman"/>
                <w:b w:val="false"/>
                <w:i w:val="false"/>
                <w:color w:val="000000"/>
                <w:sz w:val="20"/>
              </w:rPr>
              <w:t>
наличие технологического оборудования для клеточного или напольного содержания птицы;</w:t>
            </w:r>
            <w:r>
              <w:br/>
            </w:r>
            <w:r>
              <w:rPr>
                <w:rFonts w:ascii="Times New Roman"/>
                <w:b w:val="false"/>
                <w:i w:val="false"/>
                <w:color w:val="000000"/>
                <w:sz w:val="20"/>
              </w:rPr>
              <w:t>
наличие линии по забою птицы (убойный цех);</w:t>
            </w:r>
            <w:r>
              <w:br/>
            </w:r>
            <w:r>
              <w:rPr>
                <w:rFonts w:ascii="Times New Roman"/>
                <w:b w:val="false"/>
                <w:i w:val="false"/>
                <w:color w:val="000000"/>
                <w:sz w:val="20"/>
              </w:rPr>
              <w:t>
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тонн мяса птицы в год (водоплавающая, бройлер)***</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помещения для содержания птицы.</w:t>
            </w:r>
            <w:r>
              <w:br/>
            </w:r>
            <w:r>
              <w:rPr>
                <w:rFonts w:ascii="Times New Roman"/>
                <w:b w:val="false"/>
                <w:i w:val="false"/>
                <w:color w:val="000000"/>
                <w:sz w:val="20"/>
              </w:rPr>
              <w:t>
2. Осуществление промышленного забоя.</w:t>
            </w:r>
            <w:r>
              <w:br/>
            </w:r>
            <w:r>
              <w:rPr>
                <w:rFonts w:ascii="Times New Roman"/>
                <w:b w:val="false"/>
                <w:i w:val="false"/>
                <w:color w:val="000000"/>
                <w:sz w:val="20"/>
              </w:rPr>
              <w:t>
3. Организация и осуществление ветеринарных, ветеринарно-санитарных мероприятий.</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7.</w:t>
            </w:r>
          </w:p>
          <w:bookmarkEnd w:id="278"/>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пищевого яйца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млн. яиц в год***</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Птицефабрика с инфраструктурой:</w:t>
            </w:r>
            <w:r>
              <w:br/>
            </w:r>
            <w:r>
              <w:rPr>
                <w:rFonts w:ascii="Times New Roman"/>
                <w:b w:val="false"/>
                <w:i w:val="false"/>
                <w:color w:val="000000"/>
                <w:sz w:val="20"/>
              </w:rPr>
              <w:t>
- наличие технологических условий для круглогодового содержания птицы;</w:t>
            </w:r>
            <w:r>
              <w:br/>
            </w:r>
            <w:r>
              <w:rPr>
                <w:rFonts w:ascii="Times New Roman"/>
                <w:b w:val="false"/>
                <w:i w:val="false"/>
                <w:color w:val="000000"/>
                <w:sz w:val="20"/>
              </w:rPr>
              <w:t>
- наличие технологического оборудования для клеточного или напольного содержания птицы;</w:t>
            </w:r>
            <w:r>
              <w:br/>
            </w:r>
            <w:r>
              <w:rPr>
                <w:rFonts w:ascii="Times New Roman"/>
                <w:b w:val="false"/>
                <w:i w:val="false"/>
                <w:color w:val="000000"/>
                <w:sz w:val="20"/>
              </w:rPr>
              <w:t xml:space="preserve">
- наличие автоматической машины для сортировки яиц****; </w:t>
            </w:r>
            <w:r>
              <w:br/>
            </w:r>
            <w:r>
              <w:rPr>
                <w:rFonts w:ascii="Times New Roman"/>
                <w:b w:val="false"/>
                <w:i w:val="false"/>
                <w:color w:val="000000"/>
                <w:sz w:val="20"/>
              </w:rPr>
              <w:t>
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производство перепелиных яиц от 1000 штук в год***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помещения с клеточным оборудованием для содержания птицы.</w:t>
            </w:r>
            <w:r>
              <w:br/>
            </w:r>
            <w:r>
              <w:rPr>
                <w:rFonts w:ascii="Times New Roman"/>
                <w:b w:val="false"/>
                <w:i w:val="false"/>
                <w:color w:val="000000"/>
                <w:sz w:val="20"/>
              </w:rPr>
              <w:t>
2. Организация и осуществление ветеринарных, ветеринарно-санитарных мероприятий.</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9"/>
          <w:p>
            <w:pPr>
              <w:spacing w:after="20"/>
              <w:ind w:left="20"/>
              <w:jc w:val="both"/>
            </w:pPr>
            <w:r>
              <w:rPr>
                <w:rFonts w:ascii="Times New Roman"/>
                <w:b w:val="false"/>
                <w:i w:val="false"/>
                <w:color w:val="000000"/>
                <w:sz w:val="20"/>
              </w:rPr>
              <w:t>
8.</w:t>
            </w:r>
          </w:p>
          <w:bookmarkEnd w:id="279"/>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молока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фуражным поголовьем коров не менее 400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ИАС и ИСЖ.</w:t>
            </w:r>
            <w:r>
              <w:br/>
            </w:r>
            <w:r>
              <w:rPr>
                <w:rFonts w:ascii="Times New Roman"/>
                <w:b w:val="false"/>
                <w:i w:val="false"/>
                <w:color w:val="000000"/>
                <w:sz w:val="20"/>
              </w:rPr>
              <w:t xml:space="preserve">
2. Наличие интеграции электронной системы учета надоя молока с системой ИАС*****. </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xml:space="preserve">
4. Наличие молочного комплекса с соответствующей инфраструктурой, </w:t>
            </w:r>
            <w:r>
              <w:br/>
            </w:r>
            <w:r>
              <w:rPr>
                <w:rFonts w:ascii="Times New Roman"/>
                <w:b w:val="false"/>
                <w:i w:val="false"/>
                <w:color w:val="000000"/>
                <w:sz w:val="20"/>
              </w:rPr>
              <w:t>
механизированным доением, навозоудалением и кормораздачей, автопоением и кормоцехом.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фуражным поголовьем коров не менее 50 голов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ИАС и ИСЖ.</w:t>
            </w:r>
            <w:r>
              <w:br/>
            </w:r>
            <w:r>
              <w:rPr>
                <w:rFonts w:ascii="Times New Roman"/>
                <w:b w:val="false"/>
                <w:i w:val="false"/>
                <w:color w:val="000000"/>
                <w:sz w:val="20"/>
              </w:rPr>
              <w:t>
2.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3. Наличие машинного доения, включая переносные доильные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и осуществление ветеринарных, ветеринарно-санитарных мероприятий.</w:t>
            </w:r>
            <w:r>
              <w:br/>
            </w:r>
            <w:r>
              <w:rPr>
                <w:rFonts w:ascii="Times New Roman"/>
                <w:b w:val="false"/>
                <w:i w:val="false"/>
                <w:color w:val="000000"/>
                <w:sz w:val="20"/>
              </w:rPr>
              <w:t>
2. Количество членов кооператива не менее 20.</w:t>
            </w:r>
            <w:r>
              <w:br/>
            </w:r>
            <w:r>
              <w:rPr>
                <w:rFonts w:ascii="Times New Roman"/>
                <w:b w:val="false"/>
                <w:i w:val="false"/>
                <w:color w:val="000000"/>
                <w:sz w:val="20"/>
              </w:rPr>
              <w:t>
3. Наличие собственного молокоприемного пункта.</w:t>
            </w:r>
            <w:r>
              <w:br/>
            </w:r>
            <w:r>
              <w:rPr>
                <w:rFonts w:ascii="Times New Roman"/>
                <w:b w:val="false"/>
                <w:i w:val="false"/>
                <w:color w:val="000000"/>
                <w:sz w:val="20"/>
              </w:rPr>
              <w:t>
4. Субсидированию подлежит молоко, заготовленное и реализованное на молокоперерабатывающее предприятие (в том числе собственные).</w:t>
            </w:r>
            <w:r>
              <w:br/>
            </w:r>
            <w:r>
              <w:rPr>
                <w:rFonts w:ascii="Times New Roman"/>
                <w:b w:val="false"/>
                <w:i w:val="false"/>
                <w:color w:val="000000"/>
                <w:sz w:val="20"/>
              </w:rPr>
              <w:t>
5. Организация искусственного осеменения маточного поголовья (подтверждаемая договором на оказание услуг по искусственному осеменению) или использование племенных быков производителей в стаде (не менее одного быка-производителя на тридцать голов случного контингента), с 1 января 2018 организация искусственного осеменения маточного поголовья (подтверждаемая договором на оказание услуг по искусственному осеменению) и использование племенных быков производителей молочных, молочно-мясных пород в стаде (не менее одного быка-производителя на тридцать голов случного контингента).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9.</w:t>
            </w:r>
          </w:p>
          <w:bookmarkEnd w:id="280"/>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кобыльего/верблюжьего/ козьего молока******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 за исключением сельскохозяйственных кооперативов.</w:t>
            </w:r>
            <w:r>
              <w:br/>
            </w:r>
            <w:r>
              <w:rPr>
                <w:rFonts w:ascii="Times New Roman"/>
                <w:b w:val="false"/>
                <w:i w:val="false"/>
                <w:color w:val="000000"/>
                <w:sz w:val="20"/>
              </w:rPr>
              <w:t>
2. Реализация молока на молокоперерабатывающее предприятие или цех по переработке молока, имеющий учетный номер.</w:t>
            </w:r>
            <w:r>
              <w:br/>
            </w:r>
            <w:r>
              <w:rPr>
                <w:rFonts w:ascii="Times New Roman"/>
                <w:b w:val="false"/>
                <w:i w:val="false"/>
                <w:color w:val="000000"/>
                <w:sz w:val="20"/>
              </w:rPr>
              <w:t>
3. Организация и осуществление ветеринарных, ветеринарно-санитарных мероприятий.</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1"/>
          <w:p>
            <w:pPr>
              <w:spacing w:after="20"/>
              <w:ind w:left="20"/>
              <w:jc w:val="both"/>
            </w:pPr>
            <w:r>
              <w:rPr>
                <w:rFonts w:ascii="Times New Roman"/>
                <w:b w:val="false"/>
                <w:i w:val="false"/>
                <w:color w:val="000000"/>
                <w:sz w:val="20"/>
              </w:rPr>
              <w:t>
10.</w:t>
            </w:r>
          </w:p>
          <w:bookmarkEnd w:id="281"/>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тонкой и полутонкой шерсти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помещения для стрижки овец, сортировки и заготовки шерсти.</w:t>
            </w:r>
            <w:r>
              <w:br/>
            </w:r>
            <w:r>
              <w:rPr>
                <w:rFonts w:ascii="Times New Roman"/>
                <w:b w:val="false"/>
                <w:i w:val="false"/>
                <w:color w:val="000000"/>
                <w:sz w:val="20"/>
              </w:rPr>
              <w:t>
2. Шерсть не ниже 50 качества*******.</w:t>
            </w:r>
            <w:r>
              <w:br/>
            </w:r>
            <w:r>
              <w:rPr>
                <w:rFonts w:ascii="Times New Roman"/>
                <w:b w:val="false"/>
                <w:i w:val="false"/>
                <w:color w:val="000000"/>
                <w:sz w:val="20"/>
              </w:rPr>
              <w:t>
3. Реализация тонкой и полутонкой шерсти на предприятия первичной переработки шерсти.</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2"/>
          <w:p>
            <w:pPr>
              <w:spacing w:after="20"/>
              <w:ind w:left="20"/>
              <w:jc w:val="both"/>
            </w:pPr>
            <w:r>
              <w:rPr>
                <w:rFonts w:ascii="Times New Roman"/>
                <w:b w:val="false"/>
                <w:i w:val="false"/>
                <w:color w:val="000000"/>
                <w:sz w:val="20"/>
              </w:rPr>
              <w:t>
11.</w:t>
            </w:r>
          </w:p>
          <w:bookmarkEnd w:id="282"/>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комбикормов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Комбикормовый завод, имеющий учетный номер.</w:t>
            </w:r>
            <w:r>
              <w:br/>
            </w:r>
            <w:r>
              <w:rPr>
                <w:rFonts w:ascii="Times New Roman"/>
                <w:b w:val="false"/>
                <w:i w:val="false"/>
                <w:color w:val="000000"/>
                <w:sz w:val="20"/>
              </w:rPr>
              <w:t>
2. Наличие лабораторного анализа подтверждения качества комбикормов.</w:t>
            </w:r>
            <w:r>
              <w:br/>
            </w:r>
            <w:r>
              <w:rPr>
                <w:rFonts w:ascii="Times New Roman"/>
                <w:b w:val="false"/>
                <w:i w:val="false"/>
                <w:color w:val="000000"/>
                <w:sz w:val="20"/>
              </w:rPr>
              <w:t>
3. Реализация удешевленных комбикормов сельскохозяйственным кооперативам, имеющим не менее 20 членов.</w:t>
            </w:r>
          </w:p>
        </w:tc>
      </w:tr>
    </w:tbl>
    <w:bookmarkStart w:name="z311" w:id="283"/>
    <w:p>
      <w:pPr>
        <w:spacing w:after="0"/>
        <w:ind w:left="0"/>
        <w:jc w:val="both"/>
      </w:pPr>
      <w:r>
        <w:rPr>
          <w:rFonts w:ascii="Times New Roman"/>
          <w:b w:val="false"/>
          <w:i w:val="false"/>
          <w:color w:val="000000"/>
          <w:sz w:val="28"/>
        </w:rPr>
        <w:t>
      Примечания:</w:t>
      </w:r>
    </w:p>
    <w:bookmarkEnd w:id="283"/>
    <w:bookmarkStart w:name="z312" w:id="284"/>
    <w:p>
      <w:pPr>
        <w:spacing w:after="0"/>
        <w:ind w:left="0"/>
        <w:jc w:val="both"/>
      </w:pPr>
      <w:r>
        <w:rPr>
          <w:rFonts w:ascii="Times New Roman"/>
          <w:b w:val="false"/>
          <w:i w:val="false"/>
          <w:color w:val="000000"/>
          <w:sz w:val="28"/>
        </w:rPr>
        <w:t>
      * - фактический откорм определяется количеством реализованных бычков с откормочной площадки за двенадцатимесячный период предшествующий дате подачи заявки на получение субсидий (за исключением вновь введҰнных откормочных площадок, для которых норматив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284"/>
    <w:bookmarkStart w:name="z313" w:id="285"/>
    <w:p>
      <w:pPr>
        <w:spacing w:after="0"/>
        <w:ind w:left="0"/>
        <w:jc w:val="both"/>
      </w:pPr>
      <w:r>
        <w:rPr>
          <w:rFonts w:ascii="Times New Roman"/>
          <w:b w:val="false"/>
          <w:i w:val="false"/>
          <w:color w:val="000000"/>
          <w:sz w:val="28"/>
        </w:rPr>
        <w:t>
      ** - живая масса/убойная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 Количество реализованного молодняка свиней в течении года на мясо определяется по нормативу 50% от выхода приплода на основных свиноматок хозяйства по состоянию на 1 января отчетного года;</w:t>
      </w:r>
    </w:p>
    <w:bookmarkEnd w:id="285"/>
    <w:bookmarkStart w:name="z314" w:id="286"/>
    <w:p>
      <w:pPr>
        <w:spacing w:after="0"/>
        <w:ind w:left="0"/>
        <w:jc w:val="both"/>
      </w:pPr>
      <w:r>
        <w:rPr>
          <w:rFonts w:ascii="Times New Roman"/>
          <w:b w:val="false"/>
          <w:i w:val="false"/>
          <w:color w:val="000000"/>
          <w:sz w:val="28"/>
        </w:rPr>
        <w:t>
      *** - для товаропроизводителей, осуществляющих деятельность менее 12 месяцев, уровень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286"/>
    <w:bookmarkStart w:name="z315" w:id="287"/>
    <w:p>
      <w:pPr>
        <w:spacing w:after="0"/>
        <w:ind w:left="0"/>
        <w:jc w:val="both"/>
      </w:pPr>
      <w:r>
        <w:rPr>
          <w:rFonts w:ascii="Times New Roman"/>
          <w:b w:val="false"/>
          <w:i w:val="false"/>
          <w:color w:val="000000"/>
          <w:sz w:val="28"/>
        </w:rPr>
        <w:t xml:space="preserve">
      **** - требование действует с первого июля 2017 года. </w:t>
      </w:r>
    </w:p>
    <w:bookmarkEnd w:id="287"/>
    <w:bookmarkStart w:name="z316" w:id="288"/>
    <w:p>
      <w:pPr>
        <w:spacing w:after="0"/>
        <w:ind w:left="0"/>
        <w:jc w:val="both"/>
      </w:pPr>
      <w:r>
        <w:rPr>
          <w:rFonts w:ascii="Times New Roman"/>
          <w:b w:val="false"/>
          <w:i w:val="false"/>
          <w:color w:val="000000"/>
          <w:sz w:val="28"/>
        </w:rPr>
        <w:t xml:space="preserve">
      ***** - требование действует с первого января 2018 года. </w:t>
      </w:r>
    </w:p>
    <w:bookmarkEnd w:id="288"/>
    <w:bookmarkStart w:name="z317" w:id="289"/>
    <w:p>
      <w:pPr>
        <w:spacing w:after="0"/>
        <w:ind w:left="0"/>
        <w:jc w:val="both"/>
      </w:pPr>
      <w:r>
        <w:rPr>
          <w:rFonts w:ascii="Times New Roman"/>
          <w:b w:val="false"/>
          <w:i w:val="false"/>
          <w:color w:val="000000"/>
          <w:sz w:val="28"/>
        </w:rPr>
        <w:t>
      ****** - годовой объем производства молока кобыльего/верблюжьего/козьего на 1 голову дойной кобылы/верблюдицы/козы определяется по нормативу 750/1500/800 килограмм;</w:t>
      </w:r>
    </w:p>
    <w:bookmarkEnd w:id="289"/>
    <w:bookmarkStart w:name="z318" w:id="290"/>
    <w:p>
      <w:pPr>
        <w:spacing w:after="0"/>
        <w:ind w:left="0"/>
        <w:jc w:val="both"/>
      </w:pPr>
      <w:r>
        <w:rPr>
          <w:rFonts w:ascii="Times New Roman"/>
          <w:b w:val="false"/>
          <w:i w:val="false"/>
          <w:color w:val="000000"/>
          <w:sz w:val="28"/>
        </w:rPr>
        <w:t>
      ******* - качество шерсти подтверждается справкой, выданной лабораторией по оценке качества шерсти.</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 xml:space="preserve">продуктивности и качества </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предназначенная для сбора</w:t>
            </w:r>
            <w:r>
              <w:br/>
            </w:r>
            <w:r>
              <w:rPr>
                <w:rFonts w:ascii="Times New Roman"/>
                <w:b w:val="false"/>
                <w:i w:val="false"/>
                <w:color w:val="000000"/>
                <w:sz w:val="20"/>
              </w:rPr>
              <w:t>административных данных</w:t>
            </w:r>
          </w:p>
        </w:tc>
      </w:tr>
    </w:tbl>
    <w:bookmarkStart w:name="z321" w:id="291"/>
    <w:p>
      <w:pPr>
        <w:spacing w:after="0"/>
        <w:ind w:left="0"/>
        <w:jc w:val="both"/>
      </w:pPr>
      <w:r>
        <w:rPr>
          <w:rFonts w:ascii="Times New Roman"/>
          <w:b w:val="false"/>
          <w:i w:val="false"/>
          <w:color w:val="000000"/>
          <w:sz w:val="28"/>
        </w:rPr>
        <w:t>
                   "Отчет по освоению бюджетных средств по ____________области"</w:t>
      </w:r>
    </w:p>
    <w:bookmarkEnd w:id="291"/>
    <w:bookmarkStart w:name="z322" w:id="292"/>
    <w:p>
      <w:pPr>
        <w:spacing w:after="0"/>
        <w:ind w:left="0"/>
        <w:jc w:val="both"/>
      </w:pPr>
      <w:r>
        <w:rPr>
          <w:rFonts w:ascii="Times New Roman"/>
          <w:b w:val="false"/>
          <w:i w:val="false"/>
          <w:color w:val="000000"/>
          <w:sz w:val="28"/>
        </w:rPr>
        <w:t>
                               Отчетный период за ________ 20___ года</w:t>
      </w:r>
      <w:r>
        <w:br/>
      </w:r>
      <w:r>
        <w:rPr>
          <w:rFonts w:ascii="Times New Roman"/>
          <w:b w:val="false"/>
          <w:i w:val="false"/>
          <w:color w:val="000000"/>
          <w:sz w:val="28"/>
        </w:rPr>
        <w:t xml:space="preserve">                                           (месяц)</w:t>
      </w:r>
    </w:p>
    <w:bookmarkEnd w:id="292"/>
    <w:bookmarkStart w:name="z323" w:id="293"/>
    <w:p>
      <w:pPr>
        <w:spacing w:after="0"/>
        <w:ind w:left="0"/>
        <w:jc w:val="both"/>
      </w:pPr>
      <w:r>
        <w:rPr>
          <w:rFonts w:ascii="Times New Roman"/>
          <w:b w:val="false"/>
          <w:i w:val="false"/>
          <w:color w:val="000000"/>
          <w:sz w:val="28"/>
        </w:rPr>
        <w:t>
             Индекс: 1-ЖИВ</w:t>
      </w:r>
    </w:p>
    <w:bookmarkEnd w:id="293"/>
    <w:bookmarkStart w:name="z324" w:id="294"/>
    <w:p>
      <w:pPr>
        <w:spacing w:after="0"/>
        <w:ind w:left="0"/>
        <w:jc w:val="both"/>
      </w:pPr>
      <w:r>
        <w:rPr>
          <w:rFonts w:ascii="Times New Roman"/>
          <w:b w:val="false"/>
          <w:i w:val="false"/>
          <w:color w:val="000000"/>
          <w:sz w:val="28"/>
        </w:rPr>
        <w:t>
             Периодичность: ежемесячная</w:t>
      </w:r>
    </w:p>
    <w:bookmarkEnd w:id="294"/>
    <w:bookmarkStart w:name="z325" w:id="295"/>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295"/>
    <w:bookmarkStart w:name="z326" w:id="296"/>
    <w:p>
      <w:pPr>
        <w:spacing w:after="0"/>
        <w:ind w:left="0"/>
        <w:jc w:val="both"/>
      </w:pPr>
      <w:r>
        <w:rPr>
          <w:rFonts w:ascii="Times New Roman"/>
          <w:b w:val="false"/>
          <w:i w:val="false"/>
          <w:color w:val="000000"/>
          <w:sz w:val="28"/>
        </w:rPr>
        <w:t xml:space="preserve">
             Куда представляется: Министерство сельского хозяйства Республики Казахстан </w:t>
      </w:r>
    </w:p>
    <w:bookmarkEnd w:id="296"/>
    <w:bookmarkStart w:name="z327" w:id="297"/>
    <w:p>
      <w:pPr>
        <w:spacing w:after="0"/>
        <w:ind w:left="0"/>
        <w:jc w:val="both"/>
      </w:pPr>
      <w:r>
        <w:rPr>
          <w:rFonts w:ascii="Times New Roman"/>
          <w:b w:val="false"/>
          <w:i w:val="false"/>
          <w:color w:val="000000"/>
          <w:sz w:val="28"/>
        </w:rPr>
        <w:t>
             Срок представления: ежемесячно, в срок до пятого числа (включительно) месяца, следующего за отчетным месяцем</w:t>
      </w:r>
    </w:p>
    <w:bookmarkEnd w:id="297"/>
    <w:bookmarkStart w:name="z328" w:id="298"/>
    <w:p>
      <w:pPr>
        <w:spacing w:after="0"/>
        <w:ind w:left="0"/>
        <w:jc w:val="both"/>
      </w:pPr>
      <w:r>
        <w:rPr>
          <w:rFonts w:ascii="Times New Roman"/>
          <w:b w:val="false"/>
          <w:i w:val="false"/>
          <w:color w:val="000000"/>
          <w:sz w:val="28"/>
        </w:rPr>
        <w:t>
             по развитию племенного животноводства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1685"/>
        <w:gridCol w:w="856"/>
        <w:gridCol w:w="1374"/>
        <w:gridCol w:w="1167"/>
        <w:gridCol w:w="1478"/>
        <w:gridCol w:w="1271"/>
        <w:gridCol w:w="1271"/>
        <w:gridCol w:w="1271"/>
        <w:gridCol w:w="1181"/>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9"/>
          <w:p>
            <w:pPr>
              <w:spacing w:after="20"/>
              <w:ind w:left="20"/>
              <w:jc w:val="both"/>
            </w:pPr>
            <w:r>
              <w:rPr>
                <w:rFonts w:ascii="Times New Roman"/>
                <w:b w:val="false"/>
                <w:i w:val="false"/>
                <w:color w:val="000000"/>
                <w:sz w:val="20"/>
              </w:rPr>
              <w:t>
</w:t>
            </w:r>
            <w:r>
              <w:rPr>
                <w:rFonts w:ascii="Times New Roman"/>
                <w:b/>
                <w:i w:val="false"/>
                <w:color w:val="000000"/>
                <w:sz w:val="20"/>
              </w:rPr>
              <w:t>№п/п</w:t>
            </w:r>
          </w:p>
          <w:bookmarkEnd w:id="299"/>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Субсидируемое направление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(голов, тысяч голов, штук, тысяч штук, пчелосемей)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удешевления единицы,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субсидируемый объем на год, (голов, тысяч штук)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Утвержденная сумма субсидий на год, (тысяч тенге)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Одобренный субсидируемый объем на текущую дату, (голов, тысяч штук)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Одобренная сумма субсидий на текущую дату, (тысяч тенге)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Просубсидировано на текущую дату, (голов, тысяч штук)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Фактически выплачено субсидий на текущую дату, (тысяч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0"/>
          <w:p>
            <w:pPr>
              <w:spacing w:after="20"/>
              <w:ind w:left="20"/>
              <w:jc w:val="both"/>
            </w:pPr>
            <w:r>
              <w:rPr>
                <w:rFonts w:ascii="Times New Roman"/>
                <w:b w:val="false"/>
                <w:i w:val="false"/>
                <w:color w:val="000000"/>
                <w:sz w:val="20"/>
              </w:rPr>
              <w:t>
1</w:t>
            </w:r>
          </w:p>
          <w:bookmarkEnd w:id="300"/>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Итого</w:t>
            </w:r>
          </w:p>
          <w:bookmarkEnd w:id="301"/>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302"/>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70"/>
        <w:gridCol w:w="1994"/>
        <w:gridCol w:w="1471"/>
        <w:gridCol w:w="2124"/>
        <w:gridCol w:w="1602"/>
        <w:gridCol w:w="1471"/>
        <w:gridCol w:w="1210"/>
        <w:gridCol w:w="1488"/>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303"/>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Субсидируемое направление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субсидируемый объем на год, (голов, тонн, тысяч штук)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Утвержденная сумма субсидий на год, (тысяч тенге)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Одобренный субсидируемый объем на текущую дату, (голов, тонн, тысяч штук)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Одобренная сумма субсидий на текущую дату, (тысяч тенге)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Просубсидированный объем</w:t>
            </w:r>
            <w:r>
              <w:rPr>
                <w:rFonts w:ascii="Times New Roman"/>
                <w:b w:val="false"/>
                <w:i w:val="false"/>
                <w:color w:val="000000"/>
                <w:sz w:val="20"/>
              </w:rPr>
              <w:t xml:space="preserve"> </w:t>
            </w:r>
            <w:r>
              <w:rPr>
                <w:rFonts w:ascii="Times New Roman"/>
                <w:b/>
                <w:i w:val="false"/>
                <w:color w:val="000000"/>
                <w:sz w:val="20"/>
              </w:rPr>
              <w:t>(тонн, тысяч штук, голов)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1</w:t>
            </w:r>
          </w:p>
          <w:bookmarkEnd w:id="304"/>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5"/>
          <w:p>
            <w:pPr>
              <w:spacing w:after="20"/>
              <w:ind w:left="20"/>
              <w:jc w:val="both"/>
            </w:pPr>
            <w:r>
              <w:rPr>
                <w:rFonts w:ascii="Times New Roman"/>
                <w:b w:val="false"/>
                <w:i w:val="false"/>
                <w:color w:val="000000"/>
                <w:sz w:val="20"/>
              </w:rPr>
              <w:t>
Итого</w:t>
            </w:r>
          </w:p>
          <w:bookmarkEnd w:id="305"/>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306"/>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 xml:space="preserve">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r>
        <w:br/>
      </w:r>
      <w:r>
        <w:rPr>
          <w:rFonts w:ascii="Times New Roman"/>
          <w:b w:val="false"/>
          <w:i w:val="false"/>
          <w:color w:val="000000"/>
          <w:sz w:val="28"/>
        </w:rPr>
        <w:t xml:space="preserve">       Руководитель отдела животноводства/субсидирования</w:t>
      </w:r>
    </w:p>
    <w:bookmarkEnd w:id="306"/>
    <w:bookmarkStart w:name="z343" w:id="307"/>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финансового отдела</w:t>
      </w:r>
      <w:r>
        <w:br/>
      </w:r>
      <w:r>
        <w:rPr>
          <w:rFonts w:ascii="Times New Roman"/>
          <w:b w:val="false"/>
          <w:i w:val="false"/>
          <w:color w:val="000000"/>
          <w:sz w:val="28"/>
        </w:rPr>
        <w:t xml:space="preserve">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07"/>
    <w:p>
      <w:pPr>
        <w:spacing w:after="0"/>
        <w:ind w:left="0"/>
        <w:jc w:val="both"/>
      </w:pPr>
      <w:r>
        <w:rPr>
          <w:rFonts w:ascii="Times New Roman"/>
          <w:b w:val="false"/>
          <w:i w:val="false"/>
          <w:color w:val="000000"/>
          <w:sz w:val="28"/>
        </w:rPr>
        <w:t>
      Примечание: Пояснение по заполнению приведены в приложении к настоящей</w:t>
      </w:r>
      <w:r>
        <w:br/>
      </w:r>
      <w:r>
        <w:rPr>
          <w:rFonts w:ascii="Times New Roman"/>
          <w:b w:val="false"/>
          <w:i w:val="false"/>
          <w:color w:val="000000"/>
          <w:sz w:val="28"/>
        </w:rPr>
        <w:t>форме "Отчет по освоению бюджетных средств", предназначенной для сбора</w:t>
      </w:r>
      <w:r>
        <w:br/>
      </w:r>
      <w:r>
        <w:rPr>
          <w:rFonts w:ascii="Times New Roman"/>
          <w:b w:val="false"/>
          <w:i w:val="false"/>
          <w:color w:val="000000"/>
          <w:sz w:val="28"/>
        </w:rPr>
        <w:t xml:space="preserve">административных данных.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освоению бюджетных средств"</w:t>
            </w:r>
          </w:p>
        </w:tc>
      </w:tr>
    </w:tbl>
    <w:bookmarkStart w:name="z345" w:id="3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rPr>
          <w:rFonts w:ascii="Times New Roman"/>
          <w:b/>
          <w:i w:val="false"/>
          <w:color w:val="000000"/>
        </w:rPr>
        <w:t xml:space="preserve"> "Отчет по освоению бюджетных средств"</w:t>
      </w:r>
    </w:p>
    <w:bookmarkEnd w:id="308"/>
    <w:bookmarkStart w:name="z347" w:id="309"/>
    <w:p>
      <w:pPr>
        <w:spacing w:after="0"/>
        <w:ind w:left="0"/>
        <w:jc w:val="left"/>
      </w:pPr>
      <w:r>
        <w:rPr>
          <w:rFonts w:ascii="Times New Roman"/>
          <w:b/>
          <w:i w:val="false"/>
          <w:color w:val="000000"/>
        </w:rPr>
        <w:t xml:space="preserve"> Глава 1. Общие положения</w:t>
      </w:r>
    </w:p>
    <w:bookmarkEnd w:id="309"/>
    <w:bookmarkStart w:name="z348" w:id="310"/>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"Отчет по освоению бюджетных средств", разработано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 14623).</w:t>
      </w:r>
    </w:p>
    <w:bookmarkEnd w:id="310"/>
    <w:bookmarkStart w:name="z349" w:id="311"/>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освоением бюджетных средств, направленных на развитие племенного животноводства, повышения продуктивности и качества продукции животноводства.</w:t>
      </w:r>
    </w:p>
    <w:bookmarkEnd w:id="311"/>
    <w:bookmarkStart w:name="z350" w:id="312"/>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ежемесячно к 5 числу месяца, следующего за отчетным месяцем.</w:t>
      </w:r>
    </w:p>
    <w:bookmarkEnd w:id="312"/>
    <w:bookmarkStart w:name="z351" w:id="313"/>
    <w:p>
      <w:pPr>
        <w:spacing w:after="0"/>
        <w:ind w:left="0"/>
        <w:jc w:val="both"/>
      </w:pPr>
      <w:r>
        <w:rPr>
          <w:rFonts w:ascii="Times New Roman"/>
          <w:b w:val="false"/>
          <w:i w:val="false"/>
          <w:color w:val="000000"/>
          <w:sz w:val="28"/>
        </w:rPr>
        <w:t>
      4. Показатели формируются по фактическим данным освоения средств на первое число текущего отчетного периода.</w:t>
      </w:r>
    </w:p>
    <w:bookmarkEnd w:id="313"/>
    <w:bookmarkStart w:name="z352" w:id="314"/>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314"/>
    <w:bookmarkStart w:name="z353" w:id="315"/>
    <w:p>
      <w:pPr>
        <w:spacing w:after="0"/>
        <w:ind w:left="0"/>
        <w:jc w:val="left"/>
      </w:pPr>
      <w:r>
        <w:rPr>
          <w:rFonts w:ascii="Times New Roman"/>
          <w:b/>
          <w:i w:val="false"/>
          <w:color w:val="000000"/>
        </w:rPr>
        <w:t xml:space="preserve"> Глава 2. Пояснение по заполнению Формы</w:t>
      </w:r>
    </w:p>
    <w:bookmarkEnd w:id="315"/>
    <w:bookmarkStart w:name="z354" w:id="316"/>
    <w:p>
      <w:pPr>
        <w:spacing w:after="0"/>
        <w:ind w:left="0"/>
        <w:jc w:val="both"/>
      </w:pPr>
      <w:r>
        <w:rPr>
          <w:rFonts w:ascii="Times New Roman"/>
          <w:b w:val="false"/>
          <w:i w:val="false"/>
          <w:color w:val="000000"/>
          <w:sz w:val="28"/>
        </w:rPr>
        <w:t>
      По направлению развития племенного животноводства:</w:t>
      </w:r>
    </w:p>
    <w:bookmarkEnd w:id="316"/>
    <w:bookmarkStart w:name="z355" w:id="317"/>
    <w:p>
      <w:pPr>
        <w:spacing w:after="0"/>
        <w:ind w:left="0"/>
        <w:jc w:val="both"/>
      </w:pPr>
      <w:r>
        <w:rPr>
          <w:rFonts w:ascii="Times New Roman"/>
          <w:b w:val="false"/>
          <w:i w:val="false"/>
          <w:color w:val="000000"/>
          <w:sz w:val="28"/>
        </w:rPr>
        <w:t>
      6. В столбце 1 Формы указывается порядковый номер.</w:t>
      </w:r>
    </w:p>
    <w:bookmarkEnd w:id="317"/>
    <w:bookmarkStart w:name="z356" w:id="318"/>
    <w:p>
      <w:pPr>
        <w:spacing w:after="0"/>
        <w:ind w:left="0"/>
        <w:jc w:val="both"/>
      </w:pPr>
      <w:r>
        <w:rPr>
          <w:rFonts w:ascii="Times New Roman"/>
          <w:b w:val="false"/>
          <w:i w:val="false"/>
          <w:color w:val="000000"/>
          <w:sz w:val="28"/>
        </w:rPr>
        <w:t>
      7. В столбце 2 Формы указывается вид субсидируемого направления.</w:t>
      </w:r>
    </w:p>
    <w:bookmarkEnd w:id="318"/>
    <w:bookmarkStart w:name="z357" w:id="319"/>
    <w:p>
      <w:pPr>
        <w:spacing w:after="0"/>
        <w:ind w:left="0"/>
        <w:jc w:val="both"/>
      </w:pPr>
      <w:r>
        <w:rPr>
          <w:rFonts w:ascii="Times New Roman"/>
          <w:b w:val="false"/>
          <w:i w:val="false"/>
          <w:color w:val="000000"/>
          <w:sz w:val="28"/>
        </w:rPr>
        <w:t>
      8. В столбце 3 Формы указывается единица измерения субсидируемого вида.</w:t>
      </w:r>
    </w:p>
    <w:bookmarkEnd w:id="319"/>
    <w:bookmarkStart w:name="z358" w:id="320"/>
    <w:p>
      <w:pPr>
        <w:spacing w:after="0"/>
        <w:ind w:left="0"/>
        <w:jc w:val="both"/>
      </w:pPr>
      <w:r>
        <w:rPr>
          <w:rFonts w:ascii="Times New Roman"/>
          <w:b w:val="false"/>
          <w:i w:val="false"/>
          <w:color w:val="000000"/>
          <w:sz w:val="28"/>
        </w:rPr>
        <w:t>
      9. В столбце 4 Формы указывается норматив субсидирования.</w:t>
      </w:r>
    </w:p>
    <w:bookmarkEnd w:id="320"/>
    <w:bookmarkStart w:name="z359" w:id="321"/>
    <w:p>
      <w:pPr>
        <w:spacing w:after="0"/>
        <w:ind w:left="0"/>
        <w:jc w:val="both"/>
      </w:pPr>
      <w:r>
        <w:rPr>
          <w:rFonts w:ascii="Times New Roman"/>
          <w:b w:val="false"/>
          <w:i w:val="false"/>
          <w:color w:val="000000"/>
          <w:sz w:val="28"/>
        </w:rPr>
        <w:t>
      10. В столбце 5 Формы указывается утвержденный субсидируемый объем продукции на год.</w:t>
      </w:r>
    </w:p>
    <w:bookmarkEnd w:id="321"/>
    <w:bookmarkStart w:name="z360" w:id="322"/>
    <w:p>
      <w:pPr>
        <w:spacing w:after="0"/>
        <w:ind w:left="0"/>
        <w:jc w:val="both"/>
      </w:pPr>
      <w:r>
        <w:rPr>
          <w:rFonts w:ascii="Times New Roman"/>
          <w:b w:val="false"/>
          <w:i w:val="false"/>
          <w:color w:val="000000"/>
          <w:sz w:val="28"/>
        </w:rPr>
        <w:t>
      11. В столбце 6 Формы указывается утвержденная сумма субсидий на год.</w:t>
      </w:r>
    </w:p>
    <w:bookmarkEnd w:id="322"/>
    <w:bookmarkStart w:name="z361" w:id="323"/>
    <w:p>
      <w:pPr>
        <w:spacing w:after="0"/>
        <w:ind w:left="0"/>
        <w:jc w:val="both"/>
      </w:pPr>
      <w:r>
        <w:rPr>
          <w:rFonts w:ascii="Times New Roman"/>
          <w:b w:val="false"/>
          <w:i w:val="false"/>
          <w:color w:val="000000"/>
          <w:sz w:val="28"/>
        </w:rPr>
        <w:t>
      12. В столбце 7 Формы указывается одобренный субсидируемый объем на текущую дату.</w:t>
      </w:r>
    </w:p>
    <w:bookmarkEnd w:id="323"/>
    <w:bookmarkStart w:name="z362" w:id="324"/>
    <w:p>
      <w:pPr>
        <w:spacing w:after="0"/>
        <w:ind w:left="0"/>
        <w:jc w:val="both"/>
      </w:pPr>
      <w:r>
        <w:rPr>
          <w:rFonts w:ascii="Times New Roman"/>
          <w:b w:val="false"/>
          <w:i w:val="false"/>
          <w:color w:val="000000"/>
          <w:sz w:val="28"/>
        </w:rPr>
        <w:t>
      13. В столбце 8 Формы указывается одобренный объем субсидий на текущую дату.</w:t>
      </w:r>
    </w:p>
    <w:bookmarkEnd w:id="324"/>
    <w:bookmarkStart w:name="z363" w:id="325"/>
    <w:p>
      <w:pPr>
        <w:spacing w:after="0"/>
        <w:ind w:left="0"/>
        <w:jc w:val="both"/>
      </w:pPr>
      <w:r>
        <w:rPr>
          <w:rFonts w:ascii="Times New Roman"/>
          <w:b w:val="false"/>
          <w:i w:val="false"/>
          <w:color w:val="000000"/>
          <w:sz w:val="28"/>
        </w:rPr>
        <w:t>
      14. В столбце 9 Формы указывается количество просубсидированного объема продукции на текущую дату.</w:t>
      </w:r>
    </w:p>
    <w:bookmarkEnd w:id="325"/>
    <w:bookmarkStart w:name="z364" w:id="326"/>
    <w:p>
      <w:pPr>
        <w:spacing w:after="0"/>
        <w:ind w:left="0"/>
        <w:jc w:val="both"/>
      </w:pPr>
      <w:r>
        <w:rPr>
          <w:rFonts w:ascii="Times New Roman"/>
          <w:b w:val="false"/>
          <w:i w:val="false"/>
          <w:color w:val="000000"/>
          <w:sz w:val="28"/>
        </w:rPr>
        <w:t>
      15. В столбце 10 Формы указывается фактически выплаченные объемы субсидий на текущую дату.</w:t>
      </w:r>
    </w:p>
    <w:bookmarkEnd w:id="326"/>
    <w:bookmarkStart w:name="z365" w:id="327"/>
    <w:p>
      <w:pPr>
        <w:spacing w:after="0"/>
        <w:ind w:left="0"/>
        <w:jc w:val="both"/>
      </w:pPr>
      <w:r>
        <w:rPr>
          <w:rFonts w:ascii="Times New Roman"/>
          <w:b w:val="false"/>
          <w:i w:val="false"/>
          <w:color w:val="000000"/>
          <w:sz w:val="28"/>
        </w:rPr>
        <w:t>
      16. В столбце 11 Формы указывается объем субсидий, подлежащий к оплате в следующем месяце/году.</w:t>
      </w:r>
    </w:p>
    <w:bookmarkEnd w:id="327"/>
    <w:bookmarkStart w:name="z366" w:id="328"/>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328"/>
    <w:bookmarkStart w:name="z367" w:id="329"/>
    <w:p>
      <w:pPr>
        <w:spacing w:after="0"/>
        <w:ind w:left="0"/>
        <w:jc w:val="both"/>
      </w:pPr>
      <w:r>
        <w:rPr>
          <w:rFonts w:ascii="Times New Roman"/>
          <w:b w:val="false"/>
          <w:i w:val="false"/>
          <w:color w:val="000000"/>
          <w:sz w:val="28"/>
        </w:rPr>
        <w:t>
      17. В столбце 1 Формы указывается порядковый номер.</w:t>
      </w:r>
    </w:p>
    <w:bookmarkEnd w:id="329"/>
    <w:bookmarkStart w:name="z368" w:id="330"/>
    <w:p>
      <w:pPr>
        <w:spacing w:after="0"/>
        <w:ind w:left="0"/>
        <w:jc w:val="both"/>
      </w:pPr>
      <w:r>
        <w:rPr>
          <w:rFonts w:ascii="Times New Roman"/>
          <w:b w:val="false"/>
          <w:i w:val="false"/>
          <w:color w:val="000000"/>
          <w:sz w:val="28"/>
        </w:rPr>
        <w:t>
      18. В столбце 2 Формы указывается вид субсидируемого направления.</w:t>
      </w:r>
    </w:p>
    <w:bookmarkEnd w:id="330"/>
    <w:bookmarkStart w:name="z369" w:id="331"/>
    <w:p>
      <w:pPr>
        <w:spacing w:after="0"/>
        <w:ind w:left="0"/>
        <w:jc w:val="both"/>
      </w:pPr>
      <w:r>
        <w:rPr>
          <w:rFonts w:ascii="Times New Roman"/>
          <w:b w:val="false"/>
          <w:i w:val="false"/>
          <w:color w:val="000000"/>
          <w:sz w:val="28"/>
        </w:rPr>
        <w:t>
      19. В столбце 3 Формы указывается утвержденный субсидируемый объем продукции на год.</w:t>
      </w:r>
    </w:p>
    <w:bookmarkEnd w:id="331"/>
    <w:bookmarkStart w:name="z370" w:id="332"/>
    <w:p>
      <w:pPr>
        <w:spacing w:after="0"/>
        <w:ind w:left="0"/>
        <w:jc w:val="both"/>
      </w:pPr>
      <w:r>
        <w:rPr>
          <w:rFonts w:ascii="Times New Roman"/>
          <w:b w:val="false"/>
          <w:i w:val="false"/>
          <w:color w:val="000000"/>
          <w:sz w:val="28"/>
        </w:rPr>
        <w:t>
      20. В столбце 4 Формы указывается утвержденная сумма субсидий на год.</w:t>
      </w:r>
    </w:p>
    <w:bookmarkEnd w:id="332"/>
    <w:bookmarkStart w:name="z371" w:id="333"/>
    <w:p>
      <w:pPr>
        <w:spacing w:after="0"/>
        <w:ind w:left="0"/>
        <w:jc w:val="both"/>
      </w:pPr>
      <w:r>
        <w:rPr>
          <w:rFonts w:ascii="Times New Roman"/>
          <w:b w:val="false"/>
          <w:i w:val="false"/>
          <w:color w:val="000000"/>
          <w:sz w:val="28"/>
        </w:rPr>
        <w:t>
      21. В столбце 5 Формы указывается одобренный объем субсидий на текущую дату.</w:t>
      </w:r>
    </w:p>
    <w:bookmarkEnd w:id="333"/>
    <w:bookmarkStart w:name="z372" w:id="334"/>
    <w:p>
      <w:pPr>
        <w:spacing w:after="0"/>
        <w:ind w:left="0"/>
        <w:jc w:val="both"/>
      </w:pPr>
      <w:r>
        <w:rPr>
          <w:rFonts w:ascii="Times New Roman"/>
          <w:b w:val="false"/>
          <w:i w:val="false"/>
          <w:color w:val="000000"/>
          <w:sz w:val="28"/>
        </w:rPr>
        <w:t>
      22. В столбце 6 Формы указывается одобренная сумма субсидий на текущую дату.</w:t>
      </w:r>
    </w:p>
    <w:bookmarkEnd w:id="334"/>
    <w:bookmarkStart w:name="z373" w:id="335"/>
    <w:p>
      <w:pPr>
        <w:spacing w:after="0"/>
        <w:ind w:left="0"/>
        <w:jc w:val="both"/>
      </w:pPr>
      <w:r>
        <w:rPr>
          <w:rFonts w:ascii="Times New Roman"/>
          <w:b w:val="false"/>
          <w:i w:val="false"/>
          <w:color w:val="000000"/>
          <w:sz w:val="28"/>
        </w:rPr>
        <w:t>
      23. В столбце 7 Формы указывается просубсидированный объем продукции.</w:t>
      </w:r>
    </w:p>
    <w:bookmarkEnd w:id="335"/>
    <w:bookmarkStart w:name="z374" w:id="336"/>
    <w:p>
      <w:pPr>
        <w:spacing w:after="0"/>
        <w:ind w:left="0"/>
        <w:jc w:val="both"/>
      </w:pPr>
      <w:r>
        <w:rPr>
          <w:rFonts w:ascii="Times New Roman"/>
          <w:b w:val="false"/>
          <w:i w:val="false"/>
          <w:color w:val="000000"/>
          <w:sz w:val="28"/>
        </w:rPr>
        <w:t>
      24. В столбце 8 Формы указывается сумма выплаченных субсидий.</w:t>
      </w:r>
    </w:p>
    <w:bookmarkEnd w:id="336"/>
    <w:bookmarkStart w:name="z375" w:id="337"/>
    <w:p>
      <w:pPr>
        <w:spacing w:after="0"/>
        <w:ind w:left="0"/>
        <w:jc w:val="both"/>
      </w:pPr>
      <w:r>
        <w:rPr>
          <w:rFonts w:ascii="Times New Roman"/>
          <w:b w:val="false"/>
          <w:i w:val="false"/>
          <w:color w:val="000000"/>
          <w:sz w:val="28"/>
        </w:rPr>
        <w:t>
      25. В столбце 9 Формы указывается объем субсидий, подлежащий к оплате в следующем месяце/году.</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 предназначенная для сбора</w:t>
            </w:r>
            <w:r>
              <w:br/>
            </w:r>
            <w:r>
              <w:rPr>
                <w:rFonts w:ascii="Times New Roman"/>
                <w:b w:val="false"/>
                <w:i w:val="false"/>
                <w:color w:val="000000"/>
                <w:sz w:val="20"/>
              </w:rPr>
              <w:t>административных данных</w:t>
            </w:r>
          </w:p>
        </w:tc>
      </w:tr>
    </w:tbl>
    <w:bookmarkStart w:name="z377" w:id="338"/>
    <w:p>
      <w:pPr>
        <w:spacing w:after="0"/>
        <w:ind w:left="0"/>
        <w:jc w:val="both"/>
      </w:pPr>
      <w:r>
        <w:rPr>
          <w:rFonts w:ascii="Times New Roman"/>
          <w:b w:val="false"/>
          <w:i w:val="false"/>
          <w:color w:val="000000"/>
          <w:sz w:val="28"/>
        </w:rPr>
        <w:t xml:space="preserve">
                                     "Информация о выплате субсидий </w:t>
      </w:r>
      <w:r>
        <w:br/>
      </w:r>
      <w:r>
        <w:rPr>
          <w:rFonts w:ascii="Times New Roman"/>
          <w:b w:val="false"/>
          <w:i w:val="false"/>
          <w:color w:val="000000"/>
          <w:sz w:val="28"/>
        </w:rPr>
        <w:t xml:space="preserve">                         по ________________ области за 20 __ год"</w:t>
      </w:r>
      <w:r>
        <w:br/>
      </w:r>
      <w:r>
        <w:rPr>
          <w:rFonts w:ascii="Times New Roman"/>
          <w:b w:val="false"/>
          <w:i w:val="false"/>
          <w:color w:val="000000"/>
          <w:sz w:val="28"/>
        </w:rPr>
        <w:t xml:space="preserve">                               Отчетный период за 20___ год</w:t>
      </w:r>
    </w:p>
    <w:bookmarkEnd w:id="338"/>
    <w:bookmarkStart w:name="z378" w:id="339"/>
    <w:p>
      <w:pPr>
        <w:spacing w:after="0"/>
        <w:ind w:left="0"/>
        <w:jc w:val="both"/>
      </w:pPr>
      <w:r>
        <w:rPr>
          <w:rFonts w:ascii="Times New Roman"/>
          <w:b w:val="false"/>
          <w:i w:val="false"/>
          <w:color w:val="000000"/>
          <w:sz w:val="28"/>
        </w:rPr>
        <w:t>
       Индекс: 2-ЖИВ</w:t>
      </w:r>
    </w:p>
    <w:bookmarkEnd w:id="339"/>
    <w:bookmarkStart w:name="z379" w:id="340"/>
    <w:p>
      <w:pPr>
        <w:spacing w:after="0"/>
        <w:ind w:left="0"/>
        <w:jc w:val="both"/>
      </w:pPr>
      <w:r>
        <w:rPr>
          <w:rFonts w:ascii="Times New Roman"/>
          <w:b w:val="false"/>
          <w:i w:val="false"/>
          <w:color w:val="000000"/>
          <w:sz w:val="28"/>
        </w:rPr>
        <w:t>
       Периодичность: ежегодная</w:t>
      </w:r>
    </w:p>
    <w:bookmarkEnd w:id="340"/>
    <w:bookmarkStart w:name="z380" w:id="341"/>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341"/>
    <w:bookmarkStart w:name="z381" w:id="342"/>
    <w:p>
      <w:pPr>
        <w:spacing w:after="0"/>
        <w:ind w:left="0"/>
        <w:jc w:val="both"/>
      </w:pPr>
      <w:r>
        <w:rPr>
          <w:rFonts w:ascii="Times New Roman"/>
          <w:b w:val="false"/>
          <w:i w:val="false"/>
          <w:color w:val="000000"/>
          <w:sz w:val="28"/>
        </w:rPr>
        <w:t xml:space="preserve">
       Куда представляется: Министерство сельского хозяйства Республики Казахстан </w:t>
      </w:r>
    </w:p>
    <w:bookmarkEnd w:id="342"/>
    <w:bookmarkStart w:name="z382" w:id="343"/>
    <w:p>
      <w:pPr>
        <w:spacing w:after="0"/>
        <w:ind w:left="0"/>
        <w:jc w:val="both"/>
      </w:pPr>
      <w:r>
        <w:rPr>
          <w:rFonts w:ascii="Times New Roman"/>
          <w:b w:val="false"/>
          <w:i w:val="false"/>
          <w:color w:val="000000"/>
          <w:sz w:val="28"/>
        </w:rPr>
        <w:t>
       Срок представления: ежегодно, в срок до десятого числа (включительно) января</w:t>
      </w:r>
    </w:p>
    <w:bookmarkEnd w:id="343"/>
    <w:bookmarkStart w:name="z383" w:id="344"/>
    <w:p>
      <w:pPr>
        <w:spacing w:after="0"/>
        <w:ind w:left="0"/>
        <w:jc w:val="both"/>
      </w:pPr>
      <w:r>
        <w:rPr>
          <w:rFonts w:ascii="Times New Roman"/>
          <w:b w:val="false"/>
          <w:i w:val="false"/>
          <w:color w:val="000000"/>
          <w:sz w:val="28"/>
        </w:rPr>
        <w:t>
      по развитию племенного животноводства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2173"/>
        <w:gridCol w:w="3642"/>
        <w:gridCol w:w="2994"/>
        <w:gridCol w:w="19"/>
        <w:gridCol w:w="1146"/>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5"/>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345"/>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получателя субсидий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номер/бизнес идентификационный номер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Просубсидированный объем (голов, тысяч штук, пчелосемей)</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выплаченных субсидий</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6"/>
          <w:p>
            <w:pPr>
              <w:spacing w:after="20"/>
              <w:ind w:left="20"/>
              <w:jc w:val="both"/>
            </w:pPr>
            <w:r>
              <w:rPr>
                <w:rFonts w:ascii="Times New Roman"/>
                <w:b w:val="false"/>
                <w:i w:val="false"/>
                <w:color w:val="000000"/>
                <w:sz w:val="20"/>
              </w:rPr>
              <w:t>
1</w:t>
            </w:r>
          </w:p>
          <w:bookmarkEnd w:id="34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7"/>
          <w:p>
            <w:pPr>
              <w:spacing w:after="20"/>
              <w:ind w:left="20"/>
              <w:jc w:val="both"/>
            </w:pPr>
            <w:r>
              <w:rPr>
                <w:rFonts w:ascii="Times New Roman"/>
                <w:b w:val="false"/>
                <w:i w:val="false"/>
                <w:color w:val="000000"/>
                <w:sz w:val="20"/>
              </w:rPr>
              <w:t>
Наименование субсидируемого направления</w:t>
            </w:r>
          </w:p>
          <w:bookmarkEnd w:id="34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8"/>
          <w:p>
            <w:pPr>
              <w:spacing w:after="20"/>
              <w:ind w:left="20"/>
              <w:jc w:val="both"/>
            </w:pPr>
            <w:r>
              <w:rPr>
                <w:rFonts w:ascii="Times New Roman"/>
                <w:b w:val="false"/>
                <w:i w:val="false"/>
                <w:color w:val="000000"/>
                <w:sz w:val="20"/>
              </w:rPr>
              <w:t>
_______ район</w:t>
            </w:r>
          </w:p>
          <w:bookmarkEnd w:id="348"/>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9"/>
          <w:p>
            <w:pPr>
              <w:spacing w:after="20"/>
              <w:ind w:left="20"/>
              <w:jc w:val="both"/>
            </w:pPr>
            <w:r>
              <w:rPr>
                <w:rFonts w:ascii="Times New Roman"/>
                <w:b w:val="false"/>
                <w:i w:val="false"/>
                <w:color w:val="000000"/>
                <w:sz w:val="20"/>
              </w:rPr>
              <w:t>
Итого</w:t>
            </w:r>
          </w:p>
          <w:bookmarkEnd w:id="349"/>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50"/>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7"/>
        <w:gridCol w:w="1008"/>
        <w:gridCol w:w="1915"/>
        <w:gridCol w:w="3209"/>
        <w:gridCol w:w="2639"/>
        <w:gridCol w:w="248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1"/>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получателя субсидий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номер/бизнес идентификационный номер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Просубсидированный объем (голов, тысяч штук, пчелосемей)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 сводного акта района/дата выплаченных субсидий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2"/>
          <w:p>
            <w:pPr>
              <w:spacing w:after="20"/>
              <w:ind w:left="20"/>
              <w:jc w:val="both"/>
            </w:pPr>
            <w:r>
              <w:rPr>
                <w:rFonts w:ascii="Times New Roman"/>
                <w:b w:val="false"/>
                <w:i w:val="false"/>
                <w:color w:val="000000"/>
                <w:sz w:val="20"/>
              </w:rPr>
              <w:t>
1</w:t>
            </w:r>
          </w:p>
          <w:bookmarkEnd w:id="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3"/>
          <w:p>
            <w:pPr>
              <w:spacing w:after="20"/>
              <w:ind w:left="20"/>
              <w:jc w:val="both"/>
            </w:pPr>
            <w:r>
              <w:rPr>
                <w:rFonts w:ascii="Times New Roman"/>
                <w:b w:val="false"/>
                <w:i w:val="false"/>
                <w:color w:val="000000"/>
                <w:sz w:val="20"/>
              </w:rPr>
              <w:t>
Наименование субсидируемого направления</w:t>
            </w:r>
          </w:p>
          <w:bookmarkEnd w:id="35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4"/>
          <w:p>
            <w:pPr>
              <w:spacing w:after="20"/>
              <w:ind w:left="20"/>
              <w:jc w:val="both"/>
            </w:pPr>
            <w:r>
              <w:rPr>
                <w:rFonts w:ascii="Times New Roman"/>
                <w:b w:val="false"/>
                <w:i w:val="false"/>
                <w:color w:val="000000"/>
                <w:sz w:val="20"/>
              </w:rPr>
              <w:t>
_______ район</w:t>
            </w:r>
          </w:p>
          <w:bookmarkEnd w:id="3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5"/>
          <w:p>
            <w:pPr>
              <w:spacing w:after="20"/>
              <w:ind w:left="20"/>
              <w:jc w:val="both"/>
            </w:pPr>
            <w:r>
              <w:rPr>
                <w:rFonts w:ascii="Times New Roman"/>
                <w:b w:val="false"/>
                <w:i w:val="false"/>
                <w:color w:val="000000"/>
                <w:sz w:val="20"/>
              </w:rPr>
              <w:t xml:space="preserve">
Итого </w:t>
            </w:r>
          </w:p>
          <w:bookmarkEnd w:id="355"/>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356"/>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 xml:space="preserve">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r>
        <w:br/>
      </w:r>
      <w:r>
        <w:rPr>
          <w:rFonts w:ascii="Times New Roman"/>
          <w:b w:val="false"/>
          <w:i w:val="false"/>
          <w:color w:val="000000"/>
          <w:sz w:val="28"/>
        </w:rPr>
        <w:t xml:space="preserve">       Руководитель отдела животноводства/субсидирования</w:t>
      </w:r>
    </w:p>
    <w:bookmarkEnd w:id="356"/>
    <w:bookmarkStart w:name="z398" w:id="357"/>
    <w:p>
      <w:pPr>
        <w:spacing w:after="0"/>
        <w:ind w:left="0"/>
        <w:jc w:val="both"/>
      </w:pPr>
      <w:r>
        <w:rPr>
          <w:rFonts w:ascii="Times New Roman"/>
          <w:b w:val="false"/>
          <w:i w:val="false"/>
          <w:color w:val="000000"/>
          <w:sz w:val="28"/>
        </w:rPr>
        <w:t>
             _____________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финансового отдела </w:t>
      </w:r>
      <w:r>
        <w:br/>
      </w:r>
      <w:r>
        <w:rPr>
          <w:rFonts w:ascii="Times New Roman"/>
          <w:b w:val="false"/>
          <w:i w:val="false"/>
          <w:color w:val="000000"/>
          <w:sz w:val="28"/>
        </w:rPr>
        <w:t xml:space="preserve">       _____________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Примечание: Пояснение по заполнению приведены в приложении к настоящей форме "Информация о выплате субсидий", предназначенной для сбора административных данных. </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 выплате субсидий"</w:t>
            </w:r>
          </w:p>
        </w:tc>
      </w:tr>
    </w:tbl>
    <w:bookmarkStart w:name="z400" w:id="3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rPr>
          <w:rFonts w:ascii="Times New Roman"/>
          <w:b/>
          <w:i w:val="false"/>
          <w:color w:val="000000"/>
        </w:rPr>
        <w:t xml:space="preserve"> "Информация о выплате субсидий"</w:t>
      </w:r>
    </w:p>
    <w:bookmarkEnd w:id="358"/>
    <w:bookmarkStart w:name="z402" w:id="359"/>
    <w:p>
      <w:pPr>
        <w:spacing w:after="0"/>
        <w:ind w:left="0"/>
        <w:jc w:val="left"/>
      </w:pPr>
      <w:r>
        <w:rPr>
          <w:rFonts w:ascii="Times New Roman"/>
          <w:b/>
          <w:i w:val="false"/>
          <w:color w:val="000000"/>
        </w:rPr>
        <w:t xml:space="preserve"> Глава 1. Общие положения</w:t>
      </w:r>
    </w:p>
    <w:bookmarkEnd w:id="359"/>
    <w:bookmarkStart w:name="z403" w:id="360"/>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о выплате субсидий", разработана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 14623).</w:t>
      </w:r>
    </w:p>
    <w:bookmarkEnd w:id="360"/>
    <w:bookmarkStart w:name="z404" w:id="361"/>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выплатой субсидий, направленных на развитие племенного животноводства, повышения продуктивности и качества продукции животноводства.</w:t>
      </w:r>
    </w:p>
    <w:bookmarkEnd w:id="361"/>
    <w:bookmarkStart w:name="z405" w:id="362"/>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ежегодно к 10 числу января месяца.</w:t>
      </w:r>
    </w:p>
    <w:bookmarkEnd w:id="362"/>
    <w:bookmarkStart w:name="z406" w:id="363"/>
    <w:p>
      <w:pPr>
        <w:spacing w:after="0"/>
        <w:ind w:left="0"/>
        <w:jc w:val="both"/>
      </w:pPr>
      <w:r>
        <w:rPr>
          <w:rFonts w:ascii="Times New Roman"/>
          <w:b w:val="false"/>
          <w:i w:val="false"/>
          <w:color w:val="000000"/>
          <w:sz w:val="28"/>
        </w:rPr>
        <w:t>
      4. Показатели формируются по фактическим данным выплаты средств по итогам года.</w:t>
      </w:r>
    </w:p>
    <w:bookmarkEnd w:id="363"/>
    <w:bookmarkStart w:name="z407" w:id="364"/>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364"/>
    <w:bookmarkStart w:name="z408" w:id="365"/>
    <w:p>
      <w:pPr>
        <w:spacing w:after="0"/>
        <w:ind w:left="0"/>
        <w:jc w:val="left"/>
      </w:pPr>
      <w:r>
        <w:rPr>
          <w:rFonts w:ascii="Times New Roman"/>
          <w:b/>
          <w:i w:val="false"/>
          <w:color w:val="000000"/>
        </w:rPr>
        <w:t xml:space="preserve"> Глава 2. Пояснение по заполнению Формы</w:t>
      </w:r>
    </w:p>
    <w:bookmarkEnd w:id="365"/>
    <w:bookmarkStart w:name="z409" w:id="366"/>
    <w:p>
      <w:pPr>
        <w:spacing w:after="0"/>
        <w:ind w:left="0"/>
        <w:jc w:val="both"/>
      </w:pPr>
      <w:r>
        <w:rPr>
          <w:rFonts w:ascii="Times New Roman"/>
          <w:b w:val="false"/>
          <w:i w:val="false"/>
          <w:color w:val="000000"/>
          <w:sz w:val="28"/>
        </w:rPr>
        <w:t>
      По направлению развития племенного животноводства:</w:t>
      </w:r>
    </w:p>
    <w:bookmarkEnd w:id="366"/>
    <w:bookmarkStart w:name="z410" w:id="367"/>
    <w:p>
      <w:pPr>
        <w:spacing w:after="0"/>
        <w:ind w:left="0"/>
        <w:jc w:val="both"/>
      </w:pPr>
      <w:r>
        <w:rPr>
          <w:rFonts w:ascii="Times New Roman"/>
          <w:b w:val="false"/>
          <w:i w:val="false"/>
          <w:color w:val="000000"/>
          <w:sz w:val="28"/>
        </w:rPr>
        <w:t>
      6. В столбце 1 Формы указывается порядковый номер.</w:t>
      </w:r>
    </w:p>
    <w:bookmarkEnd w:id="367"/>
    <w:bookmarkStart w:name="z411" w:id="368"/>
    <w:p>
      <w:pPr>
        <w:spacing w:after="0"/>
        <w:ind w:left="0"/>
        <w:jc w:val="both"/>
      </w:pPr>
      <w:r>
        <w:rPr>
          <w:rFonts w:ascii="Times New Roman"/>
          <w:b w:val="false"/>
          <w:i w:val="false"/>
          <w:color w:val="000000"/>
          <w:sz w:val="28"/>
        </w:rPr>
        <w:t>
      7. В столбце 2 Формы указывается наименование получателя субсидий.</w:t>
      </w:r>
    </w:p>
    <w:bookmarkEnd w:id="368"/>
    <w:bookmarkStart w:name="z412" w:id="369"/>
    <w:p>
      <w:pPr>
        <w:spacing w:after="0"/>
        <w:ind w:left="0"/>
        <w:jc w:val="both"/>
      </w:pPr>
      <w:r>
        <w:rPr>
          <w:rFonts w:ascii="Times New Roman"/>
          <w:b w:val="false"/>
          <w:i w:val="false"/>
          <w:color w:val="000000"/>
          <w:sz w:val="28"/>
        </w:rPr>
        <w:t>
      8. В столбце 3 Формы указывается индивидуальный идентификационный номер или бизнес идентификационный номер.</w:t>
      </w:r>
    </w:p>
    <w:bookmarkEnd w:id="369"/>
    <w:bookmarkStart w:name="z413" w:id="370"/>
    <w:p>
      <w:pPr>
        <w:spacing w:after="0"/>
        <w:ind w:left="0"/>
        <w:jc w:val="both"/>
      </w:pPr>
      <w:r>
        <w:rPr>
          <w:rFonts w:ascii="Times New Roman"/>
          <w:b w:val="false"/>
          <w:i w:val="false"/>
          <w:color w:val="000000"/>
          <w:sz w:val="28"/>
        </w:rPr>
        <w:t>
      9. В столбце 4 Формы указывается просубсидированный объем продукции.</w:t>
      </w:r>
    </w:p>
    <w:bookmarkEnd w:id="370"/>
    <w:bookmarkStart w:name="z414" w:id="371"/>
    <w:p>
      <w:pPr>
        <w:spacing w:after="0"/>
        <w:ind w:left="0"/>
        <w:jc w:val="both"/>
      </w:pPr>
      <w:r>
        <w:rPr>
          <w:rFonts w:ascii="Times New Roman"/>
          <w:b w:val="false"/>
          <w:i w:val="false"/>
          <w:color w:val="000000"/>
          <w:sz w:val="28"/>
        </w:rPr>
        <w:t>
      10. В столбце 5 Формы указывается сумма выплаченных субсидий.</w:t>
      </w:r>
    </w:p>
    <w:bookmarkEnd w:id="371"/>
    <w:bookmarkStart w:name="z415" w:id="372"/>
    <w:p>
      <w:pPr>
        <w:spacing w:after="0"/>
        <w:ind w:left="0"/>
        <w:jc w:val="both"/>
      </w:pPr>
      <w:r>
        <w:rPr>
          <w:rFonts w:ascii="Times New Roman"/>
          <w:b w:val="false"/>
          <w:i w:val="false"/>
          <w:color w:val="000000"/>
          <w:sz w:val="28"/>
        </w:rPr>
        <w:t>
      11. В столбце 6 Формы указывается дата сводного акта района/дата выплаченных субсидий.</w:t>
      </w:r>
    </w:p>
    <w:bookmarkEnd w:id="372"/>
    <w:bookmarkStart w:name="z416" w:id="373"/>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373"/>
    <w:bookmarkStart w:name="z417" w:id="374"/>
    <w:p>
      <w:pPr>
        <w:spacing w:after="0"/>
        <w:ind w:left="0"/>
        <w:jc w:val="both"/>
      </w:pPr>
      <w:r>
        <w:rPr>
          <w:rFonts w:ascii="Times New Roman"/>
          <w:b w:val="false"/>
          <w:i w:val="false"/>
          <w:color w:val="000000"/>
          <w:sz w:val="28"/>
        </w:rPr>
        <w:t>
      12. В столбце 1 Формы указывается порядковый номер.</w:t>
      </w:r>
    </w:p>
    <w:bookmarkEnd w:id="374"/>
    <w:bookmarkStart w:name="z418" w:id="375"/>
    <w:p>
      <w:pPr>
        <w:spacing w:after="0"/>
        <w:ind w:left="0"/>
        <w:jc w:val="both"/>
      </w:pPr>
      <w:r>
        <w:rPr>
          <w:rFonts w:ascii="Times New Roman"/>
          <w:b w:val="false"/>
          <w:i w:val="false"/>
          <w:color w:val="000000"/>
          <w:sz w:val="28"/>
        </w:rPr>
        <w:t>
      13. В столбце 2 Формы указывается наименование получателя субсидий.</w:t>
      </w:r>
    </w:p>
    <w:bookmarkEnd w:id="375"/>
    <w:bookmarkStart w:name="z419" w:id="376"/>
    <w:p>
      <w:pPr>
        <w:spacing w:after="0"/>
        <w:ind w:left="0"/>
        <w:jc w:val="both"/>
      </w:pPr>
      <w:r>
        <w:rPr>
          <w:rFonts w:ascii="Times New Roman"/>
          <w:b w:val="false"/>
          <w:i w:val="false"/>
          <w:color w:val="000000"/>
          <w:sz w:val="28"/>
        </w:rPr>
        <w:t>
      14. В столбце 3 Формы указывается индивидуальный идентификационный номер или бизнес идентификационный номер.</w:t>
      </w:r>
    </w:p>
    <w:bookmarkEnd w:id="376"/>
    <w:bookmarkStart w:name="z420" w:id="377"/>
    <w:p>
      <w:pPr>
        <w:spacing w:after="0"/>
        <w:ind w:left="0"/>
        <w:jc w:val="both"/>
      </w:pPr>
      <w:r>
        <w:rPr>
          <w:rFonts w:ascii="Times New Roman"/>
          <w:b w:val="false"/>
          <w:i w:val="false"/>
          <w:color w:val="000000"/>
          <w:sz w:val="28"/>
        </w:rPr>
        <w:t>
      15. В столбце 4 Формы указывается просубсидированный объем продукции.</w:t>
      </w:r>
    </w:p>
    <w:bookmarkEnd w:id="377"/>
    <w:bookmarkStart w:name="z421" w:id="378"/>
    <w:p>
      <w:pPr>
        <w:spacing w:after="0"/>
        <w:ind w:left="0"/>
        <w:jc w:val="both"/>
      </w:pPr>
      <w:r>
        <w:rPr>
          <w:rFonts w:ascii="Times New Roman"/>
          <w:b w:val="false"/>
          <w:i w:val="false"/>
          <w:color w:val="000000"/>
          <w:sz w:val="28"/>
        </w:rPr>
        <w:t>
      16. В столбце 5 Формы указывается сумма выплаченных субсидий.</w:t>
      </w:r>
    </w:p>
    <w:bookmarkEnd w:id="378"/>
    <w:bookmarkStart w:name="z422" w:id="379"/>
    <w:p>
      <w:pPr>
        <w:spacing w:after="0"/>
        <w:ind w:left="0"/>
        <w:jc w:val="both"/>
      </w:pPr>
      <w:r>
        <w:rPr>
          <w:rFonts w:ascii="Times New Roman"/>
          <w:b w:val="false"/>
          <w:i w:val="false"/>
          <w:color w:val="000000"/>
          <w:sz w:val="28"/>
        </w:rPr>
        <w:t>
      17. В столбце 6 Формы указывается дата сводного акта района/дата выплаченных субсидий.</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25" w:id="380"/>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 района</w:t>
      </w:r>
    </w:p>
    <w:bookmarkEnd w:id="380"/>
    <w:bookmarkStart w:name="z426" w:id="381"/>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за приобретенный племенной крупный рогатый скот,</w:t>
      </w:r>
      <w:r>
        <w:br/>
      </w:r>
      <w:r>
        <w:rPr>
          <w:rFonts w:ascii="Times New Roman"/>
          <w:b w:val="false"/>
          <w:i w:val="false"/>
          <w:color w:val="000000"/>
          <w:sz w:val="28"/>
        </w:rPr>
        <w:t xml:space="preserve">             племенных овец (коз), племенных жеребцов, племенных свиней,</w:t>
      </w:r>
      <w:r>
        <w:br/>
      </w:r>
      <w:r>
        <w:rPr>
          <w:rFonts w:ascii="Times New Roman"/>
          <w:b w:val="false"/>
          <w:i w:val="false"/>
          <w:color w:val="000000"/>
          <w:sz w:val="28"/>
        </w:rPr>
        <w:t xml:space="preserve">             племенных верблюдов-производителей, племенных маралов (оленей)</w:t>
      </w:r>
      <w:r>
        <w:br/>
      </w:r>
      <w:r>
        <w:rPr>
          <w:rFonts w:ascii="Times New Roman"/>
          <w:b w:val="false"/>
          <w:i w:val="false"/>
          <w:color w:val="000000"/>
          <w:sz w:val="28"/>
        </w:rPr>
        <w:t xml:space="preserve">             у отечественных и зарубежных хозяйств; племенных суточных цыплят</w:t>
      </w:r>
      <w:r>
        <w:br/>
      </w:r>
      <w:r>
        <w:rPr>
          <w:rFonts w:ascii="Times New Roman"/>
          <w:b w:val="false"/>
          <w:i w:val="false"/>
          <w:color w:val="000000"/>
          <w:sz w:val="28"/>
        </w:rPr>
        <w:t xml:space="preserve">                         мясного и яичного направления (оставить нужное)</w:t>
      </w:r>
    </w:p>
    <w:bookmarkEnd w:id="381"/>
    <w:bookmarkStart w:name="z427" w:id="382"/>
    <w:p>
      <w:pPr>
        <w:spacing w:after="0"/>
        <w:ind w:left="0"/>
        <w:jc w:val="both"/>
      </w:pPr>
      <w:r>
        <w:rPr>
          <w:rFonts w:ascii="Times New Roman"/>
          <w:b w:val="false"/>
          <w:i w:val="false"/>
          <w:color w:val="000000"/>
          <w:sz w:val="28"/>
        </w:rPr>
        <w:t>
                                                             Номер заявки:_____________</w:t>
      </w:r>
    </w:p>
    <w:bookmarkEnd w:id="382"/>
    <w:bookmarkStart w:name="z428" w:id="383"/>
    <w:p>
      <w:pPr>
        <w:spacing w:after="0"/>
        <w:ind w:left="0"/>
        <w:jc w:val="both"/>
      </w:pPr>
      <w:r>
        <w:rPr>
          <w:rFonts w:ascii="Times New Roman"/>
          <w:b w:val="false"/>
          <w:i w:val="false"/>
          <w:color w:val="000000"/>
          <w:sz w:val="28"/>
        </w:rPr>
        <w:t>
                                                 Дата формирования заявки:_____________</w:t>
      </w:r>
    </w:p>
    <w:bookmarkEnd w:id="383"/>
    <w:bookmarkStart w:name="z429" w:id="384"/>
    <w:p>
      <w:pPr>
        <w:spacing w:after="0"/>
        <w:ind w:left="0"/>
        <w:jc w:val="both"/>
      </w:pPr>
      <w:r>
        <w:rPr>
          <w:rFonts w:ascii="Times New Roman"/>
          <w:b w:val="false"/>
          <w:i w:val="false"/>
          <w:color w:val="000000"/>
          <w:sz w:val="28"/>
        </w:rPr>
        <w:t>
      1. Товаропроизводитель (покупатель):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 / наименование юридического</w:t>
      </w:r>
      <w:r>
        <w:br/>
      </w:r>
      <w:r>
        <w:rPr>
          <w:rFonts w:ascii="Times New Roman"/>
          <w:b w:val="false"/>
          <w:i w:val="false"/>
          <w:color w:val="000000"/>
          <w:sz w:val="28"/>
        </w:rPr>
        <w:t>лица)</w:t>
      </w:r>
    </w:p>
    <w:bookmarkEnd w:id="384"/>
    <w:bookmarkStart w:name="z430" w:id="385"/>
    <w:p>
      <w:pPr>
        <w:spacing w:after="0"/>
        <w:ind w:left="0"/>
        <w:jc w:val="both"/>
      </w:pPr>
      <w:r>
        <w:rPr>
          <w:rFonts w:ascii="Times New Roman"/>
          <w:b w:val="false"/>
          <w:i w:val="false"/>
          <w:color w:val="000000"/>
          <w:sz w:val="28"/>
        </w:rPr>
        <w:t>
      2. Адрес товаропроизводителя (покупателя):__________________________________________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385"/>
    <w:bookmarkStart w:name="z431" w:id="386"/>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386"/>
    <w:bookmarkStart w:name="z432" w:id="387"/>
    <w:p>
      <w:pPr>
        <w:spacing w:after="0"/>
        <w:ind w:left="0"/>
        <w:jc w:val="both"/>
      </w:pPr>
      <w:r>
        <w:rPr>
          <w:rFonts w:ascii="Times New Roman"/>
          <w:b w:val="false"/>
          <w:i w:val="false"/>
          <w:color w:val="000000"/>
          <w:sz w:val="28"/>
        </w:rPr>
        <w:t>
      4. Фактически приобретено племенной продукции (материала) в 20___ году:</w:t>
      </w:r>
    </w:p>
    <w:bookmarkEnd w:id="387"/>
    <w:bookmarkStart w:name="z433" w:id="388"/>
    <w:p>
      <w:pPr>
        <w:spacing w:after="0"/>
        <w:ind w:left="0"/>
        <w:jc w:val="both"/>
      </w:pPr>
      <w:r>
        <w:rPr>
          <w:rFonts w:ascii="Times New Roman"/>
          <w:b w:val="false"/>
          <w:i w:val="false"/>
          <w:color w:val="000000"/>
          <w:sz w:val="28"/>
        </w:rPr>
        <w:t>
      1) вид:__________________________________________________________________________</w:t>
      </w:r>
      <w:r>
        <w:br/>
      </w:r>
      <w:r>
        <w:rPr>
          <w:rFonts w:ascii="Times New Roman"/>
          <w:b w:val="false"/>
          <w:i w:val="false"/>
          <w:color w:val="000000"/>
          <w:sz w:val="28"/>
        </w:rPr>
        <w:t xml:space="preserve">       (крупный рогатый скот/ овцы/ козы/ лошади/ свиньи/ верблюды/ маралы (олени))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суточные цыплята</w:t>
      </w:r>
    </w:p>
    <w:bookmarkEnd w:id="388"/>
    <w:bookmarkStart w:name="z434" w:id="389"/>
    <w:p>
      <w:pPr>
        <w:spacing w:after="0"/>
        <w:ind w:left="0"/>
        <w:jc w:val="both"/>
      </w:pPr>
      <w:r>
        <w:rPr>
          <w:rFonts w:ascii="Times New Roman"/>
          <w:b w:val="false"/>
          <w:i w:val="false"/>
          <w:color w:val="000000"/>
          <w:sz w:val="28"/>
        </w:rPr>
        <w:t>
      2) порода (кросс), направление продуктивности: ______________________________________</w:t>
      </w:r>
      <w:r>
        <w:br/>
      </w:r>
      <w:r>
        <w:rPr>
          <w:rFonts w:ascii="Times New Roman"/>
          <w:b w:val="false"/>
          <w:i w:val="false"/>
          <w:color w:val="000000"/>
          <w:sz w:val="28"/>
        </w:rPr>
        <w:t>________________________________________________________________________________</w:t>
      </w:r>
    </w:p>
    <w:bookmarkEnd w:id="389"/>
    <w:bookmarkStart w:name="z435" w:id="390"/>
    <w:p>
      <w:pPr>
        <w:spacing w:after="0"/>
        <w:ind w:left="0"/>
        <w:jc w:val="both"/>
      </w:pPr>
      <w:r>
        <w:rPr>
          <w:rFonts w:ascii="Times New Roman"/>
          <w:b w:val="false"/>
          <w:i w:val="false"/>
          <w:color w:val="000000"/>
          <w:sz w:val="28"/>
        </w:rPr>
        <w:t>
      3) половозрастная группа, возраст (для отечественного скота - на момент даты продажи, для</w:t>
      </w:r>
      <w:r>
        <w:br/>
      </w:r>
      <w:r>
        <w:rPr>
          <w:rFonts w:ascii="Times New Roman"/>
          <w:b w:val="false"/>
          <w:i w:val="false"/>
          <w:color w:val="000000"/>
          <w:sz w:val="28"/>
        </w:rPr>
        <w:t>импортного скота – на момент постановки их на карантинирование у продавца):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90"/>
    <w:bookmarkStart w:name="z436" w:id="391"/>
    <w:p>
      <w:pPr>
        <w:spacing w:after="0"/>
        <w:ind w:left="0"/>
        <w:jc w:val="both"/>
      </w:pPr>
      <w:r>
        <w:rPr>
          <w:rFonts w:ascii="Times New Roman"/>
          <w:b w:val="false"/>
          <w:i w:val="false"/>
          <w:color w:val="000000"/>
          <w:sz w:val="28"/>
        </w:rPr>
        <w:t>
      4) область, страна происхождения: __________________________________________________</w:t>
      </w:r>
      <w:r>
        <w:br/>
      </w:r>
      <w:r>
        <w:rPr>
          <w:rFonts w:ascii="Times New Roman"/>
          <w:b w:val="false"/>
          <w:i w:val="false"/>
          <w:color w:val="000000"/>
          <w:sz w:val="28"/>
        </w:rPr>
        <w:t>________________________________________________________________________________</w:t>
      </w:r>
    </w:p>
    <w:bookmarkEnd w:id="391"/>
    <w:bookmarkStart w:name="z437" w:id="392"/>
    <w:p>
      <w:pPr>
        <w:spacing w:after="0"/>
        <w:ind w:left="0"/>
        <w:jc w:val="both"/>
      </w:pPr>
      <w:r>
        <w:rPr>
          <w:rFonts w:ascii="Times New Roman"/>
          <w:b w:val="false"/>
          <w:i w:val="false"/>
          <w:color w:val="000000"/>
          <w:sz w:val="28"/>
        </w:rPr>
        <w:t>
      5) данные о продавце (страна, наименование продавца, месторасположение):</w:t>
      </w:r>
      <w:r>
        <w:br/>
      </w:r>
      <w:r>
        <w:rPr>
          <w:rFonts w:ascii="Times New Roman"/>
          <w:b w:val="false"/>
          <w:i w:val="false"/>
          <w:color w:val="000000"/>
          <w:sz w:val="28"/>
        </w:rPr>
        <w:t>________________________________________________________________________________</w:t>
      </w:r>
    </w:p>
    <w:bookmarkEnd w:id="392"/>
    <w:bookmarkStart w:name="z438" w:id="393"/>
    <w:p>
      <w:pPr>
        <w:spacing w:after="0"/>
        <w:ind w:left="0"/>
        <w:jc w:val="both"/>
      </w:pPr>
      <w:r>
        <w:rPr>
          <w:rFonts w:ascii="Times New Roman"/>
          <w:b w:val="false"/>
          <w:i w:val="false"/>
          <w:color w:val="000000"/>
          <w:sz w:val="28"/>
        </w:rPr>
        <w:t>
       Статистика по приобретенной племенной продукции (материала):</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211"/>
        <w:gridCol w:w="6799"/>
        <w:gridCol w:w="16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4"/>
          <w:p>
            <w:pPr>
              <w:spacing w:after="20"/>
              <w:ind w:left="20"/>
              <w:jc w:val="both"/>
            </w:pPr>
            <w:r>
              <w:rPr>
                <w:rFonts w:ascii="Times New Roman"/>
                <w:b w:val="false"/>
                <w:i w:val="false"/>
                <w:color w:val="000000"/>
                <w:sz w:val="20"/>
              </w:rPr>
              <w:t>
</w:t>
            </w:r>
            <w:r>
              <w:rPr>
                <w:rFonts w:ascii="Times New Roman"/>
                <w:b/>
                <w:i w:val="false"/>
                <w:color w:val="000000"/>
                <w:sz w:val="20"/>
              </w:rPr>
              <w:t>Скотоводство</w:t>
            </w:r>
          </w:p>
          <w:bookmarkEnd w:id="394"/>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5"/>
          <w:p>
            <w:pPr>
              <w:spacing w:after="20"/>
              <w:ind w:left="20"/>
              <w:jc w:val="both"/>
            </w:pPr>
            <w:r>
              <w:rPr>
                <w:rFonts w:ascii="Times New Roman"/>
                <w:b w:val="false"/>
                <w:i w:val="false"/>
                <w:color w:val="000000"/>
                <w:sz w:val="20"/>
              </w:rPr>
              <w:t>
Молочное и молочно-мясное направление продуктивности</w:t>
            </w:r>
          </w:p>
          <w:bookmarkEnd w:id="395"/>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6"/>
          <w:p>
            <w:pPr>
              <w:spacing w:after="20"/>
              <w:ind w:left="20"/>
              <w:jc w:val="both"/>
            </w:pPr>
            <w:r>
              <w:rPr>
                <w:rFonts w:ascii="Times New Roman"/>
                <w:b w:val="false"/>
                <w:i w:val="false"/>
                <w:color w:val="000000"/>
                <w:sz w:val="20"/>
              </w:rPr>
              <w:t>
Всего голов отечественного происхождения</w:t>
            </w:r>
          </w:p>
          <w:bookmarkEnd w:id="396"/>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7"/>
          <w:p>
            <w:pPr>
              <w:spacing w:after="20"/>
              <w:ind w:left="20"/>
              <w:jc w:val="both"/>
            </w:pPr>
            <w:r>
              <w:rPr>
                <w:rFonts w:ascii="Times New Roman"/>
                <w:b w:val="false"/>
                <w:i w:val="false"/>
                <w:color w:val="000000"/>
                <w:sz w:val="20"/>
              </w:rPr>
              <w:t>
Австралия, США, Канада</w:t>
            </w:r>
          </w:p>
          <w:bookmarkEnd w:id="397"/>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8"/>
          <w:p>
            <w:pPr>
              <w:spacing w:after="20"/>
              <w:ind w:left="20"/>
              <w:jc w:val="both"/>
            </w:pPr>
            <w:r>
              <w:rPr>
                <w:rFonts w:ascii="Times New Roman"/>
                <w:b w:val="false"/>
                <w:i w:val="false"/>
                <w:color w:val="000000"/>
                <w:sz w:val="20"/>
              </w:rPr>
              <w:t>
Стран Европы и СНГ</w:t>
            </w:r>
          </w:p>
          <w:bookmarkEnd w:id="398"/>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9"/>
          <w:p>
            <w:pPr>
              <w:spacing w:after="20"/>
              <w:ind w:left="20"/>
              <w:jc w:val="both"/>
            </w:pPr>
            <w:r>
              <w:rPr>
                <w:rFonts w:ascii="Times New Roman"/>
                <w:b w:val="false"/>
                <w:i w:val="false"/>
                <w:color w:val="000000"/>
                <w:sz w:val="20"/>
              </w:rPr>
              <w:t>
Мясное направление продуктивности</w:t>
            </w:r>
          </w:p>
          <w:bookmarkEnd w:id="399"/>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0"/>
          <w:p>
            <w:pPr>
              <w:spacing w:after="20"/>
              <w:ind w:left="20"/>
              <w:jc w:val="both"/>
            </w:pPr>
            <w:r>
              <w:rPr>
                <w:rFonts w:ascii="Times New Roman"/>
                <w:b w:val="false"/>
                <w:i w:val="false"/>
                <w:color w:val="000000"/>
                <w:sz w:val="20"/>
              </w:rPr>
              <w:t xml:space="preserve">
Всего голов </w:t>
            </w:r>
          </w:p>
          <w:bookmarkEnd w:id="400"/>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1"/>
          <w:p>
            <w:pPr>
              <w:spacing w:after="20"/>
              <w:ind w:left="20"/>
              <w:jc w:val="both"/>
            </w:pPr>
            <w:r>
              <w:rPr>
                <w:rFonts w:ascii="Times New Roman"/>
                <w:b w:val="false"/>
                <w:i w:val="false"/>
                <w:color w:val="000000"/>
                <w:sz w:val="20"/>
              </w:rPr>
              <w:t>
ИТОГО:</w:t>
            </w:r>
          </w:p>
          <w:bookmarkEnd w:id="401"/>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293"/>
        <w:gridCol w:w="6262"/>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2"/>
          <w:p>
            <w:pPr>
              <w:spacing w:after="20"/>
              <w:ind w:left="20"/>
              <w:jc w:val="both"/>
            </w:pPr>
            <w:r>
              <w:rPr>
                <w:rFonts w:ascii="Times New Roman"/>
                <w:b w:val="false"/>
                <w:i w:val="false"/>
                <w:color w:val="000000"/>
                <w:sz w:val="20"/>
              </w:rPr>
              <w:t>
</w:t>
            </w:r>
            <w:r>
              <w:rPr>
                <w:rFonts w:ascii="Times New Roman"/>
                <w:b/>
                <w:i w:val="false"/>
                <w:color w:val="000000"/>
                <w:sz w:val="20"/>
              </w:rPr>
              <w:t>Овцеводство</w:t>
            </w:r>
          </w:p>
          <w:bookmarkEnd w:id="402"/>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3"/>
          <w:p>
            <w:pPr>
              <w:spacing w:after="20"/>
              <w:ind w:left="20"/>
              <w:jc w:val="both"/>
            </w:pPr>
            <w:r>
              <w:rPr>
                <w:rFonts w:ascii="Times New Roman"/>
                <w:b w:val="false"/>
                <w:i w:val="false"/>
                <w:color w:val="000000"/>
                <w:sz w:val="20"/>
              </w:rPr>
              <w:t>
Ярки</w:t>
            </w:r>
          </w:p>
          <w:bookmarkEnd w:id="403"/>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4"/>
          <w:p>
            <w:pPr>
              <w:spacing w:after="20"/>
              <w:ind w:left="20"/>
              <w:jc w:val="both"/>
            </w:pPr>
            <w:r>
              <w:rPr>
                <w:rFonts w:ascii="Times New Roman"/>
                <w:b w:val="false"/>
                <w:i w:val="false"/>
                <w:color w:val="000000"/>
                <w:sz w:val="20"/>
              </w:rPr>
              <w:t>
Бараны-производители</w:t>
            </w:r>
          </w:p>
          <w:bookmarkEnd w:id="404"/>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5"/>
          <w:p>
            <w:pPr>
              <w:spacing w:after="20"/>
              <w:ind w:left="20"/>
              <w:jc w:val="both"/>
            </w:pPr>
            <w:r>
              <w:rPr>
                <w:rFonts w:ascii="Times New Roman"/>
                <w:b w:val="false"/>
                <w:i w:val="false"/>
                <w:color w:val="000000"/>
                <w:sz w:val="20"/>
              </w:rPr>
              <w:t>
Бараны-производители для племенных центров</w:t>
            </w:r>
          </w:p>
          <w:bookmarkEnd w:id="405"/>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6"/>
          <w:p>
            <w:pPr>
              <w:spacing w:after="20"/>
              <w:ind w:left="20"/>
              <w:jc w:val="both"/>
            </w:pPr>
            <w:r>
              <w:rPr>
                <w:rFonts w:ascii="Times New Roman"/>
                <w:b w:val="false"/>
                <w:i w:val="false"/>
                <w:color w:val="000000"/>
                <w:sz w:val="20"/>
              </w:rPr>
              <w:t>
ИТОГО:</w:t>
            </w:r>
          </w:p>
          <w:bookmarkEnd w:id="406"/>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311"/>
        <w:gridCol w:w="7356"/>
        <w:gridCol w:w="1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7"/>
          <w:p>
            <w:pPr>
              <w:spacing w:after="20"/>
              <w:ind w:left="20"/>
              <w:jc w:val="both"/>
            </w:pPr>
            <w:r>
              <w:rPr>
                <w:rFonts w:ascii="Times New Roman"/>
                <w:b w:val="false"/>
                <w:i w:val="false"/>
                <w:color w:val="000000"/>
                <w:sz w:val="20"/>
              </w:rPr>
              <w:t>
</w:t>
            </w:r>
            <w:r>
              <w:rPr>
                <w:rFonts w:ascii="Times New Roman"/>
                <w:b/>
                <w:i w:val="false"/>
                <w:color w:val="000000"/>
                <w:sz w:val="20"/>
              </w:rPr>
              <w:t>Коневодство</w:t>
            </w:r>
          </w:p>
          <w:bookmarkEnd w:id="407"/>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8"/>
          <w:p>
            <w:pPr>
              <w:spacing w:after="20"/>
              <w:ind w:left="20"/>
              <w:jc w:val="both"/>
            </w:pPr>
            <w:r>
              <w:rPr>
                <w:rFonts w:ascii="Times New Roman"/>
                <w:b w:val="false"/>
                <w:i w:val="false"/>
                <w:color w:val="000000"/>
                <w:sz w:val="20"/>
              </w:rPr>
              <w:t>
Племенных жеребцов</w:t>
            </w:r>
          </w:p>
          <w:bookmarkEnd w:id="408"/>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9"/>
          <w:p>
            <w:pPr>
              <w:spacing w:after="20"/>
              <w:ind w:left="20"/>
              <w:jc w:val="both"/>
            </w:pPr>
            <w:r>
              <w:rPr>
                <w:rFonts w:ascii="Times New Roman"/>
                <w:b w:val="false"/>
                <w:i w:val="false"/>
                <w:color w:val="000000"/>
                <w:sz w:val="20"/>
              </w:rPr>
              <w:t xml:space="preserve">
Племенного маточного поголовья </w:t>
            </w:r>
          </w:p>
          <w:bookmarkEnd w:id="409"/>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0"/>
          <w:p>
            <w:pPr>
              <w:spacing w:after="20"/>
              <w:ind w:left="20"/>
              <w:jc w:val="both"/>
            </w:pPr>
            <w:r>
              <w:rPr>
                <w:rFonts w:ascii="Times New Roman"/>
                <w:b w:val="false"/>
                <w:i w:val="false"/>
                <w:color w:val="000000"/>
                <w:sz w:val="20"/>
              </w:rPr>
              <w:t>
ИТОГО:</w:t>
            </w:r>
          </w:p>
          <w:bookmarkEnd w:id="410"/>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311"/>
        <w:gridCol w:w="7356"/>
        <w:gridCol w:w="1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1"/>
          <w:p>
            <w:pPr>
              <w:spacing w:after="20"/>
              <w:ind w:left="20"/>
              <w:jc w:val="both"/>
            </w:pPr>
            <w:r>
              <w:rPr>
                <w:rFonts w:ascii="Times New Roman"/>
                <w:b w:val="false"/>
                <w:i w:val="false"/>
                <w:color w:val="000000"/>
                <w:sz w:val="20"/>
              </w:rPr>
              <w:t>
</w:t>
            </w:r>
            <w:r>
              <w:rPr>
                <w:rFonts w:ascii="Times New Roman"/>
                <w:b/>
                <w:i w:val="false"/>
                <w:color w:val="000000"/>
                <w:sz w:val="20"/>
              </w:rPr>
              <w:t>Верблюдоводство</w:t>
            </w:r>
          </w:p>
          <w:bookmarkEnd w:id="411"/>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2"/>
          <w:p>
            <w:pPr>
              <w:spacing w:after="20"/>
              <w:ind w:left="20"/>
              <w:jc w:val="both"/>
            </w:pPr>
            <w:r>
              <w:rPr>
                <w:rFonts w:ascii="Times New Roman"/>
                <w:b w:val="false"/>
                <w:i w:val="false"/>
                <w:color w:val="000000"/>
                <w:sz w:val="20"/>
              </w:rPr>
              <w:t>
Верблюдов-производителей</w:t>
            </w:r>
          </w:p>
          <w:bookmarkEnd w:id="412"/>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3"/>
          <w:p>
            <w:pPr>
              <w:spacing w:after="20"/>
              <w:ind w:left="20"/>
              <w:jc w:val="both"/>
            </w:pPr>
            <w:r>
              <w:rPr>
                <w:rFonts w:ascii="Times New Roman"/>
                <w:b w:val="false"/>
                <w:i w:val="false"/>
                <w:color w:val="000000"/>
                <w:sz w:val="20"/>
              </w:rPr>
              <w:t xml:space="preserve">
Племенного маточного поголовья </w:t>
            </w:r>
          </w:p>
          <w:bookmarkEnd w:id="413"/>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4"/>
          <w:p>
            <w:pPr>
              <w:spacing w:after="20"/>
              <w:ind w:left="20"/>
              <w:jc w:val="both"/>
            </w:pPr>
            <w:r>
              <w:rPr>
                <w:rFonts w:ascii="Times New Roman"/>
                <w:b w:val="false"/>
                <w:i w:val="false"/>
                <w:color w:val="000000"/>
                <w:sz w:val="20"/>
              </w:rPr>
              <w:t>
ИТОГО:</w:t>
            </w:r>
          </w:p>
          <w:bookmarkEnd w:id="414"/>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487"/>
        <w:gridCol w:w="7197"/>
        <w:gridCol w:w="20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5"/>
          <w:p>
            <w:pPr>
              <w:spacing w:after="20"/>
              <w:ind w:left="20"/>
              <w:jc w:val="both"/>
            </w:pPr>
            <w:r>
              <w:rPr>
                <w:rFonts w:ascii="Times New Roman"/>
                <w:b w:val="false"/>
                <w:i w:val="false"/>
                <w:color w:val="000000"/>
                <w:sz w:val="20"/>
              </w:rPr>
              <w:t>
</w:t>
            </w:r>
            <w:r>
              <w:rPr>
                <w:rFonts w:ascii="Times New Roman"/>
                <w:b/>
                <w:i w:val="false"/>
                <w:color w:val="000000"/>
                <w:sz w:val="20"/>
              </w:rPr>
              <w:t>Свиноводство</w:t>
            </w:r>
          </w:p>
          <w:bookmarkEnd w:id="415"/>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6"/>
          <w:p>
            <w:pPr>
              <w:spacing w:after="20"/>
              <w:ind w:left="20"/>
              <w:jc w:val="both"/>
            </w:pPr>
            <w:r>
              <w:rPr>
                <w:rFonts w:ascii="Times New Roman"/>
                <w:b w:val="false"/>
                <w:i w:val="false"/>
                <w:color w:val="000000"/>
                <w:sz w:val="20"/>
              </w:rPr>
              <w:t>
Племенного поголовья</w:t>
            </w:r>
          </w:p>
          <w:bookmarkEnd w:id="416"/>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7"/>
          <w:p>
            <w:pPr>
              <w:spacing w:after="20"/>
              <w:ind w:left="20"/>
              <w:jc w:val="both"/>
            </w:pPr>
            <w:r>
              <w:rPr>
                <w:rFonts w:ascii="Times New Roman"/>
                <w:b w:val="false"/>
                <w:i w:val="false"/>
                <w:color w:val="000000"/>
                <w:sz w:val="20"/>
              </w:rPr>
              <w:t>
ИТОГО:</w:t>
            </w:r>
          </w:p>
          <w:bookmarkEnd w:id="417"/>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2"/>
        <w:gridCol w:w="1121"/>
        <w:gridCol w:w="3273"/>
        <w:gridCol w:w="1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8"/>
          <w:p>
            <w:pPr>
              <w:spacing w:after="20"/>
              <w:ind w:left="20"/>
              <w:jc w:val="both"/>
            </w:pPr>
            <w:r>
              <w:rPr>
                <w:rFonts w:ascii="Times New Roman"/>
                <w:b w:val="false"/>
                <w:i w:val="false"/>
                <w:color w:val="000000"/>
                <w:sz w:val="20"/>
              </w:rPr>
              <w:t>
</w:t>
            </w:r>
            <w:r>
              <w:rPr>
                <w:rFonts w:ascii="Times New Roman"/>
                <w:b/>
                <w:i w:val="false"/>
                <w:color w:val="000000"/>
                <w:sz w:val="20"/>
              </w:rPr>
              <w:t>Птицеводство</w:t>
            </w:r>
          </w:p>
          <w:bookmarkEnd w:id="418"/>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9"/>
          <w:p>
            <w:pPr>
              <w:spacing w:after="20"/>
              <w:ind w:left="20"/>
              <w:jc w:val="both"/>
            </w:pPr>
            <w:r>
              <w:rPr>
                <w:rFonts w:ascii="Times New Roman"/>
                <w:b w:val="false"/>
                <w:i w:val="false"/>
                <w:color w:val="000000"/>
                <w:sz w:val="20"/>
              </w:rPr>
              <w:t>
Мясное птицеводство</w:t>
            </w:r>
          </w:p>
          <w:bookmarkEnd w:id="419"/>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0"/>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хозяйств</w:t>
            </w:r>
          </w:p>
          <w:bookmarkEnd w:id="42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1"/>
          <w:p>
            <w:pPr>
              <w:spacing w:after="20"/>
              <w:ind w:left="20"/>
              <w:jc w:val="both"/>
            </w:pPr>
            <w:r>
              <w:rPr>
                <w:rFonts w:ascii="Times New Roman"/>
                <w:b w:val="false"/>
                <w:i w:val="false"/>
                <w:color w:val="000000"/>
                <w:sz w:val="20"/>
              </w:rPr>
              <w:t>
Яичное птицеводство</w:t>
            </w:r>
          </w:p>
          <w:bookmarkEnd w:id="421"/>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2"/>
          <w:p>
            <w:pPr>
              <w:spacing w:after="20"/>
              <w:ind w:left="20"/>
              <w:jc w:val="both"/>
            </w:pPr>
            <w:r>
              <w:rPr>
                <w:rFonts w:ascii="Times New Roman"/>
                <w:b w:val="false"/>
                <w:i w:val="false"/>
                <w:color w:val="000000"/>
                <w:sz w:val="20"/>
              </w:rPr>
              <w:t>
Приобретение племенного суточного молодняка яичного направления родительской/прародительской формы у отечественных и зарубежных хозяйств</w:t>
            </w:r>
          </w:p>
          <w:bookmarkEnd w:id="42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3"/>
          <w:p>
            <w:pPr>
              <w:spacing w:after="20"/>
              <w:ind w:left="20"/>
              <w:jc w:val="both"/>
            </w:pPr>
            <w:r>
              <w:rPr>
                <w:rFonts w:ascii="Times New Roman"/>
                <w:b w:val="false"/>
                <w:i w:val="false"/>
                <w:color w:val="000000"/>
                <w:sz w:val="20"/>
              </w:rPr>
              <w:t>
ИТОГО:</w:t>
            </w:r>
          </w:p>
          <w:bookmarkEnd w:id="42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65"/>
        <w:gridCol w:w="4186"/>
        <w:gridCol w:w="3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4"/>
          <w:p>
            <w:pPr>
              <w:spacing w:after="20"/>
              <w:ind w:left="20"/>
              <w:jc w:val="both"/>
            </w:pPr>
            <w:r>
              <w:rPr>
                <w:rFonts w:ascii="Times New Roman"/>
                <w:b w:val="false"/>
                <w:i w:val="false"/>
                <w:color w:val="000000"/>
                <w:sz w:val="20"/>
              </w:rPr>
              <w:t>
</w:t>
            </w:r>
            <w:r>
              <w:rPr>
                <w:rFonts w:ascii="Times New Roman"/>
                <w:b/>
                <w:i w:val="false"/>
                <w:color w:val="000000"/>
                <w:sz w:val="20"/>
              </w:rPr>
              <w:t>Мараловодство</w:t>
            </w:r>
          </w:p>
          <w:bookmarkEnd w:id="424"/>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5"/>
          <w:p>
            <w:pPr>
              <w:spacing w:after="20"/>
              <w:ind w:left="20"/>
              <w:jc w:val="both"/>
            </w:pPr>
            <w:r>
              <w:rPr>
                <w:rFonts w:ascii="Times New Roman"/>
                <w:b w:val="false"/>
                <w:i w:val="false"/>
                <w:color w:val="000000"/>
                <w:sz w:val="20"/>
              </w:rPr>
              <w:t>
Племенного поголовья</w:t>
            </w:r>
          </w:p>
          <w:bookmarkEnd w:id="425"/>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6"/>
          <w:p>
            <w:pPr>
              <w:spacing w:after="20"/>
              <w:ind w:left="20"/>
              <w:jc w:val="both"/>
            </w:pPr>
            <w:r>
              <w:rPr>
                <w:rFonts w:ascii="Times New Roman"/>
                <w:b w:val="false"/>
                <w:i w:val="false"/>
                <w:color w:val="000000"/>
                <w:sz w:val="20"/>
              </w:rPr>
              <w:t>
ИТОГО:</w:t>
            </w:r>
          </w:p>
          <w:bookmarkEnd w:id="426"/>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65"/>
        <w:gridCol w:w="4186"/>
        <w:gridCol w:w="3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7"/>
          <w:p>
            <w:pPr>
              <w:spacing w:after="20"/>
              <w:ind w:left="20"/>
              <w:jc w:val="both"/>
            </w:pPr>
            <w:r>
              <w:rPr>
                <w:rFonts w:ascii="Times New Roman"/>
                <w:b w:val="false"/>
                <w:i w:val="false"/>
                <w:color w:val="000000"/>
                <w:sz w:val="20"/>
              </w:rPr>
              <w:t>
</w:t>
            </w:r>
            <w:r>
              <w:rPr>
                <w:rFonts w:ascii="Times New Roman"/>
                <w:b/>
                <w:i w:val="false"/>
                <w:color w:val="000000"/>
                <w:sz w:val="20"/>
              </w:rPr>
              <w:t>Козоводство</w:t>
            </w:r>
          </w:p>
          <w:bookmarkEnd w:id="427"/>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8"/>
          <w:p>
            <w:pPr>
              <w:spacing w:after="20"/>
              <w:ind w:left="20"/>
              <w:jc w:val="both"/>
            </w:pPr>
            <w:r>
              <w:rPr>
                <w:rFonts w:ascii="Times New Roman"/>
                <w:b w:val="false"/>
                <w:i w:val="false"/>
                <w:color w:val="000000"/>
                <w:sz w:val="20"/>
              </w:rPr>
              <w:t>
Племенного поголовья</w:t>
            </w:r>
          </w:p>
          <w:bookmarkEnd w:id="428"/>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9"/>
          <w:p>
            <w:pPr>
              <w:spacing w:after="20"/>
              <w:ind w:left="20"/>
              <w:jc w:val="both"/>
            </w:pPr>
            <w:r>
              <w:rPr>
                <w:rFonts w:ascii="Times New Roman"/>
                <w:b w:val="false"/>
                <w:i w:val="false"/>
                <w:color w:val="000000"/>
                <w:sz w:val="20"/>
              </w:rPr>
              <w:t>
ИТОГО:</w:t>
            </w:r>
          </w:p>
          <w:bookmarkEnd w:id="429"/>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6904"/>
        <w:gridCol w:w="2707"/>
        <w:gridCol w:w="1181"/>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0"/>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430"/>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1"/>
          <w:p>
            <w:pPr>
              <w:spacing w:after="20"/>
              <w:ind w:left="20"/>
              <w:jc w:val="both"/>
            </w:pPr>
            <w:r>
              <w:rPr>
                <w:rFonts w:ascii="Times New Roman"/>
                <w:b w:val="false"/>
                <w:i w:val="false"/>
                <w:color w:val="000000"/>
                <w:sz w:val="20"/>
              </w:rPr>
              <w:t>
1</w:t>
            </w:r>
          </w:p>
          <w:bookmarkEnd w:id="431"/>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2"/>
          <w:p>
            <w:pPr>
              <w:spacing w:after="20"/>
              <w:ind w:left="20"/>
              <w:jc w:val="both"/>
            </w:pPr>
            <w:r>
              <w:rPr>
                <w:rFonts w:ascii="Times New Roman"/>
                <w:b w:val="false"/>
                <w:i w:val="false"/>
                <w:color w:val="000000"/>
                <w:sz w:val="20"/>
              </w:rPr>
              <w:t>
1.</w:t>
            </w:r>
          </w:p>
          <w:bookmarkEnd w:id="432"/>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племенных животных, племенной птицеводческой продукции</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2.</w:t>
            </w:r>
          </w:p>
          <w:bookmarkEnd w:id="433"/>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и/или отсрочку платежа по договору купли-продажи племенных животных и племенной птицеводческой продукции</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4"/>
          <w:p>
            <w:pPr>
              <w:spacing w:after="20"/>
              <w:ind w:left="20"/>
              <w:jc w:val="both"/>
            </w:pPr>
            <w:r>
              <w:rPr>
                <w:rFonts w:ascii="Times New Roman"/>
                <w:b w:val="false"/>
                <w:i w:val="false"/>
                <w:color w:val="000000"/>
                <w:sz w:val="20"/>
              </w:rPr>
              <w:t>
3.</w:t>
            </w:r>
          </w:p>
          <w:bookmarkEnd w:id="434"/>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(сертификата) племенного животного, племенных суточных цыплят и племенных яиц</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5"/>
          <w:p>
            <w:pPr>
              <w:spacing w:after="20"/>
              <w:ind w:left="20"/>
              <w:jc w:val="both"/>
            </w:pPr>
            <w:r>
              <w:rPr>
                <w:rFonts w:ascii="Times New Roman"/>
                <w:b w:val="false"/>
                <w:i w:val="false"/>
                <w:color w:val="000000"/>
                <w:sz w:val="20"/>
              </w:rPr>
              <w:t>
4.</w:t>
            </w:r>
          </w:p>
          <w:bookmarkEnd w:id="435"/>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 животных и/или птицы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6"/>
          <w:p>
            <w:pPr>
              <w:spacing w:after="20"/>
              <w:ind w:left="20"/>
              <w:jc w:val="both"/>
            </w:pPr>
            <w:r>
              <w:rPr>
                <w:rFonts w:ascii="Times New Roman"/>
                <w:b w:val="false"/>
                <w:i w:val="false"/>
                <w:color w:val="000000"/>
                <w:sz w:val="20"/>
              </w:rPr>
              <w:t>
5.</w:t>
            </w:r>
          </w:p>
          <w:bookmarkEnd w:id="436"/>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постановки и снятия с карантинирования у продавца (в случае приобретения из-за рубежа)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постановки на карантинирование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снятия с карантинирования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7"/>
          <w:p>
            <w:pPr>
              <w:spacing w:after="20"/>
              <w:ind w:left="20"/>
              <w:jc w:val="both"/>
            </w:pPr>
            <w:r>
              <w:rPr>
                <w:rFonts w:ascii="Times New Roman"/>
                <w:b w:val="false"/>
                <w:i w:val="false"/>
                <w:color w:val="000000"/>
                <w:sz w:val="20"/>
              </w:rPr>
              <w:t>
6.</w:t>
            </w:r>
          </w:p>
          <w:bookmarkEnd w:id="437"/>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технологического оборудования для клеточного или напольного содержания птицы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8"/>
          <w:p>
            <w:pPr>
              <w:spacing w:after="20"/>
              <w:ind w:left="20"/>
              <w:jc w:val="both"/>
            </w:pPr>
            <w:r>
              <w:rPr>
                <w:rFonts w:ascii="Times New Roman"/>
                <w:b w:val="false"/>
                <w:i w:val="false"/>
                <w:color w:val="000000"/>
                <w:sz w:val="20"/>
              </w:rPr>
              <w:t>
7.</w:t>
            </w:r>
          </w:p>
          <w:bookmarkEnd w:id="438"/>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ДНК-паспорта (в случае приобретения племенных быков-производителей из-за рубежа);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9"/>
          <w:p>
            <w:pPr>
              <w:spacing w:after="20"/>
              <w:ind w:left="20"/>
              <w:jc w:val="both"/>
            </w:pPr>
            <w:r>
              <w:rPr>
                <w:rFonts w:ascii="Times New Roman"/>
                <w:b w:val="false"/>
                <w:i w:val="false"/>
                <w:color w:val="000000"/>
                <w:sz w:val="20"/>
              </w:rPr>
              <w:t>
8.</w:t>
            </w:r>
          </w:p>
          <w:bookmarkEnd w:id="439"/>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44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440"/>
    <w:bookmarkStart w:name="z512" w:id="44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441"/>
    <w:bookmarkStart w:name="z513" w:id="442"/>
    <w:p>
      <w:pPr>
        <w:spacing w:after="0"/>
        <w:ind w:left="0"/>
        <w:jc w:val="both"/>
      </w:pPr>
      <w:r>
        <w:rPr>
          <w:rFonts w:ascii="Times New Roman"/>
          <w:b w:val="false"/>
          <w:i w:val="false"/>
          <w:color w:val="000000"/>
          <w:sz w:val="28"/>
        </w:rPr>
        <w:t>
             Обязуюсь обеспечить целевое использование приобретенных племенных животных.</w:t>
      </w:r>
    </w:p>
    <w:bookmarkEnd w:id="442"/>
    <w:bookmarkStart w:name="z514" w:id="443"/>
    <w:p>
      <w:pPr>
        <w:spacing w:after="0"/>
        <w:ind w:left="0"/>
        <w:jc w:val="both"/>
      </w:pPr>
      <w:r>
        <w:rPr>
          <w:rFonts w:ascii="Times New Roman"/>
          <w:b w:val="false"/>
          <w:i w:val="false"/>
          <w:color w:val="000000"/>
          <w:sz w:val="28"/>
        </w:rPr>
        <w:t xml:space="preserve">
      Товаропроизводитель (покупатель)*: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443"/>
    <w:bookmarkStart w:name="z515" w:id="444"/>
    <w:p>
      <w:pPr>
        <w:spacing w:after="0"/>
        <w:ind w:left="0"/>
        <w:jc w:val="both"/>
      </w:pPr>
      <w:r>
        <w:rPr>
          <w:rFonts w:ascii="Times New Roman"/>
          <w:b w:val="false"/>
          <w:i w:val="false"/>
          <w:color w:val="000000"/>
          <w:sz w:val="28"/>
        </w:rPr>
        <w:t>
      Место печати (при наличии)</w:t>
      </w:r>
    </w:p>
    <w:bookmarkEnd w:id="444"/>
    <w:bookmarkStart w:name="z516" w:id="445"/>
    <w:p>
      <w:pPr>
        <w:spacing w:after="0"/>
        <w:ind w:left="0"/>
        <w:jc w:val="both"/>
      </w:pPr>
      <w:r>
        <w:rPr>
          <w:rFonts w:ascii="Times New Roman"/>
          <w:b w:val="false"/>
          <w:i w:val="false"/>
          <w:color w:val="000000"/>
          <w:sz w:val="28"/>
        </w:rPr>
        <w:t>
      "_____" _____________ 20____ года</w:t>
      </w:r>
    </w:p>
    <w:bookmarkEnd w:id="445"/>
    <w:bookmarkStart w:name="z517" w:id="446"/>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19" w:id="447"/>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 района</w:t>
      </w:r>
    </w:p>
    <w:bookmarkEnd w:id="447"/>
    <w:bookmarkStart w:name="z520" w:id="448"/>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за содержание племенных быков-производителей</w:t>
      </w:r>
      <w:r>
        <w:br/>
      </w:r>
      <w:r>
        <w:rPr>
          <w:rFonts w:ascii="Times New Roman"/>
          <w:b w:val="false"/>
          <w:i w:val="false"/>
          <w:color w:val="000000"/>
          <w:sz w:val="28"/>
        </w:rPr>
        <w:t xml:space="preserve">                   мясных, молочных и молочно-мясных пород, используемых</w:t>
      </w:r>
      <w:r>
        <w:br/>
      </w:r>
      <w:r>
        <w:rPr>
          <w:rFonts w:ascii="Times New Roman"/>
          <w:b w:val="false"/>
          <w:i w:val="false"/>
          <w:color w:val="000000"/>
          <w:sz w:val="28"/>
        </w:rPr>
        <w:t xml:space="preserve">                               для воспроизводства </w:t>
      </w:r>
    </w:p>
    <w:bookmarkEnd w:id="448"/>
    <w:bookmarkStart w:name="z521" w:id="449"/>
    <w:p>
      <w:pPr>
        <w:spacing w:after="0"/>
        <w:ind w:left="0"/>
        <w:jc w:val="both"/>
      </w:pPr>
      <w:r>
        <w:rPr>
          <w:rFonts w:ascii="Times New Roman"/>
          <w:b w:val="false"/>
          <w:i w:val="false"/>
          <w:color w:val="000000"/>
          <w:sz w:val="28"/>
        </w:rPr>
        <w:t>
                                                             Номер заявки:___________</w:t>
      </w:r>
    </w:p>
    <w:bookmarkEnd w:id="449"/>
    <w:bookmarkStart w:name="z522" w:id="450"/>
    <w:p>
      <w:pPr>
        <w:spacing w:after="0"/>
        <w:ind w:left="0"/>
        <w:jc w:val="both"/>
      </w:pPr>
      <w:r>
        <w:rPr>
          <w:rFonts w:ascii="Times New Roman"/>
          <w:b w:val="false"/>
          <w:i w:val="false"/>
          <w:color w:val="000000"/>
          <w:sz w:val="28"/>
        </w:rPr>
        <w:t>
                                                 Дата формирования заявки:___________</w:t>
      </w:r>
    </w:p>
    <w:bookmarkEnd w:id="450"/>
    <w:bookmarkStart w:name="z523" w:id="451"/>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 / наименование юридического</w:t>
      </w:r>
      <w:r>
        <w:br/>
      </w:r>
      <w:r>
        <w:rPr>
          <w:rFonts w:ascii="Times New Roman"/>
          <w:b w:val="false"/>
          <w:i w:val="false"/>
          <w:color w:val="000000"/>
          <w:sz w:val="28"/>
        </w:rPr>
        <w:t>лица)</w:t>
      </w:r>
    </w:p>
    <w:bookmarkEnd w:id="451"/>
    <w:bookmarkStart w:name="z524" w:id="452"/>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452"/>
    <w:bookmarkStart w:name="z525" w:id="453"/>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453"/>
    <w:bookmarkStart w:name="z526" w:id="454"/>
    <w:p>
      <w:pPr>
        <w:spacing w:after="0"/>
        <w:ind w:left="0"/>
        <w:jc w:val="both"/>
      </w:pPr>
      <w:r>
        <w:rPr>
          <w:rFonts w:ascii="Times New Roman"/>
          <w:b w:val="false"/>
          <w:i w:val="false"/>
          <w:color w:val="000000"/>
          <w:sz w:val="28"/>
        </w:rPr>
        <w:t xml:space="preserve">
      4. Количество племенных быков-производителей _________голов </w:t>
      </w:r>
    </w:p>
    <w:bookmarkEnd w:id="454"/>
    <w:bookmarkStart w:name="z527" w:id="455"/>
    <w:p>
      <w:pPr>
        <w:spacing w:after="0"/>
        <w:ind w:left="0"/>
        <w:jc w:val="both"/>
      </w:pPr>
      <w:r>
        <w:rPr>
          <w:rFonts w:ascii="Times New Roman"/>
          <w:b w:val="false"/>
          <w:i w:val="false"/>
          <w:color w:val="000000"/>
          <w:sz w:val="28"/>
        </w:rPr>
        <w:t>
      5. Норматив субсидирования 100 000 тенге</w:t>
      </w:r>
    </w:p>
    <w:bookmarkEnd w:id="455"/>
    <w:bookmarkStart w:name="z528" w:id="456"/>
    <w:p>
      <w:pPr>
        <w:spacing w:after="0"/>
        <w:ind w:left="0"/>
        <w:jc w:val="both"/>
      </w:pPr>
      <w:r>
        <w:rPr>
          <w:rFonts w:ascii="Times New Roman"/>
          <w:b w:val="false"/>
          <w:i w:val="false"/>
          <w:color w:val="000000"/>
          <w:sz w:val="28"/>
        </w:rPr>
        <w:t>
      6. Сумма возмещения _______________ тенге</w:t>
      </w:r>
    </w:p>
    <w:bookmarkEnd w:id="456"/>
    <w:bookmarkStart w:name="z529" w:id="457"/>
    <w:p>
      <w:pPr>
        <w:spacing w:after="0"/>
        <w:ind w:left="0"/>
        <w:jc w:val="both"/>
      </w:pPr>
      <w:r>
        <w:rPr>
          <w:rFonts w:ascii="Times New Roman"/>
          <w:b w:val="false"/>
          <w:i w:val="false"/>
          <w:color w:val="000000"/>
          <w:sz w:val="28"/>
        </w:rPr>
        <w:t>
       Быки-производители, используемые для случки в общественных/товарных стадах</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120"/>
        <w:gridCol w:w="1828"/>
        <w:gridCol w:w="1051"/>
        <w:gridCol w:w="1052"/>
        <w:gridCol w:w="1052"/>
        <w:gridCol w:w="1052"/>
        <w:gridCol w:w="1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8"/>
          <w:p>
            <w:pPr>
              <w:spacing w:after="20"/>
              <w:ind w:left="20"/>
              <w:jc w:val="both"/>
            </w:pPr>
            <w:r>
              <w:rPr>
                <w:rFonts w:ascii="Times New Roman"/>
                <w:b w:val="false"/>
                <w:i w:val="false"/>
                <w:color w:val="000000"/>
                <w:sz w:val="20"/>
              </w:rPr>
              <w:t>
</w:t>
            </w:r>
            <w:r>
              <w:rPr>
                <w:rFonts w:ascii="Times New Roman"/>
                <w:b/>
                <w:i w:val="false"/>
                <w:color w:val="000000"/>
                <w:sz w:val="20"/>
              </w:rPr>
              <w:t>Сведения о быке-производителе</w:t>
            </w:r>
          </w:p>
          <w:bookmarkEnd w:id="4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быка-производителя</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9"/>
          <w:p>
            <w:pPr>
              <w:spacing w:after="20"/>
              <w:ind w:left="20"/>
              <w:jc w:val="both"/>
            </w:pPr>
            <w:r>
              <w:rPr>
                <w:rFonts w:ascii="Times New Roman"/>
                <w:b w:val="false"/>
                <w:i w:val="false"/>
                <w:color w:val="000000"/>
                <w:sz w:val="20"/>
              </w:rPr>
              <w:t>
индивидуальный номер животного (далее - ИНЖ)</w:t>
            </w:r>
          </w:p>
          <w:bookmarkEnd w:id="459"/>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(при наличии)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впалате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0"/>
          <w:p>
            <w:pPr>
              <w:spacing w:after="20"/>
              <w:ind w:left="20"/>
              <w:jc w:val="both"/>
            </w:pPr>
            <w:r>
              <w:rPr>
                <w:rFonts w:ascii="Times New Roman"/>
                <w:b w:val="false"/>
                <w:i w:val="false"/>
                <w:color w:val="000000"/>
                <w:sz w:val="20"/>
              </w:rPr>
              <w:t>
1</w:t>
            </w:r>
          </w:p>
          <w:bookmarkEnd w:id="460"/>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8355"/>
        <w:gridCol w:w="2311"/>
        <w:gridCol w:w="718"/>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61"/>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2"/>
          <w:p>
            <w:pPr>
              <w:spacing w:after="20"/>
              <w:ind w:left="20"/>
              <w:jc w:val="both"/>
            </w:pPr>
            <w:r>
              <w:rPr>
                <w:rFonts w:ascii="Times New Roman"/>
                <w:b w:val="false"/>
                <w:i w:val="false"/>
                <w:color w:val="000000"/>
                <w:sz w:val="20"/>
              </w:rPr>
              <w:t>
1</w:t>
            </w:r>
          </w:p>
          <w:bookmarkEnd w:id="462"/>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3"/>
          <w:p>
            <w:pPr>
              <w:spacing w:after="20"/>
              <w:ind w:left="20"/>
              <w:jc w:val="both"/>
            </w:pPr>
            <w:r>
              <w:rPr>
                <w:rFonts w:ascii="Times New Roman"/>
                <w:b w:val="false"/>
                <w:i w:val="false"/>
                <w:color w:val="000000"/>
                <w:sz w:val="20"/>
              </w:rPr>
              <w:t>
1.</w:t>
            </w:r>
          </w:p>
          <w:bookmarkEnd w:id="463"/>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схода жителей населенного пункта по закреплению и использованию племенных быков-производителей мясных, молочных и молочно-мясных пород в общественном стаде, сформированном из поголовья личных подсобных хозяйств (заполняется по каждому стаду, только для общественных стад)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схода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номера племенных быков-производителей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быка (ов)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4"/>
          <w:p>
            <w:pPr>
              <w:spacing w:after="20"/>
              <w:ind w:left="20"/>
              <w:jc w:val="both"/>
            </w:pPr>
            <w:r>
              <w:rPr>
                <w:rFonts w:ascii="Times New Roman"/>
                <w:b w:val="false"/>
                <w:i w:val="false"/>
                <w:color w:val="000000"/>
                <w:sz w:val="20"/>
              </w:rPr>
              <w:t>
2.</w:t>
            </w:r>
          </w:p>
          <w:bookmarkEnd w:id="464"/>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 откормплощадкой и фермерскими хозяйством по закреплению и использованию (аренде) племенных быков-производителей мясных и молочно-мясных пород в стаде (заполняется только для товарных стад)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(а) племенных быков-производителей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племенного быка-производителя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5"/>
          <w:p>
            <w:pPr>
              <w:spacing w:after="20"/>
              <w:ind w:left="20"/>
              <w:jc w:val="both"/>
            </w:pPr>
            <w:r>
              <w:rPr>
                <w:rFonts w:ascii="Times New Roman"/>
                <w:b w:val="false"/>
                <w:i w:val="false"/>
                <w:color w:val="000000"/>
                <w:sz w:val="20"/>
              </w:rPr>
              <w:t>
3.</w:t>
            </w:r>
          </w:p>
          <w:bookmarkEnd w:id="465"/>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кастрации беспородных быков данного товарного и общественного стада, выданного ветеринарным врачом, закрепленным за сельским округом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населенного пункта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безпородных быков всего,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кастрированных быков,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выдавшего справку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6"/>
          <w:p>
            <w:pPr>
              <w:spacing w:after="20"/>
              <w:ind w:left="20"/>
              <w:jc w:val="both"/>
            </w:pPr>
            <w:r>
              <w:rPr>
                <w:rFonts w:ascii="Times New Roman"/>
                <w:b w:val="false"/>
                <w:i w:val="false"/>
                <w:color w:val="000000"/>
                <w:sz w:val="20"/>
              </w:rPr>
              <w:t>
4.</w:t>
            </w:r>
          </w:p>
          <w:bookmarkEnd w:id="466"/>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46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467"/>
    <w:bookmarkStart w:name="z565" w:id="46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468"/>
    <w:bookmarkStart w:name="z566" w:id="469"/>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 xml:space="preserve"> 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69"/>
    <w:bookmarkStart w:name="z567" w:id="470"/>
    <w:p>
      <w:pPr>
        <w:spacing w:after="0"/>
        <w:ind w:left="0"/>
        <w:jc w:val="both"/>
      </w:pPr>
      <w:r>
        <w:rPr>
          <w:rFonts w:ascii="Times New Roman"/>
          <w:b w:val="false"/>
          <w:i w:val="false"/>
          <w:color w:val="000000"/>
          <w:sz w:val="28"/>
        </w:rPr>
        <w:t>
      Место печати (при наличии)</w:t>
      </w:r>
    </w:p>
    <w:bookmarkEnd w:id="470"/>
    <w:bookmarkStart w:name="z568" w:id="471"/>
    <w:p>
      <w:pPr>
        <w:spacing w:after="0"/>
        <w:ind w:left="0"/>
        <w:jc w:val="both"/>
      </w:pPr>
      <w:r>
        <w:rPr>
          <w:rFonts w:ascii="Times New Roman"/>
          <w:b w:val="false"/>
          <w:i w:val="false"/>
          <w:color w:val="000000"/>
          <w:sz w:val="28"/>
        </w:rPr>
        <w:t>
      "_____" _____________ 20____ года</w:t>
      </w:r>
    </w:p>
    <w:bookmarkEnd w:id="471"/>
    <w:bookmarkStart w:name="z569" w:id="472"/>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571" w:id="473"/>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 района</w:t>
      </w:r>
    </w:p>
    <w:bookmarkEnd w:id="473"/>
    <w:bookmarkStart w:name="z572" w:id="474"/>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возмещение племенным и дистрибьютерным</w:t>
      </w:r>
      <w:r>
        <w:br/>
      </w:r>
      <w:r>
        <w:rPr>
          <w:rFonts w:ascii="Times New Roman"/>
          <w:b w:val="false"/>
          <w:i w:val="false"/>
          <w:color w:val="000000"/>
          <w:sz w:val="28"/>
        </w:rPr>
        <w:t xml:space="preserve">                   центрам (далее – поставщик) до 100 % затрат по искусственному</w:t>
      </w:r>
      <w:r>
        <w:br/>
      </w:r>
      <w:r>
        <w:rPr>
          <w:rFonts w:ascii="Times New Roman"/>
          <w:b w:val="false"/>
          <w:i w:val="false"/>
          <w:color w:val="000000"/>
          <w:sz w:val="28"/>
        </w:rPr>
        <w:t xml:space="preserve">             осеменению маточного поголовья крупного рогатого скота/овец в личных</w:t>
      </w:r>
      <w:r>
        <w:br/>
      </w:r>
      <w:r>
        <w:rPr>
          <w:rFonts w:ascii="Times New Roman"/>
          <w:b w:val="false"/>
          <w:i w:val="false"/>
          <w:color w:val="000000"/>
          <w:sz w:val="28"/>
        </w:rPr>
        <w:t xml:space="preserve">                   подсобных хозяйствах и сельскохозяйственных кооперативах,</w:t>
      </w:r>
      <w:r>
        <w:br/>
      </w:r>
      <w:r>
        <w:rPr>
          <w:rFonts w:ascii="Times New Roman"/>
          <w:b w:val="false"/>
          <w:i w:val="false"/>
          <w:color w:val="000000"/>
          <w:sz w:val="28"/>
        </w:rPr>
        <w:t xml:space="preserve">                   а также в крестьянских (фермерских) хозяйствах, занимающихся</w:t>
      </w:r>
      <w:r>
        <w:br/>
      </w:r>
      <w:r>
        <w:rPr>
          <w:rFonts w:ascii="Times New Roman"/>
          <w:b w:val="false"/>
          <w:i w:val="false"/>
          <w:color w:val="000000"/>
          <w:sz w:val="28"/>
        </w:rPr>
        <w:t xml:space="preserve">                               разведением каракульских пород овец</w:t>
      </w:r>
    </w:p>
    <w:bookmarkEnd w:id="474"/>
    <w:bookmarkStart w:name="z573" w:id="475"/>
    <w:p>
      <w:pPr>
        <w:spacing w:after="0"/>
        <w:ind w:left="0"/>
        <w:jc w:val="both"/>
      </w:pPr>
      <w:r>
        <w:rPr>
          <w:rFonts w:ascii="Times New Roman"/>
          <w:b w:val="false"/>
          <w:i w:val="false"/>
          <w:color w:val="000000"/>
          <w:sz w:val="28"/>
        </w:rPr>
        <w:t>
                                                             Номер заявки:___________</w:t>
      </w:r>
    </w:p>
    <w:bookmarkEnd w:id="475"/>
    <w:bookmarkStart w:name="z574" w:id="476"/>
    <w:p>
      <w:pPr>
        <w:spacing w:after="0"/>
        <w:ind w:left="0"/>
        <w:jc w:val="both"/>
      </w:pPr>
      <w:r>
        <w:rPr>
          <w:rFonts w:ascii="Times New Roman"/>
          <w:b w:val="false"/>
          <w:i w:val="false"/>
          <w:color w:val="000000"/>
          <w:sz w:val="28"/>
        </w:rPr>
        <w:t>
                                                 Дата формирования заявки:___________</w:t>
      </w:r>
    </w:p>
    <w:bookmarkEnd w:id="476"/>
    <w:bookmarkStart w:name="z575" w:id="477"/>
    <w:p>
      <w:pPr>
        <w:spacing w:after="0"/>
        <w:ind w:left="0"/>
        <w:jc w:val="both"/>
      </w:pPr>
      <w:r>
        <w:rPr>
          <w:rFonts w:ascii="Times New Roman"/>
          <w:b w:val="false"/>
          <w:i w:val="false"/>
          <w:color w:val="000000"/>
          <w:sz w:val="28"/>
        </w:rPr>
        <w:t>
      1. Поставщик: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 юридического</w:t>
      </w:r>
      <w:r>
        <w:br/>
      </w:r>
      <w:r>
        <w:rPr>
          <w:rFonts w:ascii="Times New Roman"/>
          <w:b w:val="false"/>
          <w:i w:val="false"/>
          <w:color w:val="000000"/>
          <w:sz w:val="28"/>
        </w:rPr>
        <w:t>лица)</w:t>
      </w:r>
    </w:p>
    <w:bookmarkEnd w:id="477"/>
    <w:bookmarkStart w:name="z576" w:id="478"/>
    <w:p>
      <w:pPr>
        <w:spacing w:after="0"/>
        <w:ind w:left="0"/>
        <w:jc w:val="both"/>
      </w:pPr>
      <w:r>
        <w:rPr>
          <w:rFonts w:ascii="Times New Roman"/>
          <w:b w:val="false"/>
          <w:i w:val="false"/>
          <w:color w:val="000000"/>
          <w:sz w:val="28"/>
        </w:rPr>
        <w:t>
      2.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 /юридического лица)</w:t>
      </w:r>
    </w:p>
    <w:bookmarkEnd w:id="478"/>
    <w:bookmarkStart w:name="z577" w:id="479"/>
    <w:p>
      <w:pPr>
        <w:spacing w:after="0"/>
        <w:ind w:left="0"/>
        <w:jc w:val="both"/>
      </w:pPr>
      <w:r>
        <w:rPr>
          <w:rFonts w:ascii="Times New Roman"/>
          <w:b w:val="false"/>
          <w:i w:val="false"/>
          <w:color w:val="000000"/>
          <w:sz w:val="28"/>
        </w:rPr>
        <w:t>
      3. Адрес поставщика: 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479"/>
    <w:bookmarkStart w:name="z578" w:id="480"/>
    <w:p>
      <w:pPr>
        <w:spacing w:after="0"/>
        <w:ind w:left="0"/>
        <w:jc w:val="both"/>
      </w:pPr>
      <w:r>
        <w:rPr>
          <w:rFonts w:ascii="Times New Roman"/>
          <w:b w:val="false"/>
          <w:i w:val="false"/>
          <w:color w:val="000000"/>
          <w:sz w:val="28"/>
        </w:rPr>
        <w:t>
      4. Количество осемененного маточного поголовья _____________ голов</w:t>
      </w:r>
    </w:p>
    <w:bookmarkEnd w:id="480"/>
    <w:bookmarkStart w:name="z579" w:id="481"/>
    <w:p>
      <w:pPr>
        <w:spacing w:after="0"/>
        <w:ind w:left="0"/>
        <w:jc w:val="both"/>
      </w:pPr>
      <w:r>
        <w:rPr>
          <w:rFonts w:ascii="Times New Roman"/>
          <w:b w:val="false"/>
          <w:i w:val="false"/>
          <w:color w:val="000000"/>
          <w:sz w:val="28"/>
        </w:rPr>
        <w:t>
      5. Норматив субсидирования ________________ тенге</w:t>
      </w:r>
    </w:p>
    <w:bookmarkEnd w:id="481"/>
    <w:bookmarkStart w:name="z580" w:id="482"/>
    <w:p>
      <w:pPr>
        <w:spacing w:after="0"/>
        <w:ind w:left="0"/>
        <w:jc w:val="both"/>
      </w:pPr>
      <w:r>
        <w:rPr>
          <w:rFonts w:ascii="Times New Roman"/>
          <w:b w:val="false"/>
          <w:i w:val="false"/>
          <w:color w:val="000000"/>
          <w:sz w:val="28"/>
        </w:rPr>
        <w:t>
      6. Сумма возмещения _______________ тенге</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4307"/>
        <w:gridCol w:w="5516"/>
        <w:gridCol w:w="108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483"/>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4"/>
          <w:p>
            <w:pPr>
              <w:spacing w:after="20"/>
              <w:ind w:left="20"/>
              <w:jc w:val="both"/>
            </w:pPr>
            <w:r>
              <w:rPr>
                <w:rFonts w:ascii="Times New Roman"/>
                <w:b w:val="false"/>
                <w:i w:val="false"/>
                <w:color w:val="000000"/>
                <w:sz w:val="20"/>
              </w:rPr>
              <w:t>
1</w:t>
            </w:r>
          </w:p>
          <w:bookmarkEnd w:id="484"/>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5"/>
          <w:p>
            <w:pPr>
              <w:spacing w:after="20"/>
              <w:ind w:left="20"/>
              <w:jc w:val="both"/>
            </w:pPr>
            <w:r>
              <w:rPr>
                <w:rFonts w:ascii="Times New Roman"/>
                <w:b w:val="false"/>
                <w:i w:val="false"/>
                <w:color w:val="000000"/>
                <w:sz w:val="20"/>
              </w:rPr>
              <w:t>
1.</w:t>
            </w:r>
          </w:p>
          <w:bookmarkEnd w:id="485"/>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по оказанию услуг по искусственному осеменению маточного поголовья крупного рогатого скота/овец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6"/>
          <w:p>
            <w:pPr>
              <w:spacing w:after="20"/>
              <w:ind w:left="20"/>
              <w:jc w:val="both"/>
            </w:pPr>
            <w:r>
              <w:rPr>
                <w:rFonts w:ascii="Times New Roman"/>
                <w:b w:val="false"/>
                <w:i w:val="false"/>
                <w:color w:val="000000"/>
                <w:sz w:val="20"/>
              </w:rPr>
              <w:t>
2.</w:t>
            </w:r>
          </w:p>
          <w:bookmarkEnd w:id="486"/>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Дистрибьютерский договор по реализации племенного материала отечественного племенного центра (при наличии)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7"/>
          <w:p>
            <w:pPr>
              <w:spacing w:after="20"/>
              <w:ind w:left="20"/>
              <w:jc w:val="both"/>
            </w:pPr>
            <w:r>
              <w:rPr>
                <w:rFonts w:ascii="Times New Roman"/>
                <w:b w:val="false"/>
                <w:i w:val="false"/>
                <w:color w:val="000000"/>
                <w:sz w:val="20"/>
              </w:rPr>
              <w:t>
3.</w:t>
            </w:r>
          </w:p>
          <w:bookmarkEnd w:id="487"/>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осеменения маточного поголовья крупного рогатого скота/овец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8"/>
          <w:p>
            <w:pPr>
              <w:spacing w:after="20"/>
              <w:ind w:left="20"/>
              <w:jc w:val="both"/>
            </w:pPr>
            <w:r>
              <w:rPr>
                <w:rFonts w:ascii="Times New Roman"/>
                <w:b w:val="false"/>
                <w:i w:val="false"/>
                <w:color w:val="000000"/>
                <w:sz w:val="20"/>
              </w:rPr>
              <w:t>
4.</w:t>
            </w:r>
          </w:p>
          <w:bookmarkEnd w:id="488"/>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на стельность осемененного маточного поголовья крупного рогатого скота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89"/>
          <w:p>
            <w:pPr>
              <w:spacing w:after="20"/>
              <w:ind w:left="20"/>
              <w:jc w:val="both"/>
            </w:pPr>
            <w:r>
              <w:rPr>
                <w:rFonts w:ascii="Times New Roman"/>
                <w:b w:val="false"/>
                <w:i w:val="false"/>
                <w:color w:val="000000"/>
                <w:sz w:val="20"/>
              </w:rPr>
              <w:t>
5.</w:t>
            </w:r>
          </w:p>
          <w:bookmarkEnd w:id="489"/>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49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490"/>
    <w:bookmarkStart w:name="z603" w:id="49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491"/>
    <w:bookmarkStart w:name="z604" w:id="492"/>
    <w:p>
      <w:pPr>
        <w:spacing w:after="0"/>
        <w:ind w:left="0"/>
        <w:jc w:val="both"/>
      </w:pPr>
      <w:r>
        <w:rPr>
          <w:rFonts w:ascii="Times New Roman"/>
          <w:b w:val="false"/>
          <w:i w:val="false"/>
          <w:color w:val="000000"/>
          <w:sz w:val="28"/>
        </w:rPr>
        <w:t>
      Поставщик*: 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492"/>
    <w:bookmarkStart w:name="z605" w:id="493"/>
    <w:p>
      <w:pPr>
        <w:spacing w:after="0"/>
        <w:ind w:left="0"/>
        <w:jc w:val="both"/>
      </w:pPr>
      <w:r>
        <w:rPr>
          <w:rFonts w:ascii="Times New Roman"/>
          <w:b w:val="false"/>
          <w:i w:val="false"/>
          <w:color w:val="000000"/>
          <w:sz w:val="28"/>
        </w:rPr>
        <w:t>
      Место печати (при наличии)</w:t>
      </w:r>
    </w:p>
    <w:bookmarkEnd w:id="493"/>
    <w:bookmarkStart w:name="z606" w:id="494"/>
    <w:p>
      <w:pPr>
        <w:spacing w:after="0"/>
        <w:ind w:left="0"/>
        <w:jc w:val="both"/>
      </w:pPr>
      <w:r>
        <w:rPr>
          <w:rFonts w:ascii="Times New Roman"/>
          <w:b w:val="false"/>
          <w:i w:val="false"/>
          <w:color w:val="000000"/>
          <w:sz w:val="28"/>
        </w:rPr>
        <w:t>
      "_____" _______________ 20__ года</w:t>
      </w:r>
    </w:p>
    <w:bookmarkEnd w:id="494"/>
    <w:bookmarkStart w:name="z607" w:id="495"/>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609" w:id="496"/>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496"/>
    <w:bookmarkStart w:name="z610" w:id="497"/>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затрат откорма бычков, производства</w:t>
      </w:r>
      <w:r>
        <w:br/>
      </w:r>
      <w:r>
        <w:rPr>
          <w:rFonts w:ascii="Times New Roman"/>
          <w:b w:val="false"/>
          <w:i w:val="false"/>
          <w:color w:val="000000"/>
          <w:sz w:val="28"/>
        </w:rPr>
        <w:t xml:space="preserve">                   ягнятины, молока, конины, верблюжатины, свинины, мяса птицы</w:t>
      </w:r>
      <w:r>
        <w:br/>
      </w:r>
      <w:r>
        <w:rPr>
          <w:rFonts w:ascii="Times New Roman"/>
          <w:b w:val="false"/>
          <w:i w:val="false"/>
          <w:color w:val="000000"/>
          <w:sz w:val="28"/>
        </w:rPr>
        <w:t xml:space="preserve">                   и индейки, пищевого яйца, тонкорунной и полутонкорунной шерсти</w:t>
      </w:r>
    </w:p>
    <w:bookmarkEnd w:id="497"/>
    <w:bookmarkStart w:name="z611" w:id="498"/>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 юридического</w:t>
      </w:r>
      <w:r>
        <w:br/>
      </w:r>
      <w:r>
        <w:rPr>
          <w:rFonts w:ascii="Times New Roman"/>
          <w:b w:val="false"/>
          <w:i w:val="false"/>
          <w:color w:val="000000"/>
          <w:sz w:val="28"/>
        </w:rPr>
        <w:t>лица)</w:t>
      </w:r>
    </w:p>
    <w:bookmarkEnd w:id="498"/>
    <w:bookmarkStart w:name="z612" w:id="499"/>
    <w:p>
      <w:pPr>
        <w:spacing w:after="0"/>
        <w:ind w:left="0"/>
        <w:jc w:val="both"/>
      </w:pPr>
      <w:r>
        <w:rPr>
          <w:rFonts w:ascii="Times New Roman"/>
          <w:b w:val="false"/>
          <w:i w:val="false"/>
          <w:color w:val="000000"/>
          <w:sz w:val="28"/>
        </w:rPr>
        <w:t>
      2.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499"/>
    <w:bookmarkStart w:name="z613" w:id="500"/>
    <w:p>
      <w:pPr>
        <w:spacing w:after="0"/>
        <w:ind w:left="0"/>
        <w:jc w:val="both"/>
      </w:pPr>
      <w:r>
        <w:rPr>
          <w:rFonts w:ascii="Times New Roman"/>
          <w:b w:val="false"/>
          <w:i w:val="false"/>
          <w:color w:val="000000"/>
          <w:sz w:val="28"/>
        </w:rPr>
        <w:t>
      3.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500"/>
    <w:bookmarkStart w:name="z614" w:id="501"/>
    <w:p>
      <w:pPr>
        <w:spacing w:after="0"/>
        <w:ind w:left="0"/>
        <w:jc w:val="both"/>
      </w:pPr>
      <w:r>
        <w:rPr>
          <w:rFonts w:ascii="Times New Roman"/>
          <w:b w:val="false"/>
          <w:i w:val="false"/>
          <w:color w:val="000000"/>
          <w:sz w:val="28"/>
        </w:rPr>
        <w:t>
      4. Учетный номер хозяйства (при наличии) __________________________________________</w:t>
      </w:r>
    </w:p>
    <w:bookmarkEnd w:id="501"/>
    <w:bookmarkStart w:name="z615" w:id="502"/>
    <w:p>
      <w:pPr>
        <w:spacing w:after="0"/>
        <w:ind w:left="0"/>
        <w:jc w:val="both"/>
      </w:pPr>
      <w:r>
        <w:rPr>
          <w:rFonts w:ascii="Times New Roman"/>
          <w:b w:val="false"/>
          <w:i w:val="false"/>
          <w:color w:val="000000"/>
          <w:sz w:val="28"/>
        </w:rPr>
        <w:t>
      5. Средний удой по стаду (для товаропроизводителей коровьего молока с фуражным</w:t>
      </w:r>
      <w:r>
        <w:br/>
      </w:r>
      <w:r>
        <w:rPr>
          <w:rFonts w:ascii="Times New Roman"/>
          <w:b w:val="false"/>
          <w:i w:val="false"/>
          <w:color w:val="000000"/>
          <w:sz w:val="28"/>
        </w:rPr>
        <w:t>поголовьем коров не менее 50 голов) ________________________________________________</w:t>
      </w:r>
    </w:p>
    <w:bookmarkEnd w:id="502"/>
    <w:bookmarkStart w:name="z616" w:id="503"/>
    <w:p>
      <w:pPr>
        <w:spacing w:after="0"/>
        <w:ind w:left="0"/>
        <w:jc w:val="both"/>
      </w:pPr>
      <w:r>
        <w:rPr>
          <w:rFonts w:ascii="Times New Roman"/>
          <w:b w:val="false"/>
          <w:i w:val="false"/>
          <w:color w:val="000000"/>
          <w:sz w:val="28"/>
        </w:rPr>
        <w:t>
      6. Реализованный объем (заполнить нужное):</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994"/>
        <w:gridCol w:w="1959"/>
        <w:gridCol w:w="1068"/>
        <w:gridCol w:w="2292"/>
        <w:gridCol w:w="1959"/>
        <w:gridCol w:w="1663"/>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04"/>
          <w:p>
            <w:pPr>
              <w:spacing w:after="20"/>
              <w:ind w:left="20"/>
              <w:jc w:val="both"/>
            </w:pPr>
            <w:r>
              <w:rPr>
                <w:rFonts w:ascii="Times New Roman"/>
                <w:b w:val="false"/>
                <w:i w:val="false"/>
                <w:color w:val="000000"/>
                <w:sz w:val="20"/>
              </w:rPr>
              <w:t>
</w:t>
            </w:r>
            <w:r>
              <w:rPr>
                <w:rFonts w:ascii="Times New Roman"/>
                <w:b/>
                <w:i w:val="false"/>
                <w:color w:val="000000"/>
                <w:sz w:val="20"/>
              </w:rPr>
              <w:t>Вид продукции</w:t>
            </w:r>
          </w:p>
          <w:bookmarkEnd w:id="504"/>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Учетный номер предприятия по убою/переработке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 продукции, бизнес идентификационный номер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Произведенный/заготовленный и реализованный объем, единиц</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 за единицу,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субсидий,</w:t>
            </w:r>
            <w:r>
              <w:rPr>
                <w:rFonts w:ascii="Times New Roman"/>
                <w:b w:val="false"/>
                <w:i w:val="false"/>
                <w:color w:val="000000"/>
                <w:sz w:val="20"/>
              </w:rPr>
              <w:t xml:space="preserve"> </w:t>
            </w:r>
            <w:r>
              <w:rPr>
                <w:rFonts w:ascii="Times New Roman"/>
                <w:b/>
                <w:i w:val="false"/>
                <w:color w:val="000000"/>
                <w:sz w:val="20"/>
              </w:rPr>
              <w:t>тысяч тенге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05"/>
          <w:p>
            <w:pPr>
              <w:spacing w:after="20"/>
              <w:ind w:left="20"/>
              <w:jc w:val="both"/>
            </w:pPr>
            <w:r>
              <w:rPr>
                <w:rFonts w:ascii="Times New Roman"/>
                <w:b w:val="false"/>
                <w:i w:val="false"/>
                <w:color w:val="000000"/>
                <w:sz w:val="20"/>
              </w:rPr>
              <w:t>
1</w:t>
            </w:r>
          </w:p>
          <w:bookmarkEnd w:id="505"/>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06"/>
          <w:p>
            <w:pPr>
              <w:spacing w:after="20"/>
              <w:ind w:left="20"/>
              <w:jc w:val="both"/>
            </w:pPr>
            <w:r>
              <w:rPr>
                <w:rFonts w:ascii="Times New Roman"/>
                <w:b w:val="false"/>
                <w:i w:val="false"/>
                <w:color w:val="000000"/>
                <w:sz w:val="20"/>
              </w:rPr>
              <w:t>
Откорм бычков</w:t>
            </w:r>
          </w:p>
          <w:bookmarkEnd w:id="506"/>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07"/>
          <w:p>
            <w:pPr>
              <w:spacing w:after="20"/>
              <w:ind w:left="20"/>
              <w:jc w:val="both"/>
            </w:pPr>
            <w:r>
              <w:rPr>
                <w:rFonts w:ascii="Times New Roman"/>
                <w:b w:val="false"/>
                <w:i w:val="false"/>
                <w:color w:val="000000"/>
                <w:sz w:val="20"/>
              </w:rPr>
              <w:t>
Ягнятина</w:t>
            </w:r>
          </w:p>
          <w:bookmarkEnd w:id="507"/>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8"/>
          <w:p>
            <w:pPr>
              <w:spacing w:after="20"/>
              <w:ind w:left="20"/>
              <w:jc w:val="both"/>
            </w:pPr>
            <w:r>
              <w:rPr>
                <w:rFonts w:ascii="Times New Roman"/>
                <w:b w:val="false"/>
                <w:i w:val="false"/>
                <w:color w:val="000000"/>
                <w:sz w:val="20"/>
              </w:rPr>
              <w:t>
Конина</w:t>
            </w:r>
          </w:p>
          <w:bookmarkEnd w:id="508"/>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9"/>
          <w:p>
            <w:pPr>
              <w:spacing w:after="20"/>
              <w:ind w:left="20"/>
              <w:jc w:val="both"/>
            </w:pPr>
            <w:r>
              <w:rPr>
                <w:rFonts w:ascii="Times New Roman"/>
                <w:b w:val="false"/>
                <w:i w:val="false"/>
                <w:color w:val="000000"/>
                <w:sz w:val="20"/>
              </w:rPr>
              <w:t>
Верблюжатина</w:t>
            </w:r>
          </w:p>
          <w:bookmarkEnd w:id="509"/>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0"/>
          <w:p>
            <w:pPr>
              <w:spacing w:after="20"/>
              <w:ind w:left="20"/>
              <w:jc w:val="both"/>
            </w:pPr>
            <w:r>
              <w:rPr>
                <w:rFonts w:ascii="Times New Roman"/>
                <w:b w:val="false"/>
                <w:i w:val="false"/>
                <w:color w:val="000000"/>
                <w:sz w:val="20"/>
              </w:rPr>
              <w:t>
Свинина</w:t>
            </w:r>
          </w:p>
          <w:bookmarkEnd w:id="510"/>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11"/>
          <w:p>
            <w:pPr>
              <w:spacing w:after="20"/>
              <w:ind w:left="20"/>
              <w:jc w:val="both"/>
            </w:pPr>
            <w:r>
              <w:rPr>
                <w:rFonts w:ascii="Times New Roman"/>
                <w:b w:val="false"/>
                <w:i w:val="false"/>
                <w:color w:val="000000"/>
                <w:sz w:val="20"/>
              </w:rPr>
              <w:t>
Мясо птицы</w:t>
            </w:r>
          </w:p>
          <w:bookmarkEnd w:id="511"/>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12"/>
          <w:p>
            <w:pPr>
              <w:spacing w:after="20"/>
              <w:ind w:left="20"/>
              <w:jc w:val="both"/>
            </w:pPr>
            <w:r>
              <w:rPr>
                <w:rFonts w:ascii="Times New Roman"/>
                <w:b w:val="false"/>
                <w:i w:val="false"/>
                <w:color w:val="000000"/>
                <w:sz w:val="20"/>
              </w:rPr>
              <w:t>
Мясо индейки</w:t>
            </w:r>
          </w:p>
          <w:bookmarkEnd w:id="512"/>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3"/>
          <w:p>
            <w:pPr>
              <w:spacing w:after="20"/>
              <w:ind w:left="20"/>
              <w:jc w:val="both"/>
            </w:pPr>
            <w:r>
              <w:rPr>
                <w:rFonts w:ascii="Times New Roman"/>
                <w:b w:val="false"/>
                <w:i w:val="false"/>
                <w:color w:val="000000"/>
                <w:sz w:val="20"/>
              </w:rPr>
              <w:t>
Пищевое яйцо</w:t>
            </w:r>
          </w:p>
          <w:bookmarkEnd w:id="513"/>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4"/>
          <w:p>
            <w:pPr>
              <w:spacing w:after="20"/>
              <w:ind w:left="20"/>
              <w:jc w:val="both"/>
            </w:pPr>
            <w:r>
              <w:rPr>
                <w:rFonts w:ascii="Times New Roman"/>
                <w:b w:val="false"/>
                <w:i w:val="false"/>
                <w:color w:val="000000"/>
                <w:sz w:val="20"/>
              </w:rPr>
              <w:t>
Коровье молоко</w:t>
            </w:r>
          </w:p>
          <w:bookmarkEnd w:id="514"/>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5"/>
          <w:p>
            <w:pPr>
              <w:spacing w:after="20"/>
              <w:ind w:left="20"/>
              <w:jc w:val="both"/>
            </w:pPr>
            <w:r>
              <w:rPr>
                <w:rFonts w:ascii="Times New Roman"/>
                <w:b w:val="false"/>
                <w:i w:val="false"/>
                <w:color w:val="000000"/>
                <w:sz w:val="20"/>
              </w:rPr>
              <w:t xml:space="preserve">
Кобылье молоко </w:t>
            </w:r>
          </w:p>
          <w:bookmarkEnd w:id="515"/>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16"/>
          <w:p>
            <w:pPr>
              <w:spacing w:after="20"/>
              <w:ind w:left="20"/>
              <w:jc w:val="both"/>
            </w:pPr>
            <w:r>
              <w:rPr>
                <w:rFonts w:ascii="Times New Roman"/>
                <w:b w:val="false"/>
                <w:i w:val="false"/>
                <w:color w:val="000000"/>
                <w:sz w:val="20"/>
              </w:rPr>
              <w:t xml:space="preserve">
Козье молоко </w:t>
            </w:r>
          </w:p>
          <w:bookmarkEnd w:id="516"/>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17"/>
          <w:p>
            <w:pPr>
              <w:spacing w:after="20"/>
              <w:ind w:left="20"/>
              <w:jc w:val="both"/>
            </w:pPr>
            <w:r>
              <w:rPr>
                <w:rFonts w:ascii="Times New Roman"/>
                <w:b w:val="false"/>
                <w:i w:val="false"/>
                <w:color w:val="000000"/>
                <w:sz w:val="20"/>
              </w:rPr>
              <w:t>
Верблюжье молоко</w:t>
            </w:r>
          </w:p>
          <w:bookmarkEnd w:id="517"/>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8"/>
          <w:p>
            <w:pPr>
              <w:spacing w:after="20"/>
              <w:ind w:left="20"/>
              <w:jc w:val="both"/>
            </w:pPr>
            <w:r>
              <w:rPr>
                <w:rFonts w:ascii="Times New Roman"/>
                <w:b w:val="false"/>
                <w:i w:val="false"/>
                <w:color w:val="000000"/>
                <w:sz w:val="20"/>
              </w:rPr>
              <w:t>
Тонкая и полутонкая шерсть</w:t>
            </w:r>
          </w:p>
          <w:bookmarkEnd w:id="518"/>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7109"/>
        <w:gridCol w:w="3238"/>
        <w:gridCol w:w="858"/>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1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19"/>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0"/>
          <w:p>
            <w:pPr>
              <w:spacing w:after="20"/>
              <w:ind w:left="20"/>
              <w:jc w:val="both"/>
            </w:pPr>
            <w:r>
              <w:rPr>
                <w:rFonts w:ascii="Times New Roman"/>
                <w:b w:val="false"/>
                <w:i w:val="false"/>
                <w:color w:val="000000"/>
                <w:sz w:val="20"/>
              </w:rPr>
              <w:t>
1</w:t>
            </w:r>
          </w:p>
          <w:bookmarkEnd w:id="520"/>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1"/>
          <w:p>
            <w:pPr>
              <w:spacing w:after="20"/>
              <w:ind w:left="20"/>
              <w:jc w:val="both"/>
            </w:pPr>
            <w:r>
              <w:rPr>
                <w:rFonts w:ascii="Times New Roman"/>
                <w:b w:val="false"/>
                <w:i w:val="false"/>
                <w:color w:val="000000"/>
                <w:sz w:val="20"/>
              </w:rPr>
              <w:t>
1.</w:t>
            </w:r>
          </w:p>
          <w:bookmarkEnd w:id="521"/>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2"/>
          <w:p>
            <w:pPr>
              <w:spacing w:after="20"/>
              <w:ind w:left="20"/>
              <w:jc w:val="both"/>
            </w:pPr>
            <w:r>
              <w:rPr>
                <w:rFonts w:ascii="Times New Roman"/>
                <w:b w:val="false"/>
                <w:i w:val="false"/>
                <w:color w:val="000000"/>
                <w:sz w:val="20"/>
              </w:rPr>
              <w:t>
2.</w:t>
            </w:r>
          </w:p>
          <w:bookmarkEnd w:id="522"/>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реализованную продукции (не предоставляются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23"/>
          <w:p>
            <w:pPr>
              <w:spacing w:after="20"/>
              <w:ind w:left="20"/>
              <w:jc w:val="both"/>
            </w:pPr>
            <w:r>
              <w:rPr>
                <w:rFonts w:ascii="Times New Roman"/>
                <w:b w:val="false"/>
                <w:i w:val="false"/>
                <w:color w:val="000000"/>
                <w:sz w:val="20"/>
              </w:rPr>
              <w:t>
3.</w:t>
            </w:r>
          </w:p>
          <w:bookmarkEnd w:id="523"/>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и оплаченной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4"/>
          <w:p>
            <w:pPr>
              <w:spacing w:after="20"/>
              <w:ind w:left="20"/>
              <w:jc w:val="both"/>
            </w:pPr>
            <w:r>
              <w:rPr>
                <w:rFonts w:ascii="Times New Roman"/>
                <w:b w:val="false"/>
                <w:i w:val="false"/>
                <w:color w:val="000000"/>
                <w:sz w:val="20"/>
              </w:rPr>
              <w:t>
4.</w:t>
            </w:r>
          </w:p>
          <w:bookmarkEnd w:id="524"/>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5"/>
          <w:p>
            <w:pPr>
              <w:spacing w:after="20"/>
              <w:ind w:left="20"/>
              <w:jc w:val="both"/>
            </w:pPr>
            <w:r>
              <w:rPr>
                <w:rFonts w:ascii="Times New Roman"/>
                <w:b w:val="false"/>
                <w:i w:val="false"/>
                <w:color w:val="000000"/>
                <w:sz w:val="20"/>
              </w:rPr>
              <w:t>
5.</w:t>
            </w:r>
          </w:p>
          <w:bookmarkEnd w:id="525"/>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26"/>
          <w:p>
            <w:pPr>
              <w:spacing w:after="20"/>
              <w:ind w:left="20"/>
              <w:jc w:val="both"/>
            </w:pPr>
            <w:r>
              <w:rPr>
                <w:rFonts w:ascii="Times New Roman"/>
                <w:b w:val="false"/>
                <w:i w:val="false"/>
                <w:color w:val="000000"/>
                <w:sz w:val="20"/>
              </w:rPr>
              <w:t>
6.</w:t>
            </w:r>
          </w:p>
          <w:bookmarkEnd w:id="526"/>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живой вес,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убойный вес одной головы,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27"/>
          <w:p>
            <w:pPr>
              <w:spacing w:after="20"/>
              <w:ind w:left="20"/>
              <w:jc w:val="both"/>
            </w:pPr>
            <w:r>
              <w:rPr>
                <w:rFonts w:ascii="Times New Roman"/>
                <w:b w:val="false"/>
                <w:i w:val="false"/>
                <w:color w:val="000000"/>
                <w:sz w:val="20"/>
              </w:rPr>
              <w:t>
7.</w:t>
            </w:r>
          </w:p>
          <w:bookmarkEnd w:id="527"/>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 (не предоставляется сельскохозяйственным кооперативом)</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8"/>
          <w:p>
            <w:pPr>
              <w:spacing w:after="20"/>
              <w:ind w:left="20"/>
              <w:jc w:val="both"/>
            </w:pPr>
            <w:r>
              <w:rPr>
                <w:rFonts w:ascii="Times New Roman"/>
                <w:b w:val="false"/>
                <w:i w:val="false"/>
                <w:color w:val="000000"/>
                <w:sz w:val="20"/>
              </w:rPr>
              <w:t>
8.</w:t>
            </w:r>
          </w:p>
          <w:bookmarkEnd w:id="528"/>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9" w:id="52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529"/>
    <w:bookmarkStart w:name="z670" w:id="53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30"/>
    <w:bookmarkStart w:name="z671" w:id="531"/>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 xml:space="preserve"> 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 (при наличии)</w:t>
      </w:r>
    </w:p>
    <w:bookmarkEnd w:id="531"/>
    <w:bookmarkStart w:name="z672" w:id="532"/>
    <w:p>
      <w:pPr>
        <w:spacing w:after="0"/>
        <w:ind w:left="0"/>
        <w:jc w:val="both"/>
      </w:pPr>
      <w:r>
        <w:rPr>
          <w:rFonts w:ascii="Times New Roman"/>
          <w:b w:val="false"/>
          <w:i w:val="false"/>
          <w:color w:val="000000"/>
          <w:sz w:val="28"/>
        </w:rPr>
        <w:t>
      "_____" ____________ 20__ года</w:t>
      </w:r>
    </w:p>
    <w:bookmarkEnd w:id="532"/>
    <w:bookmarkStart w:name="z673" w:id="533"/>
    <w:p>
      <w:pPr>
        <w:spacing w:after="0"/>
        <w:ind w:left="0"/>
        <w:jc w:val="both"/>
      </w:pPr>
      <w:r>
        <w:rPr>
          <w:rFonts w:ascii="Times New Roman"/>
          <w:b w:val="false"/>
          <w:i w:val="false"/>
          <w:color w:val="000000"/>
          <w:sz w:val="28"/>
        </w:rPr>
        <w:t>
      Заявка принята к рассмотрению "_____" ____________ 20__ года</w:t>
      </w:r>
    </w:p>
    <w:bookmarkEnd w:id="533"/>
    <w:bookmarkStart w:name="z674" w:id="534"/>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 района _________________области </w:t>
      </w:r>
    </w:p>
    <w:bookmarkEnd w:id="534"/>
    <w:bookmarkStart w:name="z675" w:id="535"/>
    <w:p>
      <w:pPr>
        <w:spacing w:after="0"/>
        <w:ind w:left="0"/>
        <w:jc w:val="both"/>
      </w:pPr>
      <w:r>
        <w:rPr>
          <w:rFonts w:ascii="Times New Roman"/>
          <w:b w:val="false"/>
          <w:i w:val="false"/>
          <w:color w:val="000000"/>
          <w:sz w:val="28"/>
        </w:rPr>
        <w:t>
      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 (при наличии)</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677" w:id="536"/>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 района</w:t>
      </w:r>
    </w:p>
    <w:bookmarkEnd w:id="536"/>
    <w:bookmarkStart w:name="z678" w:id="537"/>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w:t>
      </w:r>
      <w:r>
        <w:br/>
      </w:r>
      <w:r>
        <w:rPr>
          <w:rFonts w:ascii="Times New Roman"/>
          <w:b w:val="false"/>
          <w:i w:val="false"/>
          <w:color w:val="000000"/>
          <w:sz w:val="28"/>
        </w:rPr>
        <w:t xml:space="preserve">                   работы с маточным поголовьем крупного рогатого скота,</w:t>
      </w:r>
      <w:r>
        <w:br/>
      </w:r>
      <w:r>
        <w:rPr>
          <w:rFonts w:ascii="Times New Roman"/>
          <w:b w:val="false"/>
          <w:i w:val="false"/>
          <w:color w:val="000000"/>
          <w:sz w:val="28"/>
        </w:rPr>
        <w:t xml:space="preserve">                         охваченного породным преобразованием</w:t>
      </w:r>
      <w:r>
        <w:br/>
      </w:r>
      <w:r>
        <w:rPr>
          <w:rFonts w:ascii="Times New Roman"/>
          <w:b w:val="false"/>
          <w:i w:val="false"/>
          <w:color w:val="000000"/>
          <w:sz w:val="28"/>
        </w:rPr>
        <w:t xml:space="preserve">                               (по базовому нормативу)</w:t>
      </w:r>
    </w:p>
    <w:bookmarkEnd w:id="537"/>
    <w:bookmarkStart w:name="z679" w:id="538"/>
    <w:p>
      <w:pPr>
        <w:spacing w:after="0"/>
        <w:ind w:left="0"/>
        <w:jc w:val="both"/>
      </w:pPr>
      <w:r>
        <w:rPr>
          <w:rFonts w:ascii="Times New Roman"/>
          <w:b w:val="false"/>
          <w:i w:val="false"/>
          <w:color w:val="000000"/>
          <w:sz w:val="28"/>
        </w:rPr>
        <w:t>
                                                             Номер заявки:___________</w:t>
      </w:r>
    </w:p>
    <w:bookmarkEnd w:id="538"/>
    <w:bookmarkStart w:name="z680" w:id="539"/>
    <w:p>
      <w:pPr>
        <w:spacing w:after="0"/>
        <w:ind w:left="0"/>
        <w:jc w:val="both"/>
      </w:pPr>
      <w:r>
        <w:rPr>
          <w:rFonts w:ascii="Times New Roman"/>
          <w:b w:val="false"/>
          <w:i w:val="false"/>
          <w:color w:val="000000"/>
          <w:sz w:val="28"/>
        </w:rPr>
        <w:t>
                                                 Дата формирования заявки:___________</w:t>
      </w:r>
    </w:p>
    <w:bookmarkEnd w:id="539"/>
    <w:bookmarkStart w:name="z681" w:id="540"/>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540"/>
    <w:bookmarkStart w:name="z682" w:id="541"/>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541"/>
    <w:bookmarkStart w:name="z683" w:id="542"/>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542"/>
    <w:bookmarkStart w:name="z684" w:id="543"/>
    <w:p>
      <w:pPr>
        <w:spacing w:after="0"/>
        <w:ind w:left="0"/>
        <w:jc w:val="both"/>
      </w:pPr>
      <w:r>
        <w:rPr>
          <w:rFonts w:ascii="Times New Roman"/>
          <w:b w:val="false"/>
          <w:i w:val="false"/>
          <w:color w:val="000000"/>
          <w:sz w:val="28"/>
        </w:rPr>
        <w:t>
      4. Статистика по ведению породного преобразования:</w:t>
      </w:r>
    </w:p>
    <w:bookmarkEnd w:id="543"/>
    <w:bookmarkStart w:name="z685" w:id="544"/>
    <w:p>
      <w:pPr>
        <w:spacing w:after="0"/>
        <w:ind w:left="0"/>
        <w:jc w:val="both"/>
      </w:pPr>
      <w:r>
        <w:rPr>
          <w:rFonts w:ascii="Times New Roman"/>
          <w:b w:val="false"/>
          <w:i w:val="false"/>
          <w:color w:val="000000"/>
          <w:sz w:val="28"/>
        </w:rPr>
        <w:t>
      1) Маточное поголовье (от 18 месяцев), голов: __________</w:t>
      </w:r>
    </w:p>
    <w:bookmarkEnd w:id="544"/>
    <w:bookmarkStart w:name="z686" w:id="545"/>
    <w:p>
      <w:pPr>
        <w:spacing w:after="0"/>
        <w:ind w:left="0"/>
        <w:jc w:val="both"/>
      </w:pPr>
      <w:r>
        <w:rPr>
          <w:rFonts w:ascii="Times New Roman"/>
          <w:b w:val="false"/>
          <w:i w:val="false"/>
          <w:color w:val="000000"/>
          <w:sz w:val="28"/>
        </w:rPr>
        <w:t>
      2) Племенные быки мясного, молочно-мясного направления, голов: _________</w:t>
      </w:r>
    </w:p>
    <w:bookmarkEnd w:id="545"/>
    <w:bookmarkStart w:name="z687" w:id="546"/>
    <w:p>
      <w:pPr>
        <w:spacing w:after="0"/>
        <w:ind w:left="0"/>
        <w:jc w:val="both"/>
      </w:pPr>
      <w:r>
        <w:rPr>
          <w:rFonts w:ascii="Times New Roman"/>
          <w:b w:val="false"/>
          <w:i w:val="false"/>
          <w:color w:val="000000"/>
          <w:sz w:val="28"/>
        </w:rPr>
        <w:t>
      3) Нагрузка на быка-производителя, голов: ____________________</w:t>
      </w:r>
    </w:p>
    <w:bookmarkEnd w:id="546"/>
    <w:bookmarkStart w:name="z688" w:id="547"/>
    <w:p>
      <w:pPr>
        <w:spacing w:after="0"/>
        <w:ind w:left="0"/>
        <w:jc w:val="both"/>
      </w:pPr>
      <w:r>
        <w:rPr>
          <w:rFonts w:ascii="Times New Roman"/>
          <w:b w:val="false"/>
          <w:i w:val="false"/>
          <w:color w:val="000000"/>
          <w:sz w:val="28"/>
        </w:rPr>
        <w:t>
      4) Всего зарегистрировано поголовья в ИАС, голов____________</w:t>
      </w:r>
    </w:p>
    <w:bookmarkEnd w:id="547"/>
    <w:bookmarkStart w:name="z689" w:id="548"/>
    <w:p>
      <w:pPr>
        <w:spacing w:after="0"/>
        <w:ind w:left="0"/>
        <w:jc w:val="both"/>
      </w:pPr>
      <w:r>
        <w:rPr>
          <w:rFonts w:ascii="Times New Roman"/>
          <w:b w:val="false"/>
          <w:i w:val="false"/>
          <w:color w:val="000000"/>
          <w:sz w:val="28"/>
        </w:rPr>
        <w:t>
      5) Всего зарегистрировано поголовья в ИСЖ, голов____________</w:t>
      </w:r>
    </w:p>
    <w:bookmarkEnd w:id="548"/>
    <w:bookmarkStart w:name="z690" w:id="549"/>
    <w:p>
      <w:pPr>
        <w:spacing w:after="0"/>
        <w:ind w:left="0"/>
        <w:jc w:val="both"/>
      </w:pPr>
      <w:r>
        <w:rPr>
          <w:rFonts w:ascii="Times New Roman"/>
          <w:b w:val="false"/>
          <w:i w:val="false"/>
          <w:color w:val="000000"/>
          <w:sz w:val="28"/>
        </w:rPr>
        <w:t>
      6) Количество кастрированных бычков (старше 12 месяцев), голов __________</w:t>
      </w:r>
    </w:p>
    <w:bookmarkEnd w:id="549"/>
    <w:bookmarkStart w:name="z691" w:id="550"/>
    <w:p>
      <w:pPr>
        <w:spacing w:after="0"/>
        <w:ind w:left="0"/>
        <w:jc w:val="both"/>
      </w:pPr>
      <w:r>
        <w:rPr>
          <w:rFonts w:ascii="Times New Roman"/>
          <w:b w:val="false"/>
          <w:i w:val="false"/>
          <w:color w:val="000000"/>
          <w:sz w:val="28"/>
        </w:rPr>
        <w:t>
      7) Норматив субсидирования ________________ тенге</w:t>
      </w:r>
    </w:p>
    <w:bookmarkEnd w:id="550"/>
    <w:bookmarkStart w:name="z692" w:id="551"/>
    <w:p>
      <w:pPr>
        <w:spacing w:after="0"/>
        <w:ind w:left="0"/>
        <w:jc w:val="both"/>
      </w:pPr>
      <w:r>
        <w:rPr>
          <w:rFonts w:ascii="Times New Roman"/>
          <w:b w:val="false"/>
          <w:i w:val="false"/>
          <w:color w:val="000000"/>
          <w:sz w:val="28"/>
        </w:rPr>
        <w:t>
      8) Сумма возмещения _______________ тенге</w:t>
      </w:r>
    </w:p>
    <w:bookmarkEnd w:id="551"/>
    <w:bookmarkStart w:name="z693" w:id="552"/>
    <w:p>
      <w:pPr>
        <w:spacing w:after="0"/>
        <w:ind w:left="0"/>
        <w:jc w:val="both"/>
      </w:pPr>
      <w:r>
        <w:rPr>
          <w:rFonts w:ascii="Times New Roman"/>
          <w:b w:val="false"/>
          <w:i w:val="false"/>
          <w:color w:val="000000"/>
          <w:sz w:val="28"/>
        </w:rPr>
        <w:t>
      Используемые в хозяйстве быки-производители (не заполняется в случае использования искусственного осеменения):</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899"/>
        <w:gridCol w:w="1486"/>
        <w:gridCol w:w="1486"/>
        <w:gridCol w:w="1486"/>
        <w:gridCol w:w="1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53"/>
          <w:p>
            <w:pPr>
              <w:spacing w:after="20"/>
              <w:ind w:left="20"/>
              <w:jc w:val="both"/>
            </w:pPr>
            <w:r>
              <w:rPr>
                <w:rFonts w:ascii="Times New Roman"/>
                <w:b w:val="false"/>
                <w:i w:val="false"/>
                <w:color w:val="000000"/>
                <w:sz w:val="20"/>
              </w:rPr>
              <w:t>
</w:t>
            </w:r>
            <w:r>
              <w:rPr>
                <w:rFonts w:ascii="Times New Roman"/>
                <w:b/>
                <w:i w:val="false"/>
                <w:color w:val="000000"/>
                <w:sz w:val="20"/>
              </w:rPr>
              <w:t>Сведения о быке-производителе</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быка-производителя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приобретении</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4"/>
          <w:p>
            <w:pPr>
              <w:spacing w:after="20"/>
              <w:ind w:left="20"/>
              <w:jc w:val="both"/>
            </w:pPr>
            <w:r>
              <w:rPr>
                <w:rFonts w:ascii="Times New Roman"/>
                <w:b w:val="false"/>
                <w:i w:val="false"/>
                <w:color w:val="000000"/>
                <w:sz w:val="20"/>
              </w:rPr>
              <w:t>
ИНЖ</w:t>
            </w:r>
          </w:p>
          <w:bookmarkEnd w:id="554"/>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55"/>
          <w:p>
            <w:pPr>
              <w:spacing w:after="20"/>
              <w:ind w:left="20"/>
              <w:jc w:val="both"/>
            </w:pPr>
            <w:r>
              <w:rPr>
                <w:rFonts w:ascii="Times New Roman"/>
                <w:b w:val="false"/>
                <w:i w:val="false"/>
                <w:color w:val="000000"/>
                <w:sz w:val="20"/>
              </w:rPr>
              <w:t>
1</w:t>
            </w:r>
          </w:p>
          <w:bookmarkEnd w:id="555"/>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0" w:id="556"/>
    <w:p>
      <w:pPr>
        <w:spacing w:after="0"/>
        <w:ind w:left="0"/>
        <w:jc w:val="both"/>
      </w:pPr>
      <w:r>
        <w:rPr>
          <w:rFonts w:ascii="Times New Roman"/>
          <w:b w:val="false"/>
          <w:i w:val="false"/>
          <w:color w:val="000000"/>
          <w:sz w:val="28"/>
        </w:rPr>
        <w:t>
      Маточное поголовье, участвующее в породном преобразовании</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57"/>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557"/>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в хозяйстве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58"/>
          <w:p>
            <w:pPr>
              <w:spacing w:after="20"/>
              <w:ind w:left="20"/>
              <w:jc w:val="both"/>
            </w:pPr>
            <w:r>
              <w:rPr>
                <w:rFonts w:ascii="Times New Roman"/>
                <w:b w:val="false"/>
                <w:i w:val="false"/>
                <w:color w:val="000000"/>
                <w:sz w:val="20"/>
              </w:rPr>
              <w:t>
1</w:t>
            </w:r>
          </w:p>
          <w:bookmarkEnd w:id="558"/>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59"/>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60"/>
          <w:p>
            <w:pPr>
              <w:spacing w:after="20"/>
              <w:ind w:left="20"/>
              <w:jc w:val="both"/>
            </w:pPr>
            <w:r>
              <w:rPr>
                <w:rFonts w:ascii="Times New Roman"/>
                <w:b w:val="false"/>
                <w:i w:val="false"/>
                <w:color w:val="000000"/>
                <w:sz w:val="20"/>
              </w:rPr>
              <w:t>
1</w:t>
            </w:r>
          </w:p>
          <w:bookmarkEnd w:id="560"/>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61"/>
          <w:p>
            <w:pPr>
              <w:spacing w:after="20"/>
              <w:ind w:left="20"/>
              <w:jc w:val="both"/>
            </w:pPr>
            <w:r>
              <w:rPr>
                <w:rFonts w:ascii="Times New Roman"/>
                <w:b w:val="false"/>
                <w:i w:val="false"/>
                <w:color w:val="000000"/>
                <w:sz w:val="20"/>
              </w:rPr>
              <w:t>
1.</w:t>
            </w:r>
          </w:p>
          <w:bookmarkEnd w:id="561"/>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562"/>
    <w:p>
      <w:pPr>
        <w:spacing w:after="0"/>
        <w:ind w:left="0"/>
        <w:jc w:val="both"/>
      </w:pPr>
      <w:r>
        <w:rPr>
          <w:rFonts w:ascii="Times New Roman"/>
          <w:b w:val="false"/>
          <w:i w:val="false"/>
          <w:color w:val="000000"/>
          <w:sz w:val="28"/>
        </w:rPr>
        <w:t>
             Заполняется в случае если заявка подается сельскохозяйственным кооперативом, осуществляющим искусственное осеменение:</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4307"/>
        <w:gridCol w:w="5516"/>
        <w:gridCol w:w="108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563"/>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4"/>
          <w:p>
            <w:pPr>
              <w:spacing w:after="20"/>
              <w:ind w:left="20"/>
              <w:jc w:val="both"/>
            </w:pPr>
            <w:r>
              <w:rPr>
                <w:rFonts w:ascii="Times New Roman"/>
                <w:b w:val="false"/>
                <w:i w:val="false"/>
                <w:color w:val="000000"/>
                <w:sz w:val="20"/>
              </w:rPr>
              <w:t>
1</w:t>
            </w:r>
          </w:p>
          <w:bookmarkEnd w:id="564"/>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65"/>
          <w:p>
            <w:pPr>
              <w:spacing w:after="20"/>
              <w:ind w:left="20"/>
              <w:jc w:val="both"/>
            </w:pPr>
            <w:r>
              <w:rPr>
                <w:rFonts w:ascii="Times New Roman"/>
                <w:b w:val="false"/>
                <w:i w:val="false"/>
                <w:color w:val="000000"/>
                <w:sz w:val="20"/>
              </w:rPr>
              <w:t>
1.</w:t>
            </w:r>
          </w:p>
          <w:bookmarkEnd w:id="565"/>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66"/>
          <w:p>
            <w:pPr>
              <w:spacing w:after="20"/>
              <w:ind w:left="20"/>
              <w:jc w:val="both"/>
            </w:pPr>
            <w:r>
              <w:rPr>
                <w:rFonts w:ascii="Times New Roman"/>
                <w:b w:val="false"/>
                <w:i w:val="false"/>
                <w:color w:val="000000"/>
                <w:sz w:val="20"/>
              </w:rPr>
              <w:t>
2.</w:t>
            </w:r>
          </w:p>
          <w:bookmarkEnd w:id="566"/>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Дистрибьютерский договор по реализации племенного материала отечественного племенного центра (при наличии)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67"/>
          <w:p>
            <w:pPr>
              <w:spacing w:after="20"/>
              <w:ind w:left="20"/>
              <w:jc w:val="both"/>
            </w:pPr>
            <w:r>
              <w:rPr>
                <w:rFonts w:ascii="Times New Roman"/>
                <w:b w:val="false"/>
                <w:i w:val="false"/>
                <w:color w:val="000000"/>
                <w:sz w:val="20"/>
              </w:rPr>
              <w:t>
3.</w:t>
            </w:r>
          </w:p>
          <w:bookmarkEnd w:id="567"/>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осеменения маточного поголовья крупного рогатого скота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отчество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68"/>
          <w:p>
            <w:pPr>
              <w:spacing w:after="20"/>
              <w:ind w:left="20"/>
              <w:jc w:val="both"/>
            </w:pPr>
            <w:r>
              <w:rPr>
                <w:rFonts w:ascii="Times New Roman"/>
                <w:b w:val="false"/>
                <w:i w:val="false"/>
                <w:color w:val="000000"/>
                <w:sz w:val="20"/>
              </w:rPr>
              <w:t>
4.</w:t>
            </w:r>
          </w:p>
          <w:bookmarkEnd w:id="568"/>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на стельность осемененного маточного поголовья крупного рогатого скота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отчество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9" w:id="56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569"/>
    <w:bookmarkStart w:name="z730" w:id="57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70"/>
    <w:bookmarkStart w:name="z731" w:id="571"/>
    <w:p>
      <w:pPr>
        <w:spacing w:after="0"/>
        <w:ind w:left="0"/>
        <w:jc w:val="both"/>
      </w:pPr>
      <w:r>
        <w:rPr>
          <w:rFonts w:ascii="Times New Roman"/>
          <w:b w:val="false"/>
          <w:i w:val="false"/>
          <w:color w:val="000000"/>
          <w:sz w:val="28"/>
        </w:rPr>
        <w:t xml:space="preserve">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 </w:t>
      </w:r>
    </w:p>
    <w:bookmarkEnd w:id="571"/>
    <w:bookmarkStart w:name="z732" w:id="572"/>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572"/>
    <w:bookmarkStart w:name="z733" w:id="573"/>
    <w:p>
      <w:pPr>
        <w:spacing w:after="0"/>
        <w:ind w:left="0"/>
        <w:jc w:val="both"/>
      </w:pPr>
      <w:r>
        <w:rPr>
          <w:rFonts w:ascii="Times New Roman"/>
          <w:b w:val="false"/>
          <w:i w:val="false"/>
          <w:color w:val="000000"/>
          <w:sz w:val="28"/>
        </w:rPr>
        <w:t>
      Место печати (при наличии)</w:t>
      </w:r>
    </w:p>
    <w:bookmarkEnd w:id="573"/>
    <w:bookmarkStart w:name="z734" w:id="574"/>
    <w:p>
      <w:pPr>
        <w:spacing w:after="0"/>
        <w:ind w:left="0"/>
        <w:jc w:val="both"/>
      </w:pPr>
      <w:r>
        <w:rPr>
          <w:rFonts w:ascii="Times New Roman"/>
          <w:b w:val="false"/>
          <w:i w:val="false"/>
          <w:color w:val="000000"/>
          <w:sz w:val="28"/>
        </w:rPr>
        <w:t>
      "_____" _____________ 20____ года</w:t>
      </w:r>
    </w:p>
    <w:bookmarkEnd w:id="574"/>
    <w:bookmarkStart w:name="z735" w:id="575"/>
    <w:p>
      <w:pPr>
        <w:spacing w:after="0"/>
        <w:ind w:left="0"/>
        <w:jc w:val="both"/>
      </w:pPr>
      <w:r>
        <w:rPr>
          <w:rFonts w:ascii="Times New Roman"/>
          <w:b w:val="false"/>
          <w:i w:val="false"/>
          <w:color w:val="000000"/>
          <w:sz w:val="28"/>
        </w:rPr>
        <w:t>
      * - при электронной подаче заявки подписывается электронной цифровой подписью заявителя.</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737" w:id="576"/>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576"/>
    <w:bookmarkStart w:name="z738" w:id="577"/>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крупного рогатого скота, охваченного породным</w:t>
      </w:r>
      <w:r>
        <w:br/>
      </w:r>
      <w:r>
        <w:rPr>
          <w:rFonts w:ascii="Times New Roman"/>
          <w:b w:val="false"/>
          <w:i w:val="false"/>
          <w:color w:val="000000"/>
          <w:sz w:val="28"/>
        </w:rPr>
        <w:t xml:space="preserve">                         преобразованием (по дополнительному нормативу)</w:t>
      </w:r>
    </w:p>
    <w:bookmarkEnd w:id="577"/>
    <w:bookmarkStart w:name="z739" w:id="578"/>
    <w:p>
      <w:pPr>
        <w:spacing w:after="0"/>
        <w:ind w:left="0"/>
        <w:jc w:val="both"/>
      </w:pPr>
      <w:r>
        <w:rPr>
          <w:rFonts w:ascii="Times New Roman"/>
          <w:b w:val="false"/>
          <w:i w:val="false"/>
          <w:color w:val="000000"/>
          <w:sz w:val="28"/>
        </w:rPr>
        <w:t>
                                                             Номер заявки:___________</w:t>
      </w:r>
    </w:p>
    <w:bookmarkEnd w:id="578"/>
    <w:bookmarkStart w:name="z740" w:id="579"/>
    <w:p>
      <w:pPr>
        <w:spacing w:after="0"/>
        <w:ind w:left="0"/>
        <w:jc w:val="both"/>
      </w:pPr>
      <w:r>
        <w:rPr>
          <w:rFonts w:ascii="Times New Roman"/>
          <w:b w:val="false"/>
          <w:i w:val="false"/>
          <w:color w:val="000000"/>
          <w:sz w:val="28"/>
        </w:rPr>
        <w:t>
                                                 Дата формирования заявки:___________</w:t>
      </w:r>
    </w:p>
    <w:bookmarkEnd w:id="579"/>
    <w:bookmarkStart w:name="z741" w:id="580"/>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580"/>
    <w:bookmarkStart w:name="z742" w:id="581"/>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581"/>
    <w:bookmarkStart w:name="z743" w:id="582"/>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582"/>
    <w:bookmarkStart w:name="z744" w:id="583"/>
    <w:p>
      <w:pPr>
        <w:spacing w:after="0"/>
        <w:ind w:left="0"/>
        <w:jc w:val="both"/>
      </w:pPr>
      <w:r>
        <w:rPr>
          <w:rFonts w:ascii="Times New Roman"/>
          <w:b w:val="false"/>
          <w:i w:val="false"/>
          <w:color w:val="000000"/>
          <w:sz w:val="28"/>
        </w:rPr>
        <w:t>
      4. Статистика по ведению породного преобразования:</w:t>
      </w:r>
    </w:p>
    <w:bookmarkEnd w:id="583"/>
    <w:bookmarkStart w:name="z745" w:id="584"/>
    <w:p>
      <w:pPr>
        <w:spacing w:after="0"/>
        <w:ind w:left="0"/>
        <w:jc w:val="both"/>
      </w:pPr>
      <w:r>
        <w:rPr>
          <w:rFonts w:ascii="Times New Roman"/>
          <w:b w:val="false"/>
          <w:i w:val="false"/>
          <w:color w:val="000000"/>
          <w:sz w:val="28"/>
        </w:rPr>
        <w:t>
      1) Среднегодовое поголовье коров за последние 12 месяцев</w:t>
      </w:r>
    </w:p>
    <w:bookmarkEnd w:id="584"/>
    <w:bookmarkStart w:name="z746" w:id="585"/>
    <w:p>
      <w:pPr>
        <w:spacing w:after="0"/>
        <w:ind w:left="0"/>
        <w:jc w:val="both"/>
      </w:pPr>
      <w:r>
        <w:rPr>
          <w:rFonts w:ascii="Times New Roman"/>
          <w:b w:val="false"/>
          <w:i w:val="false"/>
          <w:color w:val="000000"/>
          <w:sz w:val="28"/>
        </w:rPr>
        <w:t>
      2) Количество полученных телят, голов: _________</w:t>
      </w:r>
    </w:p>
    <w:bookmarkEnd w:id="585"/>
    <w:bookmarkStart w:name="z747" w:id="586"/>
    <w:p>
      <w:pPr>
        <w:spacing w:after="0"/>
        <w:ind w:left="0"/>
        <w:jc w:val="both"/>
      </w:pPr>
      <w:r>
        <w:rPr>
          <w:rFonts w:ascii="Times New Roman"/>
          <w:b w:val="false"/>
          <w:i w:val="false"/>
          <w:color w:val="000000"/>
          <w:sz w:val="28"/>
        </w:rPr>
        <w:t>
      3) Выход телят по хозяйству, %: ________________</w:t>
      </w:r>
    </w:p>
    <w:bookmarkEnd w:id="586"/>
    <w:bookmarkStart w:name="z748" w:id="587"/>
    <w:p>
      <w:pPr>
        <w:spacing w:after="0"/>
        <w:ind w:left="0"/>
        <w:jc w:val="both"/>
      </w:pPr>
      <w:r>
        <w:rPr>
          <w:rFonts w:ascii="Times New Roman"/>
          <w:b w:val="false"/>
          <w:i w:val="false"/>
          <w:color w:val="000000"/>
          <w:sz w:val="28"/>
        </w:rPr>
        <w:t>
      4) Всего зарегистрировано поголовья в ИАС, голов____________</w:t>
      </w:r>
    </w:p>
    <w:bookmarkEnd w:id="587"/>
    <w:bookmarkStart w:name="z749" w:id="588"/>
    <w:p>
      <w:pPr>
        <w:spacing w:after="0"/>
        <w:ind w:left="0"/>
        <w:jc w:val="both"/>
      </w:pPr>
      <w:r>
        <w:rPr>
          <w:rFonts w:ascii="Times New Roman"/>
          <w:b w:val="false"/>
          <w:i w:val="false"/>
          <w:color w:val="000000"/>
          <w:sz w:val="28"/>
        </w:rPr>
        <w:t>
      5) Всего зарегистрировано поголовья в ИСЖ, голов____________</w:t>
      </w:r>
    </w:p>
    <w:bookmarkEnd w:id="588"/>
    <w:bookmarkStart w:name="z750" w:id="589"/>
    <w:p>
      <w:pPr>
        <w:spacing w:after="0"/>
        <w:ind w:left="0"/>
        <w:jc w:val="both"/>
      </w:pPr>
      <w:r>
        <w:rPr>
          <w:rFonts w:ascii="Times New Roman"/>
          <w:b w:val="false"/>
          <w:i w:val="false"/>
          <w:color w:val="000000"/>
          <w:sz w:val="28"/>
        </w:rPr>
        <w:t>
      6) Норматив субсидирования ________________ тенге</w:t>
      </w:r>
    </w:p>
    <w:bookmarkEnd w:id="589"/>
    <w:bookmarkStart w:name="z751" w:id="590"/>
    <w:p>
      <w:pPr>
        <w:spacing w:after="0"/>
        <w:ind w:left="0"/>
        <w:jc w:val="both"/>
      </w:pPr>
      <w:r>
        <w:rPr>
          <w:rFonts w:ascii="Times New Roman"/>
          <w:b w:val="false"/>
          <w:i w:val="false"/>
          <w:color w:val="000000"/>
          <w:sz w:val="28"/>
        </w:rPr>
        <w:t>
      7) Сумма возмещения _______________ тенге</w:t>
      </w:r>
    </w:p>
    <w:bookmarkEnd w:id="590"/>
    <w:bookmarkStart w:name="z752" w:id="591"/>
    <w:p>
      <w:pPr>
        <w:spacing w:after="0"/>
        <w:ind w:left="0"/>
        <w:jc w:val="both"/>
      </w:pPr>
      <w:r>
        <w:rPr>
          <w:rFonts w:ascii="Times New Roman"/>
          <w:b w:val="false"/>
          <w:i w:val="false"/>
          <w:color w:val="000000"/>
          <w:sz w:val="28"/>
        </w:rPr>
        <w:t>
       Данные о полученном приплоде:</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454"/>
        <w:gridCol w:w="2282"/>
        <w:gridCol w:w="228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9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92"/>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матери просубсидированной по базовому нормативу текущем году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приплода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93"/>
          <w:p>
            <w:pPr>
              <w:spacing w:after="20"/>
              <w:ind w:left="20"/>
              <w:jc w:val="both"/>
            </w:pPr>
            <w:r>
              <w:rPr>
                <w:rFonts w:ascii="Times New Roman"/>
                <w:b w:val="false"/>
                <w:i w:val="false"/>
                <w:color w:val="000000"/>
                <w:sz w:val="20"/>
              </w:rPr>
              <w:t>
1</w:t>
            </w:r>
          </w:p>
          <w:bookmarkEnd w:id="593"/>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94"/>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95"/>
          <w:p>
            <w:pPr>
              <w:spacing w:after="20"/>
              <w:ind w:left="20"/>
              <w:jc w:val="both"/>
            </w:pPr>
            <w:r>
              <w:rPr>
                <w:rFonts w:ascii="Times New Roman"/>
                <w:b w:val="false"/>
                <w:i w:val="false"/>
                <w:color w:val="000000"/>
                <w:sz w:val="20"/>
              </w:rPr>
              <w:t>
1</w:t>
            </w:r>
          </w:p>
          <w:bookmarkEnd w:id="595"/>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96"/>
          <w:p>
            <w:pPr>
              <w:spacing w:after="20"/>
              <w:ind w:left="20"/>
              <w:jc w:val="both"/>
            </w:pPr>
            <w:r>
              <w:rPr>
                <w:rFonts w:ascii="Times New Roman"/>
                <w:b w:val="false"/>
                <w:i w:val="false"/>
                <w:color w:val="000000"/>
                <w:sz w:val="20"/>
              </w:rPr>
              <w:t>
1.</w:t>
            </w:r>
          </w:p>
          <w:bookmarkEnd w:id="596"/>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7" w:id="59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597"/>
    <w:bookmarkStart w:name="z768" w:id="59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98"/>
    <w:bookmarkStart w:name="z769" w:id="599"/>
    <w:p>
      <w:pPr>
        <w:spacing w:after="0"/>
        <w:ind w:left="0"/>
        <w:jc w:val="both"/>
      </w:pPr>
      <w:r>
        <w:rPr>
          <w:rFonts w:ascii="Times New Roman"/>
          <w:b w:val="false"/>
          <w:i w:val="false"/>
          <w:color w:val="000000"/>
          <w:sz w:val="28"/>
        </w:rPr>
        <w:t xml:space="preserve">
             Обязуюсь обеспечить сохранность полученных телят до момента сверки Рабочей группой, создаваемой Отделом. </w:t>
      </w:r>
    </w:p>
    <w:bookmarkEnd w:id="599"/>
    <w:bookmarkStart w:name="z770" w:id="600"/>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600"/>
    <w:bookmarkStart w:name="z771" w:id="601"/>
    <w:p>
      <w:pPr>
        <w:spacing w:after="0"/>
        <w:ind w:left="0"/>
        <w:jc w:val="both"/>
      </w:pPr>
      <w:r>
        <w:rPr>
          <w:rFonts w:ascii="Times New Roman"/>
          <w:b w:val="false"/>
          <w:i w:val="false"/>
          <w:color w:val="000000"/>
          <w:sz w:val="28"/>
        </w:rPr>
        <w:t>
      Место печати (при наличии)</w:t>
      </w:r>
    </w:p>
    <w:bookmarkEnd w:id="601"/>
    <w:bookmarkStart w:name="z772" w:id="602"/>
    <w:p>
      <w:pPr>
        <w:spacing w:after="0"/>
        <w:ind w:left="0"/>
        <w:jc w:val="both"/>
      </w:pPr>
      <w:r>
        <w:rPr>
          <w:rFonts w:ascii="Times New Roman"/>
          <w:b w:val="false"/>
          <w:i w:val="false"/>
          <w:color w:val="000000"/>
          <w:sz w:val="28"/>
        </w:rPr>
        <w:t>
      "_____" _____________ 20____ года</w:t>
      </w:r>
    </w:p>
    <w:bookmarkEnd w:id="602"/>
    <w:bookmarkStart w:name="z773" w:id="603"/>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775" w:id="604"/>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 района</w:t>
      </w:r>
    </w:p>
    <w:bookmarkEnd w:id="604"/>
    <w:bookmarkStart w:name="z776" w:id="605"/>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крупного рогатого скота (для товаропроизводителей,</w:t>
      </w:r>
      <w:r>
        <w:br/>
      </w:r>
      <w:r>
        <w:rPr>
          <w:rFonts w:ascii="Times New Roman"/>
          <w:b w:val="false"/>
          <w:i w:val="false"/>
          <w:color w:val="000000"/>
          <w:sz w:val="28"/>
        </w:rPr>
        <w:t xml:space="preserve">                   занимающихся разведением племенногокрупного рогатого скота</w:t>
      </w:r>
      <w:r>
        <w:br/>
      </w:r>
      <w:r>
        <w:rPr>
          <w:rFonts w:ascii="Times New Roman"/>
          <w:b w:val="false"/>
          <w:i w:val="false"/>
          <w:color w:val="000000"/>
          <w:sz w:val="28"/>
        </w:rPr>
        <w:t xml:space="preserve">                   мясного, молочного и молочно-мясного направлений продуктивности)</w:t>
      </w:r>
      <w:r>
        <w:br/>
      </w:r>
      <w:r>
        <w:rPr>
          <w:rFonts w:ascii="Times New Roman"/>
          <w:b w:val="false"/>
          <w:i w:val="false"/>
          <w:color w:val="000000"/>
          <w:sz w:val="28"/>
        </w:rPr>
        <w:t xml:space="preserve">                                     (по базовому нормативу)</w:t>
      </w:r>
    </w:p>
    <w:bookmarkEnd w:id="605"/>
    <w:bookmarkStart w:name="z777" w:id="606"/>
    <w:p>
      <w:pPr>
        <w:spacing w:after="0"/>
        <w:ind w:left="0"/>
        <w:jc w:val="both"/>
      </w:pPr>
      <w:r>
        <w:rPr>
          <w:rFonts w:ascii="Times New Roman"/>
          <w:b w:val="false"/>
          <w:i w:val="false"/>
          <w:color w:val="000000"/>
          <w:sz w:val="28"/>
        </w:rPr>
        <w:t>
                                                             Номер заявки:___________</w:t>
      </w:r>
    </w:p>
    <w:bookmarkEnd w:id="606"/>
    <w:bookmarkStart w:name="z778" w:id="607"/>
    <w:p>
      <w:pPr>
        <w:spacing w:after="0"/>
        <w:ind w:left="0"/>
        <w:jc w:val="both"/>
      </w:pPr>
      <w:r>
        <w:rPr>
          <w:rFonts w:ascii="Times New Roman"/>
          <w:b w:val="false"/>
          <w:i w:val="false"/>
          <w:color w:val="000000"/>
          <w:sz w:val="28"/>
        </w:rPr>
        <w:t>
                                                 Дата формирования заявки:___________</w:t>
      </w:r>
    </w:p>
    <w:bookmarkEnd w:id="607"/>
    <w:bookmarkStart w:name="z779" w:id="608"/>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08"/>
    <w:bookmarkStart w:name="z780" w:id="609"/>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609"/>
    <w:bookmarkStart w:name="z781" w:id="610"/>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610"/>
    <w:bookmarkStart w:name="z782" w:id="611"/>
    <w:p>
      <w:pPr>
        <w:spacing w:after="0"/>
        <w:ind w:left="0"/>
        <w:jc w:val="both"/>
      </w:pPr>
      <w:r>
        <w:rPr>
          <w:rFonts w:ascii="Times New Roman"/>
          <w:b w:val="false"/>
          <w:i w:val="false"/>
          <w:color w:val="000000"/>
          <w:sz w:val="28"/>
        </w:rPr>
        <w:t>
      Статистика по ведению селекционно-племенной работы:</w:t>
      </w:r>
    </w:p>
    <w:bookmarkEnd w:id="611"/>
    <w:bookmarkStart w:name="z783" w:id="612"/>
    <w:p>
      <w:pPr>
        <w:spacing w:after="0"/>
        <w:ind w:left="0"/>
        <w:jc w:val="both"/>
      </w:pPr>
      <w:r>
        <w:rPr>
          <w:rFonts w:ascii="Times New Roman"/>
          <w:b w:val="false"/>
          <w:i w:val="false"/>
          <w:color w:val="000000"/>
          <w:sz w:val="28"/>
        </w:rPr>
        <w:t>
      4. Количество маточного поголовья (коровы, нетели и телки старше 15 месяцев), голов:____</w:t>
      </w:r>
    </w:p>
    <w:bookmarkEnd w:id="612"/>
    <w:bookmarkStart w:name="z784" w:id="613"/>
    <w:p>
      <w:pPr>
        <w:spacing w:after="0"/>
        <w:ind w:left="0"/>
        <w:jc w:val="both"/>
      </w:pPr>
      <w:r>
        <w:rPr>
          <w:rFonts w:ascii="Times New Roman"/>
          <w:b w:val="false"/>
          <w:i w:val="false"/>
          <w:color w:val="000000"/>
          <w:sz w:val="28"/>
        </w:rPr>
        <w:t>
      5. Всего зарегистрировано поголовья в ИАС, голов____________</w:t>
      </w:r>
    </w:p>
    <w:bookmarkEnd w:id="613"/>
    <w:bookmarkStart w:name="z785" w:id="614"/>
    <w:p>
      <w:pPr>
        <w:spacing w:after="0"/>
        <w:ind w:left="0"/>
        <w:jc w:val="both"/>
      </w:pPr>
      <w:r>
        <w:rPr>
          <w:rFonts w:ascii="Times New Roman"/>
          <w:b w:val="false"/>
          <w:i w:val="false"/>
          <w:color w:val="000000"/>
          <w:sz w:val="28"/>
        </w:rPr>
        <w:t>
      6. Всего зарегистрировано поголовья в ИСЖ, голов____________</w:t>
      </w:r>
    </w:p>
    <w:bookmarkEnd w:id="614"/>
    <w:bookmarkStart w:name="z786" w:id="615"/>
    <w:p>
      <w:pPr>
        <w:spacing w:after="0"/>
        <w:ind w:left="0"/>
        <w:jc w:val="both"/>
      </w:pPr>
      <w:r>
        <w:rPr>
          <w:rFonts w:ascii="Times New Roman"/>
          <w:b w:val="false"/>
          <w:i w:val="false"/>
          <w:color w:val="000000"/>
          <w:sz w:val="28"/>
        </w:rPr>
        <w:t>
      7. Норматив субсидирования ________________ тенге</w:t>
      </w:r>
    </w:p>
    <w:bookmarkEnd w:id="615"/>
    <w:bookmarkStart w:name="z787" w:id="616"/>
    <w:p>
      <w:pPr>
        <w:spacing w:after="0"/>
        <w:ind w:left="0"/>
        <w:jc w:val="both"/>
      </w:pPr>
      <w:r>
        <w:rPr>
          <w:rFonts w:ascii="Times New Roman"/>
          <w:b w:val="false"/>
          <w:i w:val="false"/>
          <w:color w:val="000000"/>
          <w:sz w:val="28"/>
        </w:rPr>
        <w:t>
      8. Сумма возмещения _______________ тенге</w:t>
      </w:r>
    </w:p>
    <w:bookmarkEnd w:id="616"/>
    <w:bookmarkStart w:name="z788" w:id="617"/>
    <w:p>
      <w:pPr>
        <w:spacing w:after="0"/>
        <w:ind w:left="0"/>
        <w:jc w:val="both"/>
      </w:pPr>
      <w:r>
        <w:rPr>
          <w:rFonts w:ascii="Times New Roman"/>
          <w:b w:val="false"/>
          <w:i w:val="false"/>
          <w:color w:val="000000"/>
          <w:sz w:val="28"/>
        </w:rPr>
        <w:t>
             Сведения о племенном маточном поголовье:</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18"/>
          <w:p>
            <w:pPr>
              <w:spacing w:after="20"/>
              <w:ind w:left="20"/>
              <w:jc w:val="both"/>
            </w:pPr>
            <w:r>
              <w:rPr>
                <w:rFonts w:ascii="Times New Roman"/>
                <w:b w:val="false"/>
                <w:i w:val="false"/>
                <w:color w:val="000000"/>
                <w:sz w:val="20"/>
              </w:rPr>
              <w:t>
</w:t>
            </w:r>
            <w:r>
              <w:rPr>
                <w:rFonts w:ascii="Times New Roman"/>
                <w:b/>
                <w:i w:val="false"/>
                <w:color w:val="000000"/>
                <w:sz w:val="20"/>
              </w:rPr>
              <w:t>Сведения о животном</w:t>
            </w:r>
          </w:p>
          <w:bookmarkEnd w:id="618"/>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19"/>
          <w:p>
            <w:pPr>
              <w:spacing w:after="20"/>
              <w:ind w:left="20"/>
              <w:jc w:val="both"/>
            </w:pPr>
            <w:r>
              <w:rPr>
                <w:rFonts w:ascii="Times New Roman"/>
                <w:b w:val="false"/>
                <w:i w:val="false"/>
                <w:color w:val="000000"/>
                <w:sz w:val="20"/>
              </w:rPr>
              <w:t>
ИНЖ</w:t>
            </w:r>
          </w:p>
          <w:bookmarkEnd w:id="619"/>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20"/>
          <w:p>
            <w:pPr>
              <w:spacing w:after="20"/>
              <w:ind w:left="20"/>
              <w:jc w:val="both"/>
            </w:pPr>
            <w:r>
              <w:rPr>
                <w:rFonts w:ascii="Times New Roman"/>
                <w:b w:val="false"/>
                <w:i w:val="false"/>
                <w:color w:val="000000"/>
                <w:sz w:val="20"/>
              </w:rPr>
              <w:t>
1</w:t>
            </w:r>
          </w:p>
          <w:bookmarkEnd w:id="620"/>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2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621"/>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22"/>
          <w:p>
            <w:pPr>
              <w:spacing w:after="20"/>
              <w:ind w:left="20"/>
              <w:jc w:val="both"/>
            </w:pPr>
            <w:r>
              <w:rPr>
                <w:rFonts w:ascii="Times New Roman"/>
                <w:b w:val="false"/>
                <w:i w:val="false"/>
                <w:color w:val="000000"/>
                <w:sz w:val="20"/>
              </w:rPr>
              <w:t>
1</w:t>
            </w:r>
          </w:p>
          <w:bookmarkEnd w:id="622"/>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23"/>
          <w:p>
            <w:pPr>
              <w:spacing w:after="20"/>
              <w:ind w:left="20"/>
              <w:jc w:val="both"/>
            </w:pPr>
            <w:r>
              <w:rPr>
                <w:rFonts w:ascii="Times New Roman"/>
                <w:b w:val="false"/>
                <w:i w:val="false"/>
                <w:color w:val="000000"/>
                <w:sz w:val="20"/>
              </w:rPr>
              <w:t>
1.</w:t>
            </w:r>
          </w:p>
          <w:bookmarkEnd w:id="623"/>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62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24"/>
    <w:bookmarkStart w:name="z805" w:id="62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25"/>
    <w:bookmarkStart w:name="z806" w:id="626"/>
    <w:p>
      <w:pPr>
        <w:spacing w:after="0"/>
        <w:ind w:left="0"/>
        <w:jc w:val="both"/>
      </w:pPr>
      <w:r>
        <w:rPr>
          <w:rFonts w:ascii="Times New Roman"/>
          <w:b w:val="false"/>
          <w:i w:val="false"/>
          <w:color w:val="000000"/>
          <w:sz w:val="28"/>
        </w:rPr>
        <w:t xml:space="preserve">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 и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 </w:t>
      </w:r>
    </w:p>
    <w:bookmarkEnd w:id="626"/>
    <w:bookmarkStart w:name="z807" w:id="627"/>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627"/>
    <w:bookmarkStart w:name="z808" w:id="628"/>
    <w:p>
      <w:pPr>
        <w:spacing w:after="0"/>
        <w:ind w:left="0"/>
        <w:jc w:val="both"/>
      </w:pPr>
      <w:r>
        <w:rPr>
          <w:rFonts w:ascii="Times New Roman"/>
          <w:b w:val="false"/>
          <w:i w:val="false"/>
          <w:color w:val="000000"/>
          <w:sz w:val="28"/>
        </w:rPr>
        <w:t>
      Место печати (при наличии)</w:t>
      </w:r>
    </w:p>
    <w:bookmarkEnd w:id="628"/>
    <w:bookmarkStart w:name="z809" w:id="629"/>
    <w:p>
      <w:pPr>
        <w:spacing w:after="0"/>
        <w:ind w:left="0"/>
        <w:jc w:val="both"/>
      </w:pPr>
      <w:r>
        <w:rPr>
          <w:rFonts w:ascii="Times New Roman"/>
          <w:b w:val="false"/>
          <w:i w:val="false"/>
          <w:color w:val="000000"/>
          <w:sz w:val="28"/>
        </w:rPr>
        <w:t>
      "_____" _____________ 20____ года</w:t>
      </w:r>
    </w:p>
    <w:bookmarkEnd w:id="629"/>
    <w:bookmarkStart w:name="z810" w:id="630"/>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812" w:id="631"/>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631"/>
    <w:bookmarkStart w:name="z813" w:id="632"/>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крупного рогатого скота (для товаропроизводителей,</w:t>
      </w:r>
      <w:r>
        <w:br/>
      </w:r>
      <w:r>
        <w:rPr>
          <w:rFonts w:ascii="Times New Roman"/>
          <w:b w:val="false"/>
          <w:i w:val="false"/>
          <w:color w:val="000000"/>
          <w:sz w:val="28"/>
        </w:rPr>
        <w:t xml:space="preserve">             занимающихся разведением племенного крупного рогатого скота мясного,</w:t>
      </w:r>
      <w:r>
        <w:br/>
      </w:r>
      <w:r>
        <w:rPr>
          <w:rFonts w:ascii="Times New Roman"/>
          <w:b w:val="false"/>
          <w:i w:val="false"/>
          <w:color w:val="000000"/>
          <w:sz w:val="28"/>
        </w:rPr>
        <w:t xml:space="preserve">                   молочного и молочно-мясного направлений продуктивности)</w:t>
      </w:r>
      <w:r>
        <w:br/>
      </w:r>
      <w:r>
        <w:rPr>
          <w:rFonts w:ascii="Times New Roman"/>
          <w:b w:val="false"/>
          <w:i w:val="false"/>
          <w:color w:val="000000"/>
          <w:sz w:val="28"/>
        </w:rPr>
        <w:t xml:space="preserve">                               (по дополнительному нормативу)</w:t>
      </w:r>
    </w:p>
    <w:bookmarkEnd w:id="632"/>
    <w:bookmarkStart w:name="z814" w:id="633"/>
    <w:p>
      <w:pPr>
        <w:spacing w:after="0"/>
        <w:ind w:left="0"/>
        <w:jc w:val="both"/>
      </w:pPr>
      <w:r>
        <w:rPr>
          <w:rFonts w:ascii="Times New Roman"/>
          <w:b w:val="false"/>
          <w:i w:val="false"/>
          <w:color w:val="000000"/>
          <w:sz w:val="28"/>
        </w:rPr>
        <w:t>
                                                             Номер заявки:___________</w:t>
      </w:r>
    </w:p>
    <w:bookmarkEnd w:id="633"/>
    <w:bookmarkStart w:name="z815" w:id="634"/>
    <w:p>
      <w:pPr>
        <w:spacing w:after="0"/>
        <w:ind w:left="0"/>
        <w:jc w:val="both"/>
      </w:pPr>
      <w:r>
        <w:rPr>
          <w:rFonts w:ascii="Times New Roman"/>
          <w:b w:val="false"/>
          <w:i w:val="false"/>
          <w:color w:val="000000"/>
          <w:sz w:val="28"/>
        </w:rPr>
        <w:t>
                                                 Дата формирования заявки:___________</w:t>
      </w:r>
    </w:p>
    <w:bookmarkEnd w:id="634"/>
    <w:bookmarkStart w:name="z816" w:id="635"/>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35"/>
    <w:bookmarkStart w:name="z817" w:id="636"/>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636"/>
    <w:bookmarkStart w:name="z818" w:id="637"/>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w:t>
      </w:r>
    </w:p>
    <w:bookmarkEnd w:id="637"/>
    <w:bookmarkStart w:name="z819" w:id="638"/>
    <w:p>
      <w:pPr>
        <w:spacing w:after="0"/>
        <w:ind w:left="0"/>
        <w:jc w:val="both"/>
      </w:pPr>
      <w:r>
        <w:rPr>
          <w:rFonts w:ascii="Times New Roman"/>
          <w:b w:val="false"/>
          <w:i w:val="false"/>
          <w:color w:val="000000"/>
          <w:sz w:val="28"/>
        </w:rPr>
        <w:t>
      4. Статистика по ведению селекционно-племенной работы:</w:t>
      </w:r>
    </w:p>
    <w:bookmarkEnd w:id="638"/>
    <w:bookmarkStart w:name="z820" w:id="639"/>
    <w:p>
      <w:pPr>
        <w:spacing w:after="0"/>
        <w:ind w:left="0"/>
        <w:jc w:val="both"/>
      </w:pPr>
      <w:r>
        <w:rPr>
          <w:rFonts w:ascii="Times New Roman"/>
          <w:b w:val="false"/>
          <w:i w:val="false"/>
          <w:color w:val="000000"/>
          <w:sz w:val="28"/>
        </w:rPr>
        <w:t>
      1) Среднегодовое поголовье коров за последние 12 месяцев</w:t>
      </w:r>
    </w:p>
    <w:bookmarkEnd w:id="639"/>
    <w:bookmarkStart w:name="z821" w:id="640"/>
    <w:p>
      <w:pPr>
        <w:spacing w:after="0"/>
        <w:ind w:left="0"/>
        <w:jc w:val="both"/>
      </w:pPr>
      <w:r>
        <w:rPr>
          <w:rFonts w:ascii="Times New Roman"/>
          <w:b w:val="false"/>
          <w:i w:val="false"/>
          <w:color w:val="000000"/>
          <w:sz w:val="28"/>
        </w:rPr>
        <w:t>
      2) Количество полученных телят, голов: _________</w:t>
      </w:r>
    </w:p>
    <w:bookmarkEnd w:id="640"/>
    <w:bookmarkStart w:name="z822" w:id="641"/>
    <w:p>
      <w:pPr>
        <w:spacing w:after="0"/>
        <w:ind w:left="0"/>
        <w:jc w:val="both"/>
      </w:pPr>
      <w:r>
        <w:rPr>
          <w:rFonts w:ascii="Times New Roman"/>
          <w:b w:val="false"/>
          <w:i w:val="false"/>
          <w:color w:val="000000"/>
          <w:sz w:val="28"/>
        </w:rPr>
        <w:t>
      3) Выход телят по хозяйству, %: ________________</w:t>
      </w:r>
    </w:p>
    <w:bookmarkEnd w:id="641"/>
    <w:bookmarkStart w:name="z823" w:id="642"/>
    <w:p>
      <w:pPr>
        <w:spacing w:after="0"/>
        <w:ind w:left="0"/>
        <w:jc w:val="both"/>
      </w:pPr>
      <w:r>
        <w:rPr>
          <w:rFonts w:ascii="Times New Roman"/>
          <w:b w:val="false"/>
          <w:i w:val="false"/>
          <w:color w:val="000000"/>
          <w:sz w:val="28"/>
        </w:rPr>
        <w:t>
      4) Всего зарегистрировано поголовья в ИАС, голов____________</w:t>
      </w:r>
    </w:p>
    <w:bookmarkEnd w:id="642"/>
    <w:bookmarkStart w:name="z824" w:id="643"/>
    <w:p>
      <w:pPr>
        <w:spacing w:after="0"/>
        <w:ind w:left="0"/>
        <w:jc w:val="both"/>
      </w:pPr>
      <w:r>
        <w:rPr>
          <w:rFonts w:ascii="Times New Roman"/>
          <w:b w:val="false"/>
          <w:i w:val="false"/>
          <w:color w:val="000000"/>
          <w:sz w:val="28"/>
        </w:rPr>
        <w:t>
      5) Всего зарегистрировано поголовья в ИСЖ, голов____________</w:t>
      </w:r>
    </w:p>
    <w:bookmarkEnd w:id="643"/>
    <w:bookmarkStart w:name="z825" w:id="644"/>
    <w:p>
      <w:pPr>
        <w:spacing w:after="0"/>
        <w:ind w:left="0"/>
        <w:jc w:val="both"/>
      </w:pPr>
      <w:r>
        <w:rPr>
          <w:rFonts w:ascii="Times New Roman"/>
          <w:b w:val="false"/>
          <w:i w:val="false"/>
          <w:color w:val="000000"/>
          <w:sz w:val="28"/>
        </w:rPr>
        <w:t>
      6) Норматив субсидирования ________________ тенге</w:t>
      </w:r>
    </w:p>
    <w:bookmarkEnd w:id="644"/>
    <w:bookmarkStart w:name="z826" w:id="645"/>
    <w:p>
      <w:pPr>
        <w:spacing w:after="0"/>
        <w:ind w:left="0"/>
        <w:jc w:val="both"/>
      </w:pPr>
      <w:r>
        <w:rPr>
          <w:rFonts w:ascii="Times New Roman"/>
          <w:b w:val="false"/>
          <w:i w:val="false"/>
          <w:color w:val="000000"/>
          <w:sz w:val="28"/>
        </w:rPr>
        <w:t>
      7) Сумма возмещения _______________ тенге</w:t>
      </w:r>
    </w:p>
    <w:bookmarkEnd w:id="645"/>
    <w:bookmarkStart w:name="z827" w:id="646"/>
    <w:p>
      <w:pPr>
        <w:spacing w:after="0"/>
        <w:ind w:left="0"/>
        <w:jc w:val="both"/>
      </w:pPr>
      <w:r>
        <w:rPr>
          <w:rFonts w:ascii="Times New Roman"/>
          <w:b w:val="false"/>
          <w:i w:val="false"/>
          <w:color w:val="000000"/>
          <w:sz w:val="28"/>
        </w:rPr>
        <w:t>
       Данные о полученном приплоде:</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5789"/>
        <w:gridCol w:w="2170"/>
        <w:gridCol w:w="2171"/>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4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47"/>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матери просубсидированной по базовому нормативу в текущем году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теленка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48"/>
          <w:p>
            <w:pPr>
              <w:spacing w:after="20"/>
              <w:ind w:left="20"/>
              <w:jc w:val="both"/>
            </w:pPr>
            <w:r>
              <w:rPr>
                <w:rFonts w:ascii="Times New Roman"/>
                <w:b w:val="false"/>
                <w:i w:val="false"/>
                <w:color w:val="000000"/>
                <w:sz w:val="20"/>
              </w:rPr>
              <w:t>
1</w:t>
            </w:r>
          </w:p>
          <w:bookmarkEnd w:id="648"/>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4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49"/>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50"/>
          <w:p>
            <w:pPr>
              <w:spacing w:after="20"/>
              <w:ind w:left="20"/>
              <w:jc w:val="both"/>
            </w:pPr>
            <w:r>
              <w:rPr>
                <w:rFonts w:ascii="Times New Roman"/>
                <w:b w:val="false"/>
                <w:i w:val="false"/>
                <w:color w:val="000000"/>
                <w:sz w:val="20"/>
              </w:rPr>
              <w:t>
1</w:t>
            </w:r>
          </w:p>
          <w:bookmarkEnd w:id="650"/>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51"/>
          <w:p>
            <w:pPr>
              <w:spacing w:after="20"/>
              <w:ind w:left="20"/>
              <w:jc w:val="both"/>
            </w:pPr>
            <w:r>
              <w:rPr>
                <w:rFonts w:ascii="Times New Roman"/>
                <w:b w:val="false"/>
                <w:i w:val="false"/>
                <w:color w:val="000000"/>
                <w:sz w:val="20"/>
              </w:rPr>
              <w:t>
1.</w:t>
            </w:r>
          </w:p>
          <w:bookmarkEnd w:id="651"/>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2" w:id="652"/>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52"/>
    <w:bookmarkStart w:name="z843" w:id="65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53"/>
    <w:bookmarkStart w:name="z844" w:id="654"/>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654"/>
    <w:bookmarkStart w:name="z845" w:id="655"/>
    <w:p>
      <w:pPr>
        <w:spacing w:after="0"/>
        <w:ind w:left="0"/>
        <w:jc w:val="both"/>
      </w:pPr>
      <w:r>
        <w:rPr>
          <w:rFonts w:ascii="Times New Roman"/>
          <w:b w:val="false"/>
          <w:i w:val="false"/>
          <w:color w:val="000000"/>
          <w:sz w:val="28"/>
        </w:rPr>
        <w:t>
      Место печати (при наличии)</w:t>
      </w:r>
    </w:p>
    <w:bookmarkEnd w:id="655"/>
    <w:bookmarkStart w:name="z846" w:id="656"/>
    <w:p>
      <w:pPr>
        <w:spacing w:after="0"/>
        <w:ind w:left="0"/>
        <w:jc w:val="both"/>
      </w:pPr>
      <w:r>
        <w:rPr>
          <w:rFonts w:ascii="Times New Roman"/>
          <w:b w:val="false"/>
          <w:i w:val="false"/>
          <w:color w:val="000000"/>
          <w:sz w:val="28"/>
        </w:rPr>
        <w:t>
      "_____" _____________ 20____ года</w:t>
      </w:r>
    </w:p>
    <w:bookmarkEnd w:id="656"/>
    <w:bookmarkStart w:name="z847" w:id="657"/>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849" w:id="658"/>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 района</w:t>
      </w:r>
    </w:p>
    <w:bookmarkEnd w:id="658"/>
    <w:bookmarkStart w:name="z850" w:id="65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племенным маточным поголовьем овец</w:t>
      </w:r>
    </w:p>
    <w:bookmarkEnd w:id="659"/>
    <w:bookmarkStart w:name="z851" w:id="660"/>
    <w:p>
      <w:pPr>
        <w:spacing w:after="0"/>
        <w:ind w:left="0"/>
        <w:jc w:val="both"/>
      </w:pPr>
      <w:r>
        <w:rPr>
          <w:rFonts w:ascii="Times New Roman"/>
          <w:b w:val="false"/>
          <w:i w:val="false"/>
          <w:color w:val="000000"/>
          <w:sz w:val="28"/>
        </w:rPr>
        <w:t>
                                                             Номер заявки:___________</w:t>
      </w:r>
    </w:p>
    <w:bookmarkEnd w:id="660"/>
    <w:bookmarkStart w:name="z852" w:id="661"/>
    <w:p>
      <w:pPr>
        <w:spacing w:after="0"/>
        <w:ind w:left="0"/>
        <w:jc w:val="both"/>
      </w:pPr>
      <w:r>
        <w:rPr>
          <w:rFonts w:ascii="Times New Roman"/>
          <w:b w:val="false"/>
          <w:i w:val="false"/>
          <w:color w:val="000000"/>
          <w:sz w:val="28"/>
        </w:rPr>
        <w:t>
                                                 Дата формирования заявки:___________</w:t>
      </w:r>
    </w:p>
    <w:bookmarkEnd w:id="661"/>
    <w:bookmarkStart w:name="z853" w:id="662"/>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62"/>
    <w:bookmarkStart w:name="z854" w:id="663"/>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663"/>
    <w:bookmarkStart w:name="z855" w:id="664"/>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664"/>
    <w:bookmarkStart w:name="z856" w:id="665"/>
    <w:p>
      <w:pPr>
        <w:spacing w:after="0"/>
        <w:ind w:left="0"/>
        <w:jc w:val="both"/>
      </w:pPr>
      <w:r>
        <w:rPr>
          <w:rFonts w:ascii="Times New Roman"/>
          <w:b w:val="false"/>
          <w:i w:val="false"/>
          <w:color w:val="000000"/>
          <w:sz w:val="28"/>
        </w:rPr>
        <w:t>
      4. Статистика по ведению селекционной и племенной работы: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6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направления</w:t>
            </w:r>
          </w:p>
          <w:bookmarkEnd w:id="66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вольной случке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искус</w:t>
            </w:r>
            <w:r>
              <w:rPr>
                <w:rFonts w:ascii="Times New Roman"/>
                <w:b/>
                <w:i w:val="false"/>
                <w:color w:val="000000"/>
                <w:sz w:val="20"/>
              </w:rPr>
              <w:t>с</w:t>
            </w:r>
            <w:r>
              <w:rPr>
                <w:rFonts w:ascii="Times New Roman"/>
                <w:b/>
                <w:i w:val="false"/>
                <w:color w:val="000000"/>
                <w:sz w:val="20"/>
              </w:rPr>
              <w:t>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7"/>
          <w:p>
            <w:pPr>
              <w:spacing w:after="20"/>
              <w:ind w:left="20"/>
              <w:jc w:val="both"/>
            </w:pPr>
            <w:r>
              <w:rPr>
                <w:rFonts w:ascii="Times New Roman"/>
                <w:b w:val="false"/>
                <w:i w:val="false"/>
                <w:color w:val="000000"/>
                <w:sz w:val="20"/>
              </w:rPr>
              <w:t>
Селекционно-племенная работа с племенным маточным поголовьем овец</w:t>
            </w:r>
          </w:p>
          <w:bookmarkEnd w:id="667"/>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8"/>
          <w:p>
            <w:pPr>
              <w:spacing w:after="20"/>
              <w:ind w:left="20"/>
              <w:jc w:val="both"/>
            </w:pPr>
            <w:r>
              <w:rPr>
                <w:rFonts w:ascii="Times New Roman"/>
                <w:b w:val="false"/>
                <w:i w:val="false"/>
                <w:color w:val="000000"/>
                <w:sz w:val="20"/>
              </w:rPr>
              <w:t>
Всего маточного поголовья (от 12 месяцев), голов:</w:t>
            </w:r>
          </w:p>
          <w:bookmarkEnd w:id="66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69"/>
          <w:p>
            <w:pPr>
              <w:spacing w:after="20"/>
              <w:ind w:left="20"/>
              <w:jc w:val="both"/>
            </w:pPr>
            <w:r>
              <w:rPr>
                <w:rFonts w:ascii="Times New Roman"/>
                <w:b w:val="false"/>
                <w:i w:val="false"/>
                <w:color w:val="000000"/>
                <w:sz w:val="20"/>
              </w:rPr>
              <w:t>
Удовлетворяющее маточное поголовье (от 12 месяцев), голов:</w:t>
            </w:r>
          </w:p>
          <w:bookmarkEnd w:id="66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70"/>
          <w:p>
            <w:pPr>
              <w:spacing w:after="20"/>
              <w:ind w:left="20"/>
              <w:jc w:val="both"/>
            </w:pPr>
            <w:r>
              <w:rPr>
                <w:rFonts w:ascii="Times New Roman"/>
                <w:b w:val="false"/>
                <w:i w:val="false"/>
                <w:color w:val="000000"/>
                <w:sz w:val="20"/>
              </w:rPr>
              <w:t>
Племенных баранов-производителей, голов:</w:t>
            </w:r>
          </w:p>
          <w:bookmarkEnd w:id="67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71"/>
          <w:p>
            <w:pPr>
              <w:spacing w:after="20"/>
              <w:ind w:left="20"/>
              <w:jc w:val="both"/>
            </w:pPr>
            <w:r>
              <w:rPr>
                <w:rFonts w:ascii="Times New Roman"/>
                <w:b w:val="false"/>
                <w:i w:val="false"/>
                <w:color w:val="000000"/>
                <w:sz w:val="20"/>
              </w:rPr>
              <w:t>
Нагрузка на барана-производителя, голов:</w:t>
            </w:r>
          </w:p>
          <w:bookmarkEnd w:id="67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672"/>
    <w:p>
      <w:pPr>
        <w:spacing w:after="0"/>
        <w:ind w:left="0"/>
        <w:jc w:val="both"/>
      </w:pPr>
      <w:r>
        <w:rPr>
          <w:rFonts w:ascii="Times New Roman"/>
          <w:b w:val="false"/>
          <w:i w:val="false"/>
          <w:color w:val="000000"/>
          <w:sz w:val="28"/>
        </w:rPr>
        <w:t>
      Всего зарегистрировано поголовья в ИАС, голов____________</w:t>
      </w:r>
    </w:p>
    <w:bookmarkEnd w:id="672"/>
    <w:bookmarkStart w:name="z864" w:id="673"/>
    <w:p>
      <w:pPr>
        <w:spacing w:after="0"/>
        <w:ind w:left="0"/>
        <w:jc w:val="both"/>
      </w:pPr>
      <w:r>
        <w:rPr>
          <w:rFonts w:ascii="Times New Roman"/>
          <w:b w:val="false"/>
          <w:i w:val="false"/>
          <w:color w:val="000000"/>
          <w:sz w:val="28"/>
        </w:rPr>
        <w:t>
      Всего зарегистрировано поголовья в ИСЖ, голов____________</w:t>
      </w:r>
    </w:p>
    <w:bookmarkEnd w:id="673"/>
    <w:bookmarkStart w:name="z865" w:id="674"/>
    <w:p>
      <w:pPr>
        <w:spacing w:after="0"/>
        <w:ind w:left="0"/>
        <w:jc w:val="both"/>
      </w:pPr>
      <w:r>
        <w:rPr>
          <w:rFonts w:ascii="Times New Roman"/>
          <w:b w:val="false"/>
          <w:i w:val="false"/>
          <w:color w:val="000000"/>
          <w:sz w:val="28"/>
        </w:rPr>
        <w:t>
      Количество кастрированных баранчиков (старше 3 месяцев), голов ________</w:t>
      </w:r>
    </w:p>
    <w:bookmarkEnd w:id="674"/>
    <w:bookmarkStart w:name="z866" w:id="675"/>
    <w:p>
      <w:pPr>
        <w:spacing w:after="0"/>
        <w:ind w:left="0"/>
        <w:jc w:val="both"/>
      </w:pPr>
      <w:r>
        <w:rPr>
          <w:rFonts w:ascii="Times New Roman"/>
          <w:b w:val="false"/>
          <w:i w:val="false"/>
          <w:color w:val="000000"/>
          <w:sz w:val="28"/>
        </w:rPr>
        <w:t>
      Норматив субсидирования ________________ тенге</w:t>
      </w:r>
    </w:p>
    <w:bookmarkEnd w:id="675"/>
    <w:bookmarkStart w:name="z867" w:id="676"/>
    <w:p>
      <w:pPr>
        <w:spacing w:after="0"/>
        <w:ind w:left="0"/>
        <w:jc w:val="both"/>
      </w:pPr>
      <w:r>
        <w:rPr>
          <w:rFonts w:ascii="Times New Roman"/>
          <w:b w:val="false"/>
          <w:i w:val="false"/>
          <w:color w:val="000000"/>
          <w:sz w:val="28"/>
        </w:rPr>
        <w:t>
      Сумма возмещения _______________ тенге</w:t>
      </w:r>
    </w:p>
    <w:bookmarkEnd w:id="676"/>
    <w:bookmarkStart w:name="z868" w:id="677"/>
    <w:p>
      <w:pPr>
        <w:spacing w:after="0"/>
        <w:ind w:left="0"/>
        <w:jc w:val="both"/>
      </w:pPr>
      <w:r>
        <w:rPr>
          <w:rFonts w:ascii="Times New Roman"/>
          <w:b w:val="false"/>
          <w:i w:val="false"/>
          <w:color w:val="000000"/>
          <w:sz w:val="28"/>
        </w:rPr>
        <w:t>
      Сведения о племенных баранах-производителях при использовании с племенным маточным поголовьем:</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78"/>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6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79"/>
          <w:p>
            <w:pPr>
              <w:spacing w:after="20"/>
              <w:ind w:left="20"/>
              <w:jc w:val="both"/>
            </w:pPr>
            <w:r>
              <w:rPr>
                <w:rFonts w:ascii="Times New Roman"/>
                <w:b w:val="false"/>
                <w:i w:val="false"/>
                <w:color w:val="000000"/>
                <w:sz w:val="20"/>
              </w:rPr>
              <w:t>
1</w:t>
            </w:r>
          </w:p>
          <w:bookmarkEnd w:id="6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680"/>
    <w:p>
      <w:pPr>
        <w:spacing w:after="0"/>
        <w:ind w:left="0"/>
        <w:jc w:val="both"/>
      </w:pPr>
      <w:r>
        <w:rPr>
          <w:rFonts w:ascii="Times New Roman"/>
          <w:b w:val="false"/>
          <w:i w:val="false"/>
          <w:color w:val="000000"/>
          <w:sz w:val="28"/>
        </w:rPr>
        <w:t>
      Список маточного поголовья овец, участвующего в селекционной и племенной работе*</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81"/>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6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82"/>
          <w:p>
            <w:pPr>
              <w:spacing w:after="20"/>
              <w:ind w:left="20"/>
              <w:jc w:val="both"/>
            </w:pPr>
            <w:r>
              <w:rPr>
                <w:rFonts w:ascii="Times New Roman"/>
                <w:b w:val="false"/>
                <w:i w:val="false"/>
                <w:color w:val="000000"/>
                <w:sz w:val="20"/>
              </w:rPr>
              <w:t>
1</w:t>
            </w:r>
          </w:p>
          <w:bookmarkEnd w:id="6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0" w:id="683"/>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селекционной и племенной работе на дату формирования заявки, номера отсортированы в порядке увеличения</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8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84"/>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5"/>
          <w:p>
            <w:pPr>
              <w:spacing w:after="20"/>
              <w:ind w:left="20"/>
              <w:jc w:val="both"/>
            </w:pPr>
            <w:r>
              <w:rPr>
                <w:rFonts w:ascii="Times New Roman"/>
                <w:b w:val="false"/>
                <w:i w:val="false"/>
                <w:color w:val="000000"/>
                <w:sz w:val="20"/>
              </w:rPr>
              <w:t>
1</w:t>
            </w:r>
          </w:p>
          <w:bookmarkEnd w:id="685"/>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6"/>
          <w:p>
            <w:pPr>
              <w:spacing w:after="20"/>
              <w:ind w:left="20"/>
              <w:jc w:val="both"/>
            </w:pPr>
            <w:r>
              <w:rPr>
                <w:rFonts w:ascii="Times New Roman"/>
                <w:b w:val="false"/>
                <w:i w:val="false"/>
                <w:color w:val="000000"/>
                <w:sz w:val="20"/>
              </w:rPr>
              <w:t>
1.</w:t>
            </w:r>
          </w:p>
          <w:bookmarkEnd w:id="686"/>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имеющегося в наличии оборудования или наименование племенного и дистрибьютерного центра с которым заключен договор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7"/>
          <w:p>
            <w:pPr>
              <w:spacing w:after="20"/>
              <w:ind w:left="20"/>
              <w:jc w:val="both"/>
            </w:pPr>
            <w:r>
              <w:rPr>
                <w:rFonts w:ascii="Times New Roman"/>
                <w:b w:val="false"/>
                <w:i w:val="false"/>
                <w:color w:val="000000"/>
                <w:sz w:val="20"/>
              </w:rPr>
              <w:t>
2.</w:t>
            </w:r>
          </w:p>
          <w:bookmarkEnd w:id="687"/>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3" w:id="688"/>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88"/>
    <w:bookmarkStart w:name="z894" w:id="68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89"/>
    <w:bookmarkStart w:name="z895" w:id="690"/>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690"/>
    <w:bookmarkStart w:name="z896" w:id="691"/>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691"/>
    <w:bookmarkStart w:name="z897" w:id="692"/>
    <w:p>
      <w:pPr>
        <w:spacing w:after="0"/>
        <w:ind w:left="0"/>
        <w:jc w:val="both"/>
      </w:pPr>
      <w:r>
        <w:rPr>
          <w:rFonts w:ascii="Times New Roman"/>
          <w:b w:val="false"/>
          <w:i w:val="false"/>
          <w:color w:val="000000"/>
          <w:sz w:val="28"/>
        </w:rPr>
        <w:t>
      Место печати (при наличии)</w:t>
      </w:r>
    </w:p>
    <w:bookmarkEnd w:id="692"/>
    <w:bookmarkStart w:name="z898" w:id="693"/>
    <w:p>
      <w:pPr>
        <w:spacing w:after="0"/>
        <w:ind w:left="0"/>
        <w:jc w:val="both"/>
      </w:pPr>
      <w:r>
        <w:rPr>
          <w:rFonts w:ascii="Times New Roman"/>
          <w:b w:val="false"/>
          <w:i w:val="false"/>
          <w:color w:val="000000"/>
          <w:sz w:val="28"/>
        </w:rPr>
        <w:t>
      "_____" _____________ 20____ года</w:t>
      </w:r>
    </w:p>
    <w:bookmarkEnd w:id="693"/>
    <w:bookmarkStart w:name="z899" w:id="694"/>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901" w:id="695"/>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695"/>
    <w:bookmarkStart w:name="z902" w:id="696"/>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овец, охваченного породным преобразованием</w:t>
      </w:r>
    </w:p>
    <w:bookmarkEnd w:id="696"/>
    <w:bookmarkStart w:name="z903" w:id="697"/>
    <w:p>
      <w:pPr>
        <w:spacing w:after="0"/>
        <w:ind w:left="0"/>
        <w:jc w:val="both"/>
      </w:pPr>
      <w:r>
        <w:rPr>
          <w:rFonts w:ascii="Times New Roman"/>
          <w:b w:val="false"/>
          <w:i w:val="false"/>
          <w:color w:val="000000"/>
          <w:sz w:val="28"/>
        </w:rPr>
        <w:t>
                                                             Номер заявки:___________</w:t>
      </w:r>
    </w:p>
    <w:bookmarkEnd w:id="697"/>
    <w:bookmarkStart w:name="z904" w:id="698"/>
    <w:p>
      <w:pPr>
        <w:spacing w:after="0"/>
        <w:ind w:left="0"/>
        <w:jc w:val="both"/>
      </w:pPr>
      <w:r>
        <w:rPr>
          <w:rFonts w:ascii="Times New Roman"/>
          <w:b w:val="false"/>
          <w:i w:val="false"/>
          <w:color w:val="000000"/>
          <w:sz w:val="28"/>
        </w:rPr>
        <w:t>
                                                 Дата формирования заявки:___________</w:t>
      </w:r>
    </w:p>
    <w:bookmarkEnd w:id="698"/>
    <w:bookmarkStart w:name="z905" w:id="699"/>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99"/>
    <w:bookmarkStart w:name="z906" w:id="700"/>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00"/>
    <w:bookmarkStart w:name="z907" w:id="701"/>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лица)___________________________</w:t>
      </w:r>
    </w:p>
    <w:bookmarkEnd w:id="701"/>
    <w:bookmarkStart w:name="z908" w:id="702"/>
    <w:p>
      <w:pPr>
        <w:spacing w:after="0"/>
        <w:ind w:left="0"/>
        <w:jc w:val="both"/>
      </w:pPr>
      <w:r>
        <w:rPr>
          <w:rFonts w:ascii="Times New Roman"/>
          <w:b w:val="false"/>
          <w:i w:val="false"/>
          <w:color w:val="000000"/>
          <w:sz w:val="28"/>
        </w:rPr>
        <w:t>
      4. Статистика по ведению породного преобразования:</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направления</w:t>
            </w:r>
          </w:p>
          <w:bookmarkEnd w:id="70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вольной случке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искус</w:t>
            </w:r>
            <w:r>
              <w:rPr>
                <w:rFonts w:ascii="Times New Roman"/>
                <w:b/>
                <w:i w:val="false"/>
                <w:color w:val="000000"/>
                <w:sz w:val="20"/>
              </w:rPr>
              <w:t>с</w:t>
            </w:r>
            <w:r>
              <w:rPr>
                <w:rFonts w:ascii="Times New Roman"/>
                <w:b/>
                <w:i w:val="false"/>
                <w:color w:val="000000"/>
                <w:sz w:val="20"/>
              </w:rPr>
              <w:t>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4"/>
          <w:p>
            <w:pPr>
              <w:spacing w:after="20"/>
              <w:ind w:left="20"/>
              <w:jc w:val="both"/>
            </w:pPr>
            <w:r>
              <w:rPr>
                <w:rFonts w:ascii="Times New Roman"/>
                <w:b w:val="false"/>
                <w:i w:val="false"/>
                <w:color w:val="000000"/>
                <w:sz w:val="20"/>
              </w:rPr>
              <w:t>
Селекционно-племенная работа с маточным поголовьем овец</w:t>
            </w:r>
          </w:p>
          <w:bookmarkEnd w:id="704"/>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05"/>
          <w:p>
            <w:pPr>
              <w:spacing w:after="20"/>
              <w:ind w:left="20"/>
              <w:jc w:val="both"/>
            </w:pPr>
            <w:r>
              <w:rPr>
                <w:rFonts w:ascii="Times New Roman"/>
                <w:b w:val="false"/>
                <w:i w:val="false"/>
                <w:color w:val="000000"/>
                <w:sz w:val="20"/>
              </w:rPr>
              <w:t>
Всего маточного поголовья (от 12 месяцев), голов:</w:t>
            </w:r>
          </w:p>
          <w:bookmarkEnd w:id="70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6"/>
          <w:p>
            <w:pPr>
              <w:spacing w:after="20"/>
              <w:ind w:left="20"/>
              <w:jc w:val="both"/>
            </w:pPr>
            <w:r>
              <w:rPr>
                <w:rFonts w:ascii="Times New Roman"/>
                <w:b w:val="false"/>
                <w:i w:val="false"/>
                <w:color w:val="000000"/>
                <w:sz w:val="20"/>
              </w:rPr>
              <w:t>
Удовлетворяющее маточное поголовье (от 12 месяцев), голов:</w:t>
            </w:r>
          </w:p>
          <w:bookmarkEnd w:id="70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7"/>
          <w:p>
            <w:pPr>
              <w:spacing w:after="20"/>
              <w:ind w:left="20"/>
              <w:jc w:val="both"/>
            </w:pPr>
            <w:r>
              <w:rPr>
                <w:rFonts w:ascii="Times New Roman"/>
                <w:b w:val="false"/>
                <w:i w:val="false"/>
                <w:color w:val="000000"/>
                <w:sz w:val="20"/>
              </w:rPr>
              <w:t>
Племенных баранов-производителей, голов:</w:t>
            </w:r>
          </w:p>
          <w:bookmarkEnd w:id="70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8"/>
          <w:p>
            <w:pPr>
              <w:spacing w:after="20"/>
              <w:ind w:left="20"/>
              <w:jc w:val="both"/>
            </w:pPr>
            <w:r>
              <w:rPr>
                <w:rFonts w:ascii="Times New Roman"/>
                <w:b w:val="false"/>
                <w:i w:val="false"/>
                <w:color w:val="000000"/>
                <w:sz w:val="20"/>
              </w:rPr>
              <w:t>
Нагрузка на барана-производителя, голов:</w:t>
            </w:r>
          </w:p>
          <w:bookmarkEnd w:id="70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709"/>
    <w:p>
      <w:pPr>
        <w:spacing w:after="0"/>
        <w:ind w:left="0"/>
        <w:jc w:val="both"/>
      </w:pPr>
      <w:r>
        <w:rPr>
          <w:rFonts w:ascii="Times New Roman"/>
          <w:b w:val="false"/>
          <w:i w:val="false"/>
          <w:color w:val="000000"/>
          <w:sz w:val="28"/>
        </w:rPr>
        <w:t>
      1) Всего зарегистрировано поголовья в ИАС, голов____________</w:t>
      </w:r>
    </w:p>
    <w:bookmarkEnd w:id="709"/>
    <w:bookmarkStart w:name="z916" w:id="710"/>
    <w:p>
      <w:pPr>
        <w:spacing w:after="0"/>
        <w:ind w:left="0"/>
        <w:jc w:val="both"/>
      </w:pPr>
      <w:r>
        <w:rPr>
          <w:rFonts w:ascii="Times New Roman"/>
          <w:b w:val="false"/>
          <w:i w:val="false"/>
          <w:color w:val="000000"/>
          <w:sz w:val="28"/>
        </w:rPr>
        <w:t>
      2) Всего зарегистрировано поголовья в ИСЖ, голов____________</w:t>
      </w:r>
    </w:p>
    <w:bookmarkEnd w:id="710"/>
    <w:bookmarkStart w:name="z917" w:id="711"/>
    <w:p>
      <w:pPr>
        <w:spacing w:after="0"/>
        <w:ind w:left="0"/>
        <w:jc w:val="both"/>
      </w:pPr>
      <w:r>
        <w:rPr>
          <w:rFonts w:ascii="Times New Roman"/>
          <w:b w:val="false"/>
          <w:i w:val="false"/>
          <w:color w:val="000000"/>
          <w:sz w:val="28"/>
        </w:rPr>
        <w:t>
      3) Количество кастрированных баранчиков (старше 3 месяцев), голов ________</w:t>
      </w:r>
    </w:p>
    <w:bookmarkEnd w:id="711"/>
    <w:bookmarkStart w:name="z918" w:id="712"/>
    <w:p>
      <w:pPr>
        <w:spacing w:after="0"/>
        <w:ind w:left="0"/>
        <w:jc w:val="both"/>
      </w:pPr>
      <w:r>
        <w:rPr>
          <w:rFonts w:ascii="Times New Roman"/>
          <w:b w:val="false"/>
          <w:i w:val="false"/>
          <w:color w:val="000000"/>
          <w:sz w:val="28"/>
        </w:rPr>
        <w:t>
      4) Норматив субсидирования ________________ тенге</w:t>
      </w:r>
    </w:p>
    <w:bookmarkEnd w:id="712"/>
    <w:bookmarkStart w:name="z919" w:id="713"/>
    <w:p>
      <w:pPr>
        <w:spacing w:after="0"/>
        <w:ind w:left="0"/>
        <w:jc w:val="both"/>
      </w:pPr>
      <w:r>
        <w:rPr>
          <w:rFonts w:ascii="Times New Roman"/>
          <w:b w:val="false"/>
          <w:i w:val="false"/>
          <w:color w:val="000000"/>
          <w:sz w:val="28"/>
        </w:rPr>
        <w:t>
      5) Сумма возмещения _______________ тенге</w:t>
      </w:r>
    </w:p>
    <w:bookmarkEnd w:id="713"/>
    <w:bookmarkStart w:name="z920" w:id="714"/>
    <w:p>
      <w:pPr>
        <w:spacing w:after="0"/>
        <w:ind w:left="0"/>
        <w:jc w:val="both"/>
      </w:pPr>
      <w:r>
        <w:rPr>
          <w:rFonts w:ascii="Times New Roman"/>
          <w:b w:val="false"/>
          <w:i w:val="false"/>
          <w:color w:val="000000"/>
          <w:sz w:val="28"/>
        </w:rPr>
        <w:t>
      Используемые в хозяйстве бараны-производители при породном преобразовании:</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5"/>
          <w:p>
            <w:pPr>
              <w:spacing w:after="20"/>
              <w:ind w:left="20"/>
              <w:jc w:val="both"/>
            </w:pPr>
            <w:r>
              <w:rPr>
                <w:rFonts w:ascii="Times New Roman"/>
                <w:b w:val="false"/>
                <w:i w:val="false"/>
                <w:color w:val="000000"/>
                <w:sz w:val="20"/>
              </w:rPr>
              <w:t>
</w:t>
            </w:r>
            <w:r>
              <w:rPr>
                <w:rFonts w:ascii="Times New Roman"/>
                <w:b/>
                <w:i w:val="false"/>
                <w:color w:val="000000"/>
                <w:sz w:val="20"/>
              </w:rPr>
              <w:t>Сведения о баране-производителе</w:t>
            </w:r>
          </w:p>
          <w:bookmarkEnd w:id="7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барана-производителя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приобретении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6"/>
          <w:p>
            <w:pPr>
              <w:spacing w:after="20"/>
              <w:ind w:left="20"/>
              <w:jc w:val="both"/>
            </w:pPr>
            <w:r>
              <w:rPr>
                <w:rFonts w:ascii="Times New Roman"/>
                <w:b w:val="false"/>
                <w:i w:val="false"/>
                <w:color w:val="000000"/>
                <w:sz w:val="20"/>
              </w:rPr>
              <w:t>
ИНЖ</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7"/>
          <w:p>
            <w:pPr>
              <w:spacing w:after="20"/>
              <w:ind w:left="20"/>
              <w:jc w:val="both"/>
            </w:pPr>
            <w:r>
              <w:rPr>
                <w:rFonts w:ascii="Times New Roman"/>
                <w:b w:val="false"/>
                <w:i w:val="false"/>
                <w:color w:val="000000"/>
                <w:sz w:val="20"/>
              </w:rPr>
              <w:t>
1</w:t>
            </w:r>
          </w:p>
          <w:bookmarkEnd w:id="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7" w:id="718"/>
    <w:p>
      <w:pPr>
        <w:spacing w:after="0"/>
        <w:ind w:left="0"/>
        <w:jc w:val="both"/>
      </w:pPr>
      <w:r>
        <w:rPr>
          <w:rFonts w:ascii="Times New Roman"/>
          <w:b w:val="false"/>
          <w:i w:val="false"/>
          <w:color w:val="000000"/>
          <w:sz w:val="28"/>
        </w:rPr>
        <w:t>
      Список маточного поголовья овец, участвующего в породном преобразовании*</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9"/>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0"/>
          <w:p>
            <w:pPr>
              <w:spacing w:after="20"/>
              <w:ind w:left="20"/>
              <w:jc w:val="both"/>
            </w:pPr>
            <w:r>
              <w:rPr>
                <w:rFonts w:ascii="Times New Roman"/>
                <w:b w:val="false"/>
                <w:i w:val="false"/>
                <w:color w:val="000000"/>
                <w:sz w:val="20"/>
              </w:rPr>
              <w:t>
1</w:t>
            </w:r>
          </w:p>
          <w:bookmarkEnd w:id="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721"/>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породном преобразовании на дату формирования заявки, номера отсортированы в порядке увеличения</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22"/>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3"/>
          <w:p>
            <w:pPr>
              <w:spacing w:after="20"/>
              <w:ind w:left="20"/>
              <w:jc w:val="both"/>
            </w:pPr>
            <w:r>
              <w:rPr>
                <w:rFonts w:ascii="Times New Roman"/>
                <w:b w:val="false"/>
                <w:i w:val="false"/>
                <w:color w:val="000000"/>
                <w:sz w:val="20"/>
              </w:rPr>
              <w:t>
1</w:t>
            </w:r>
          </w:p>
          <w:bookmarkEnd w:id="723"/>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4"/>
          <w:p>
            <w:pPr>
              <w:spacing w:after="20"/>
              <w:ind w:left="20"/>
              <w:jc w:val="both"/>
            </w:pPr>
            <w:r>
              <w:rPr>
                <w:rFonts w:ascii="Times New Roman"/>
                <w:b w:val="false"/>
                <w:i w:val="false"/>
                <w:color w:val="000000"/>
                <w:sz w:val="20"/>
              </w:rPr>
              <w:t>
1.</w:t>
            </w:r>
          </w:p>
          <w:bookmarkEnd w:id="724"/>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имеющегося в наличии оборудования или наименование племенного и дистрибьютерного центра с которым заключен договор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25"/>
          <w:p>
            <w:pPr>
              <w:spacing w:after="20"/>
              <w:ind w:left="20"/>
              <w:jc w:val="both"/>
            </w:pPr>
            <w:r>
              <w:rPr>
                <w:rFonts w:ascii="Times New Roman"/>
                <w:b w:val="false"/>
                <w:i w:val="false"/>
                <w:color w:val="000000"/>
                <w:sz w:val="20"/>
              </w:rPr>
              <w:t>
2.</w:t>
            </w:r>
          </w:p>
          <w:bookmarkEnd w:id="725"/>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72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26"/>
    <w:bookmarkStart w:name="z947" w:id="72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27"/>
    <w:bookmarkStart w:name="z948" w:id="728"/>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28"/>
    <w:bookmarkStart w:name="z949" w:id="729"/>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29"/>
    <w:bookmarkStart w:name="z950" w:id="730"/>
    <w:p>
      <w:pPr>
        <w:spacing w:after="0"/>
        <w:ind w:left="0"/>
        <w:jc w:val="both"/>
      </w:pPr>
      <w:r>
        <w:rPr>
          <w:rFonts w:ascii="Times New Roman"/>
          <w:b w:val="false"/>
          <w:i w:val="false"/>
          <w:color w:val="000000"/>
          <w:sz w:val="28"/>
        </w:rPr>
        <w:t>
      Место печати (при наличии)</w:t>
      </w:r>
    </w:p>
    <w:bookmarkEnd w:id="730"/>
    <w:bookmarkStart w:name="z951" w:id="731"/>
    <w:p>
      <w:pPr>
        <w:spacing w:after="0"/>
        <w:ind w:left="0"/>
        <w:jc w:val="both"/>
      </w:pPr>
      <w:r>
        <w:rPr>
          <w:rFonts w:ascii="Times New Roman"/>
          <w:b w:val="false"/>
          <w:i w:val="false"/>
          <w:color w:val="000000"/>
          <w:sz w:val="28"/>
        </w:rPr>
        <w:t>
      "_____" _____________ 20____ года</w:t>
      </w:r>
    </w:p>
    <w:bookmarkEnd w:id="731"/>
    <w:bookmarkStart w:name="z952" w:id="732"/>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954" w:id="733"/>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33"/>
    <w:bookmarkStart w:name="z955" w:id="734"/>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получение субсидий на получение субсидий, на ведение селекционной</w:t>
      </w:r>
      <w:r>
        <w:br/>
      </w:r>
      <w:r>
        <w:rPr>
          <w:rFonts w:ascii="Times New Roman"/>
          <w:b w:val="false"/>
          <w:i w:val="false"/>
          <w:color w:val="000000"/>
          <w:sz w:val="28"/>
        </w:rPr>
        <w:t xml:space="preserve">                   и племенной работы с маточным поголовьем маралов (оленей)</w:t>
      </w:r>
    </w:p>
    <w:bookmarkEnd w:id="734"/>
    <w:bookmarkStart w:name="z956" w:id="735"/>
    <w:p>
      <w:pPr>
        <w:spacing w:after="0"/>
        <w:ind w:left="0"/>
        <w:jc w:val="both"/>
      </w:pPr>
      <w:r>
        <w:rPr>
          <w:rFonts w:ascii="Times New Roman"/>
          <w:b w:val="false"/>
          <w:i w:val="false"/>
          <w:color w:val="000000"/>
          <w:sz w:val="28"/>
        </w:rPr>
        <w:t>
                                                             Номер заявки:___________</w:t>
      </w:r>
    </w:p>
    <w:bookmarkEnd w:id="735"/>
    <w:bookmarkStart w:name="z957" w:id="736"/>
    <w:p>
      <w:pPr>
        <w:spacing w:after="0"/>
        <w:ind w:left="0"/>
        <w:jc w:val="both"/>
      </w:pPr>
      <w:r>
        <w:rPr>
          <w:rFonts w:ascii="Times New Roman"/>
          <w:b w:val="false"/>
          <w:i w:val="false"/>
          <w:color w:val="000000"/>
          <w:sz w:val="28"/>
        </w:rPr>
        <w:t>
                                                 Дата формирования заявки:___________</w:t>
      </w:r>
    </w:p>
    <w:bookmarkEnd w:id="736"/>
    <w:bookmarkStart w:name="z958" w:id="737"/>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737"/>
    <w:bookmarkStart w:name="z959" w:id="738"/>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38"/>
    <w:bookmarkStart w:name="z960" w:id="739"/>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739"/>
    <w:bookmarkStart w:name="z961" w:id="740"/>
    <w:p>
      <w:pPr>
        <w:spacing w:after="0"/>
        <w:ind w:left="0"/>
        <w:jc w:val="both"/>
      </w:pPr>
      <w:r>
        <w:rPr>
          <w:rFonts w:ascii="Times New Roman"/>
          <w:b w:val="false"/>
          <w:i w:val="false"/>
          <w:color w:val="000000"/>
          <w:sz w:val="28"/>
        </w:rPr>
        <w:t>
      4. Статистика по поголовью самок:</w:t>
      </w:r>
    </w:p>
    <w:bookmarkEnd w:id="740"/>
    <w:bookmarkStart w:name="z962" w:id="741"/>
    <w:p>
      <w:pPr>
        <w:spacing w:after="0"/>
        <w:ind w:left="0"/>
        <w:jc w:val="both"/>
      </w:pPr>
      <w:r>
        <w:rPr>
          <w:rFonts w:ascii="Times New Roman"/>
          <w:b w:val="false"/>
          <w:i w:val="false"/>
          <w:color w:val="000000"/>
          <w:sz w:val="28"/>
        </w:rPr>
        <w:t>
      1) Самки, голов:__________</w:t>
      </w:r>
    </w:p>
    <w:bookmarkEnd w:id="741"/>
    <w:bookmarkStart w:name="z963" w:id="742"/>
    <w:p>
      <w:pPr>
        <w:spacing w:after="0"/>
        <w:ind w:left="0"/>
        <w:jc w:val="both"/>
      </w:pPr>
      <w:r>
        <w:rPr>
          <w:rFonts w:ascii="Times New Roman"/>
          <w:b w:val="false"/>
          <w:i w:val="false"/>
          <w:color w:val="000000"/>
          <w:sz w:val="28"/>
        </w:rPr>
        <w:t>
      2) Норматив субсидирования ________________ тенге</w:t>
      </w:r>
    </w:p>
    <w:bookmarkEnd w:id="742"/>
    <w:bookmarkStart w:name="z964" w:id="743"/>
    <w:p>
      <w:pPr>
        <w:spacing w:after="0"/>
        <w:ind w:left="0"/>
        <w:jc w:val="both"/>
      </w:pPr>
      <w:r>
        <w:rPr>
          <w:rFonts w:ascii="Times New Roman"/>
          <w:b w:val="false"/>
          <w:i w:val="false"/>
          <w:color w:val="000000"/>
          <w:sz w:val="28"/>
        </w:rPr>
        <w:t>
      3) Сумма возмещения _______________ тенге</w:t>
      </w:r>
    </w:p>
    <w:bookmarkEnd w:id="743"/>
    <w:bookmarkStart w:name="z965" w:id="744"/>
    <w:p>
      <w:pPr>
        <w:spacing w:after="0"/>
        <w:ind w:left="0"/>
        <w:jc w:val="both"/>
      </w:pPr>
      <w:r>
        <w:rPr>
          <w:rFonts w:ascii="Times New Roman"/>
          <w:b w:val="false"/>
          <w:i w:val="false"/>
          <w:color w:val="000000"/>
          <w:sz w:val="28"/>
        </w:rPr>
        <w:t>
      Сведения о маралах (оленях)</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544"/>
        <w:gridCol w:w="2545"/>
        <w:gridCol w:w="2545"/>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45"/>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выданный Республиканской палатой</w:t>
            </w:r>
          </w:p>
          <w:bookmarkEnd w:id="745"/>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кличка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46"/>
          <w:p>
            <w:pPr>
              <w:spacing w:after="20"/>
              <w:ind w:left="20"/>
              <w:jc w:val="both"/>
            </w:pPr>
            <w:r>
              <w:rPr>
                <w:rFonts w:ascii="Times New Roman"/>
                <w:b w:val="false"/>
                <w:i w:val="false"/>
                <w:color w:val="000000"/>
                <w:sz w:val="20"/>
              </w:rPr>
              <w:t>
1</w:t>
            </w:r>
          </w:p>
          <w:bookmarkEnd w:id="746"/>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7131"/>
        <w:gridCol w:w="2646"/>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4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747"/>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48"/>
          <w:p>
            <w:pPr>
              <w:spacing w:after="20"/>
              <w:ind w:left="20"/>
              <w:jc w:val="both"/>
            </w:pPr>
            <w:r>
              <w:rPr>
                <w:rFonts w:ascii="Times New Roman"/>
                <w:b w:val="false"/>
                <w:i w:val="false"/>
                <w:color w:val="000000"/>
                <w:sz w:val="20"/>
              </w:rPr>
              <w:t>
1</w:t>
            </w:r>
          </w:p>
          <w:bookmarkEnd w:id="748"/>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49"/>
          <w:p>
            <w:pPr>
              <w:spacing w:after="20"/>
              <w:ind w:left="20"/>
              <w:jc w:val="both"/>
            </w:pPr>
            <w:r>
              <w:rPr>
                <w:rFonts w:ascii="Times New Roman"/>
                <w:b w:val="false"/>
                <w:i w:val="false"/>
                <w:color w:val="000000"/>
                <w:sz w:val="20"/>
              </w:rPr>
              <w:t>
1.</w:t>
            </w:r>
          </w:p>
          <w:bookmarkEnd w:id="749"/>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50"/>
          <w:p>
            <w:pPr>
              <w:spacing w:after="20"/>
              <w:ind w:left="20"/>
              <w:jc w:val="both"/>
            </w:pPr>
            <w:r>
              <w:rPr>
                <w:rFonts w:ascii="Times New Roman"/>
                <w:b w:val="false"/>
                <w:i w:val="false"/>
                <w:color w:val="000000"/>
                <w:sz w:val="20"/>
              </w:rPr>
              <w:t>
2.</w:t>
            </w:r>
          </w:p>
          <w:bookmarkEnd w:id="750"/>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поголовья, голов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5" w:id="75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51"/>
    <w:bookmarkStart w:name="z986" w:id="75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52"/>
    <w:bookmarkStart w:name="z987" w:id="753"/>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53"/>
    <w:bookmarkStart w:name="z988" w:id="754"/>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54"/>
    <w:bookmarkStart w:name="z989" w:id="755"/>
    <w:p>
      <w:pPr>
        <w:spacing w:after="0"/>
        <w:ind w:left="0"/>
        <w:jc w:val="both"/>
      </w:pPr>
      <w:r>
        <w:rPr>
          <w:rFonts w:ascii="Times New Roman"/>
          <w:b w:val="false"/>
          <w:i w:val="false"/>
          <w:color w:val="000000"/>
          <w:sz w:val="28"/>
        </w:rPr>
        <w:t>
      Место печати (при наличии)</w:t>
      </w:r>
    </w:p>
    <w:bookmarkEnd w:id="755"/>
    <w:bookmarkStart w:name="z990" w:id="756"/>
    <w:p>
      <w:pPr>
        <w:spacing w:after="0"/>
        <w:ind w:left="0"/>
        <w:jc w:val="both"/>
      </w:pPr>
      <w:r>
        <w:rPr>
          <w:rFonts w:ascii="Times New Roman"/>
          <w:b w:val="false"/>
          <w:i w:val="false"/>
          <w:color w:val="000000"/>
          <w:sz w:val="28"/>
        </w:rPr>
        <w:t>
      "_____" _____________ 20____ года</w:t>
      </w:r>
    </w:p>
    <w:bookmarkEnd w:id="756"/>
    <w:bookmarkStart w:name="z991" w:id="757"/>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993" w:id="758"/>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58"/>
    <w:bookmarkStart w:name="z994" w:id="759"/>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пчелосемьями </w:t>
      </w:r>
    </w:p>
    <w:bookmarkEnd w:id="759"/>
    <w:bookmarkStart w:name="z995" w:id="760"/>
    <w:p>
      <w:pPr>
        <w:spacing w:after="0"/>
        <w:ind w:left="0"/>
        <w:jc w:val="both"/>
      </w:pPr>
      <w:r>
        <w:rPr>
          <w:rFonts w:ascii="Times New Roman"/>
          <w:b w:val="false"/>
          <w:i w:val="false"/>
          <w:color w:val="000000"/>
          <w:sz w:val="28"/>
        </w:rPr>
        <w:t>
                                                             Номер заявки:___________</w:t>
      </w:r>
    </w:p>
    <w:bookmarkEnd w:id="760"/>
    <w:bookmarkStart w:name="z996" w:id="761"/>
    <w:p>
      <w:pPr>
        <w:spacing w:after="0"/>
        <w:ind w:left="0"/>
        <w:jc w:val="both"/>
      </w:pPr>
      <w:r>
        <w:rPr>
          <w:rFonts w:ascii="Times New Roman"/>
          <w:b w:val="false"/>
          <w:i w:val="false"/>
          <w:color w:val="000000"/>
          <w:sz w:val="28"/>
        </w:rPr>
        <w:t>
                                                 Дата формирования заявки:___________</w:t>
      </w:r>
    </w:p>
    <w:bookmarkEnd w:id="761"/>
    <w:bookmarkStart w:name="z997" w:id="762"/>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762"/>
    <w:bookmarkStart w:name="z998" w:id="763"/>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63"/>
    <w:bookmarkStart w:name="z999" w:id="764"/>
    <w:p>
      <w:pPr>
        <w:spacing w:after="0"/>
        <w:ind w:left="0"/>
        <w:jc w:val="both"/>
      </w:pPr>
      <w:r>
        <w:rPr>
          <w:rFonts w:ascii="Times New Roman"/>
          <w:b w:val="false"/>
          <w:i w:val="false"/>
          <w:color w:val="000000"/>
          <w:sz w:val="28"/>
        </w:rPr>
        <w:t xml:space="preserve">
      3. Индивидуальный идентификационный номер/бизнес идентификационный номер (для </w:t>
      </w:r>
      <w:r>
        <w:br/>
      </w:r>
      <w:r>
        <w:rPr>
          <w:rFonts w:ascii="Times New Roman"/>
          <w:b w:val="false"/>
          <w:i w:val="false"/>
          <w:color w:val="000000"/>
          <w:sz w:val="28"/>
        </w:rPr>
        <w:t>физического/юридического лица) ___________________________________________________</w:t>
      </w:r>
    </w:p>
    <w:bookmarkEnd w:id="764"/>
    <w:bookmarkStart w:name="z1000" w:id="765"/>
    <w:p>
      <w:pPr>
        <w:spacing w:after="0"/>
        <w:ind w:left="0"/>
        <w:jc w:val="both"/>
      </w:pPr>
      <w:r>
        <w:rPr>
          <w:rFonts w:ascii="Times New Roman"/>
          <w:b w:val="false"/>
          <w:i w:val="false"/>
          <w:color w:val="000000"/>
          <w:sz w:val="28"/>
        </w:rPr>
        <w:t>
      4. Статистика пчелосемей: __________</w:t>
      </w:r>
    </w:p>
    <w:bookmarkEnd w:id="765"/>
    <w:bookmarkStart w:name="z1001" w:id="766"/>
    <w:p>
      <w:pPr>
        <w:spacing w:after="0"/>
        <w:ind w:left="0"/>
        <w:jc w:val="both"/>
      </w:pPr>
      <w:r>
        <w:rPr>
          <w:rFonts w:ascii="Times New Roman"/>
          <w:b w:val="false"/>
          <w:i w:val="false"/>
          <w:color w:val="000000"/>
          <w:sz w:val="28"/>
        </w:rPr>
        <w:t>
      1) Норматив субсидирования ________________ тенге</w:t>
      </w:r>
    </w:p>
    <w:bookmarkEnd w:id="766"/>
    <w:bookmarkStart w:name="z1002" w:id="767"/>
    <w:p>
      <w:pPr>
        <w:spacing w:after="0"/>
        <w:ind w:left="0"/>
        <w:jc w:val="both"/>
      </w:pPr>
      <w:r>
        <w:rPr>
          <w:rFonts w:ascii="Times New Roman"/>
          <w:b w:val="false"/>
          <w:i w:val="false"/>
          <w:color w:val="000000"/>
          <w:sz w:val="28"/>
        </w:rPr>
        <w:t>
      2) Сумма возмещения _______________ тенге</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7131"/>
        <w:gridCol w:w="2646"/>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6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68"/>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69"/>
          <w:p>
            <w:pPr>
              <w:spacing w:after="20"/>
              <w:ind w:left="20"/>
              <w:jc w:val="both"/>
            </w:pPr>
            <w:r>
              <w:rPr>
                <w:rFonts w:ascii="Times New Roman"/>
                <w:b w:val="false"/>
                <w:i w:val="false"/>
                <w:color w:val="000000"/>
                <w:sz w:val="20"/>
              </w:rPr>
              <w:t>
1</w:t>
            </w:r>
          </w:p>
          <w:bookmarkEnd w:id="769"/>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70"/>
          <w:p>
            <w:pPr>
              <w:spacing w:after="20"/>
              <w:ind w:left="20"/>
              <w:jc w:val="both"/>
            </w:pPr>
            <w:r>
              <w:rPr>
                <w:rFonts w:ascii="Times New Roman"/>
                <w:b w:val="false"/>
                <w:i w:val="false"/>
                <w:color w:val="000000"/>
                <w:sz w:val="20"/>
              </w:rPr>
              <w:t>
1.</w:t>
            </w:r>
          </w:p>
          <w:bookmarkEnd w:id="770"/>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Наименование банка или оператора почты: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71"/>
          <w:p>
            <w:pPr>
              <w:spacing w:after="20"/>
              <w:ind w:left="20"/>
              <w:jc w:val="both"/>
            </w:pPr>
            <w:r>
              <w:rPr>
                <w:rFonts w:ascii="Times New Roman"/>
                <w:b w:val="false"/>
                <w:i w:val="false"/>
                <w:color w:val="000000"/>
                <w:sz w:val="20"/>
              </w:rPr>
              <w:t>
2.</w:t>
            </w:r>
          </w:p>
          <w:bookmarkEnd w:id="771"/>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пчелосемей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772"/>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72"/>
    <w:bookmarkStart w:name="z1018" w:id="77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73"/>
    <w:bookmarkStart w:name="z1019" w:id="774"/>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74"/>
    <w:bookmarkStart w:name="z1020" w:id="775"/>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75"/>
    <w:bookmarkStart w:name="z1021" w:id="776"/>
    <w:p>
      <w:pPr>
        <w:spacing w:after="0"/>
        <w:ind w:left="0"/>
        <w:jc w:val="both"/>
      </w:pPr>
      <w:r>
        <w:rPr>
          <w:rFonts w:ascii="Times New Roman"/>
          <w:b w:val="false"/>
          <w:i w:val="false"/>
          <w:color w:val="000000"/>
          <w:sz w:val="28"/>
        </w:rPr>
        <w:t>
      Место печати (при наличии)</w:t>
      </w:r>
    </w:p>
    <w:bookmarkEnd w:id="776"/>
    <w:bookmarkStart w:name="z1022" w:id="777"/>
    <w:p>
      <w:pPr>
        <w:spacing w:after="0"/>
        <w:ind w:left="0"/>
        <w:jc w:val="both"/>
      </w:pPr>
      <w:r>
        <w:rPr>
          <w:rFonts w:ascii="Times New Roman"/>
          <w:b w:val="false"/>
          <w:i w:val="false"/>
          <w:color w:val="000000"/>
          <w:sz w:val="28"/>
        </w:rPr>
        <w:t>
      "_____" _____________ 20____ года</w:t>
      </w:r>
    </w:p>
    <w:bookmarkEnd w:id="777"/>
    <w:bookmarkStart w:name="z1023" w:id="778"/>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bookmarkStart w:name="z1025" w:id="779"/>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79"/>
    <w:bookmarkStart w:name="z1026" w:id="780"/>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получение субсидий племенными и дистрибьютерными центрами</w:t>
      </w:r>
      <w:r>
        <w:br/>
      </w:r>
      <w:r>
        <w:rPr>
          <w:rFonts w:ascii="Times New Roman"/>
          <w:b w:val="false"/>
          <w:i w:val="false"/>
          <w:color w:val="000000"/>
          <w:sz w:val="28"/>
        </w:rPr>
        <w:t xml:space="preserve">             за приобретение специальной техники и технологического оборудования,</w:t>
      </w:r>
      <w:r>
        <w:br/>
      </w:r>
      <w:r>
        <w:rPr>
          <w:rFonts w:ascii="Times New Roman"/>
          <w:b w:val="false"/>
          <w:i w:val="false"/>
          <w:color w:val="000000"/>
          <w:sz w:val="28"/>
        </w:rPr>
        <w:t xml:space="preserve">             используемого для организации искусственного осеменения маточного</w:t>
      </w:r>
      <w:r>
        <w:br/>
      </w:r>
      <w:r>
        <w:rPr>
          <w:rFonts w:ascii="Times New Roman"/>
          <w:b w:val="false"/>
          <w:i w:val="false"/>
          <w:color w:val="000000"/>
          <w:sz w:val="28"/>
        </w:rPr>
        <w:t xml:space="preserve">                         поголовья сельскохозяйственных животных</w:t>
      </w:r>
    </w:p>
    <w:bookmarkEnd w:id="780"/>
    <w:bookmarkStart w:name="z1027" w:id="781"/>
    <w:p>
      <w:pPr>
        <w:spacing w:after="0"/>
        <w:ind w:left="0"/>
        <w:jc w:val="both"/>
      </w:pPr>
      <w:r>
        <w:rPr>
          <w:rFonts w:ascii="Times New Roman"/>
          <w:b w:val="false"/>
          <w:i w:val="false"/>
          <w:color w:val="000000"/>
          <w:sz w:val="28"/>
        </w:rPr>
        <w:t>
                                                             Номер заявки:___________</w:t>
      </w:r>
    </w:p>
    <w:bookmarkEnd w:id="781"/>
    <w:bookmarkStart w:name="z1028" w:id="782"/>
    <w:p>
      <w:pPr>
        <w:spacing w:after="0"/>
        <w:ind w:left="0"/>
        <w:jc w:val="both"/>
      </w:pPr>
      <w:r>
        <w:rPr>
          <w:rFonts w:ascii="Times New Roman"/>
          <w:b w:val="false"/>
          <w:i w:val="false"/>
          <w:color w:val="000000"/>
          <w:sz w:val="28"/>
        </w:rPr>
        <w:t>
                                                 Дата формирования заявки:___________</w:t>
      </w:r>
    </w:p>
    <w:bookmarkEnd w:id="782"/>
    <w:bookmarkStart w:name="z1029" w:id="783"/>
    <w:p>
      <w:pPr>
        <w:spacing w:after="0"/>
        <w:ind w:left="0"/>
        <w:jc w:val="both"/>
      </w:pPr>
      <w:r>
        <w:rPr>
          <w:rFonts w:ascii="Times New Roman"/>
          <w:b w:val="false"/>
          <w:i w:val="false"/>
          <w:color w:val="000000"/>
          <w:sz w:val="28"/>
        </w:rPr>
        <w:t>
      1. Покупатель: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 юридического</w:t>
      </w:r>
      <w:r>
        <w:br/>
      </w:r>
      <w:r>
        <w:rPr>
          <w:rFonts w:ascii="Times New Roman"/>
          <w:b w:val="false"/>
          <w:i w:val="false"/>
          <w:color w:val="000000"/>
          <w:sz w:val="28"/>
        </w:rPr>
        <w:t>лица, адрес)</w:t>
      </w:r>
    </w:p>
    <w:bookmarkEnd w:id="783"/>
    <w:bookmarkStart w:name="z1030" w:id="784"/>
    <w:p>
      <w:pPr>
        <w:spacing w:after="0"/>
        <w:ind w:left="0"/>
        <w:jc w:val="both"/>
      </w:pPr>
      <w:r>
        <w:rPr>
          <w:rFonts w:ascii="Times New Roman"/>
          <w:b w:val="false"/>
          <w:i w:val="false"/>
          <w:color w:val="000000"/>
          <w:sz w:val="28"/>
        </w:rPr>
        <w:t>
      2. Адрес: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84"/>
    <w:bookmarkStart w:name="z1031" w:id="785"/>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785"/>
    <w:bookmarkStart w:name="z1032" w:id="786"/>
    <w:p>
      <w:pPr>
        <w:spacing w:after="0"/>
        <w:ind w:left="0"/>
        <w:jc w:val="both"/>
      </w:pPr>
      <w:r>
        <w:rPr>
          <w:rFonts w:ascii="Times New Roman"/>
          <w:b w:val="false"/>
          <w:i w:val="false"/>
          <w:color w:val="000000"/>
          <w:sz w:val="28"/>
        </w:rPr>
        <w:t>
      4. Приобретено __________ единиц специальной техники и технологического оборудования,</w:t>
      </w:r>
      <w:r>
        <w:br/>
      </w:r>
      <w:r>
        <w:rPr>
          <w:rFonts w:ascii="Times New Roman"/>
          <w:b w:val="false"/>
          <w:i w:val="false"/>
          <w:color w:val="000000"/>
          <w:sz w:val="28"/>
        </w:rPr>
        <w:t>используемого для проведения искусственного осеменения маточного поголовья</w:t>
      </w:r>
      <w:r>
        <w:br/>
      </w:r>
      <w:r>
        <w:rPr>
          <w:rFonts w:ascii="Times New Roman"/>
          <w:b w:val="false"/>
          <w:i w:val="false"/>
          <w:color w:val="000000"/>
          <w:sz w:val="28"/>
        </w:rPr>
        <w:t>сельскохозяйственных животных</w:t>
      </w:r>
    </w:p>
    <w:bookmarkEnd w:id="786"/>
    <w:bookmarkStart w:name="z1033" w:id="787"/>
    <w:p>
      <w:pPr>
        <w:spacing w:after="0"/>
        <w:ind w:left="0"/>
        <w:jc w:val="both"/>
      </w:pPr>
      <w:r>
        <w:rPr>
          <w:rFonts w:ascii="Times New Roman"/>
          <w:b w:val="false"/>
          <w:i w:val="false"/>
          <w:color w:val="000000"/>
          <w:sz w:val="28"/>
        </w:rPr>
        <w:t>
      5. Сумма возмещения _______________ тенге</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594"/>
        <w:gridCol w:w="3124"/>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8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8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9"/>
          <w:p>
            <w:pPr>
              <w:spacing w:after="20"/>
              <w:ind w:left="20"/>
              <w:jc w:val="both"/>
            </w:pPr>
            <w:r>
              <w:rPr>
                <w:rFonts w:ascii="Times New Roman"/>
                <w:b w:val="false"/>
                <w:i w:val="false"/>
                <w:color w:val="000000"/>
                <w:sz w:val="20"/>
              </w:rPr>
              <w:t>
1</w:t>
            </w:r>
          </w:p>
          <w:bookmarkEnd w:id="789"/>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90"/>
          <w:p>
            <w:pPr>
              <w:spacing w:after="20"/>
              <w:ind w:left="20"/>
              <w:jc w:val="both"/>
            </w:pPr>
            <w:r>
              <w:rPr>
                <w:rFonts w:ascii="Times New Roman"/>
                <w:b w:val="false"/>
                <w:i w:val="false"/>
                <w:color w:val="000000"/>
                <w:sz w:val="20"/>
              </w:rPr>
              <w:t>
1.</w:t>
            </w:r>
          </w:p>
          <w:bookmarkEnd w:id="790"/>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оборудования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91"/>
          <w:p>
            <w:pPr>
              <w:spacing w:after="20"/>
              <w:ind w:left="20"/>
              <w:jc w:val="both"/>
            </w:pPr>
            <w:r>
              <w:rPr>
                <w:rFonts w:ascii="Times New Roman"/>
                <w:b w:val="false"/>
                <w:i w:val="false"/>
                <w:color w:val="000000"/>
                <w:sz w:val="20"/>
              </w:rPr>
              <w:t>
2.</w:t>
            </w:r>
          </w:p>
          <w:bookmarkEnd w:id="791"/>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стоимость и оплату приобретенных товаров</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оплаченная сумма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92"/>
          <w:p>
            <w:pPr>
              <w:spacing w:after="20"/>
              <w:ind w:left="20"/>
              <w:jc w:val="both"/>
            </w:pPr>
            <w:r>
              <w:rPr>
                <w:rFonts w:ascii="Times New Roman"/>
                <w:b w:val="false"/>
                <w:i w:val="false"/>
                <w:color w:val="000000"/>
                <w:sz w:val="20"/>
              </w:rPr>
              <w:t>
3.</w:t>
            </w:r>
          </w:p>
          <w:bookmarkEnd w:id="792"/>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79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93"/>
    <w:bookmarkStart w:name="z1051" w:id="79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94"/>
    <w:bookmarkStart w:name="z1052" w:id="795"/>
    <w:p>
      <w:pPr>
        <w:spacing w:after="0"/>
        <w:ind w:left="0"/>
        <w:jc w:val="both"/>
      </w:pPr>
      <w:r>
        <w:rPr>
          <w:rFonts w:ascii="Times New Roman"/>
          <w:b w:val="false"/>
          <w:i w:val="false"/>
          <w:color w:val="000000"/>
          <w:sz w:val="28"/>
        </w:rPr>
        <w:t>
      Покупатель*: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95"/>
    <w:bookmarkStart w:name="z1053" w:id="796"/>
    <w:p>
      <w:pPr>
        <w:spacing w:after="0"/>
        <w:ind w:left="0"/>
        <w:jc w:val="both"/>
      </w:pPr>
      <w:r>
        <w:rPr>
          <w:rFonts w:ascii="Times New Roman"/>
          <w:b w:val="false"/>
          <w:i w:val="false"/>
          <w:color w:val="000000"/>
          <w:sz w:val="28"/>
        </w:rPr>
        <w:t>
      Место печати (при наличии)</w:t>
      </w:r>
    </w:p>
    <w:bookmarkEnd w:id="796"/>
    <w:bookmarkStart w:name="z1054" w:id="797"/>
    <w:p>
      <w:pPr>
        <w:spacing w:after="0"/>
        <w:ind w:left="0"/>
        <w:jc w:val="both"/>
      </w:pPr>
      <w:r>
        <w:rPr>
          <w:rFonts w:ascii="Times New Roman"/>
          <w:b w:val="false"/>
          <w:i w:val="false"/>
          <w:color w:val="000000"/>
          <w:sz w:val="28"/>
        </w:rPr>
        <w:t>
      "_____" _____________ 20____ года</w:t>
      </w:r>
    </w:p>
    <w:bookmarkEnd w:id="797"/>
    <w:bookmarkStart w:name="z1055" w:id="798"/>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1057" w:id="799"/>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799"/>
    <w:bookmarkStart w:name="z1058" w:id="800"/>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затрат на корма</w:t>
      </w:r>
      <w:r>
        <w:br/>
      </w:r>
      <w:r>
        <w:rPr>
          <w:rFonts w:ascii="Times New Roman"/>
          <w:b w:val="false"/>
          <w:i w:val="false"/>
          <w:color w:val="000000"/>
          <w:sz w:val="28"/>
        </w:rPr>
        <w:t xml:space="preserve">                         сельскохозяйственных животных</w:t>
      </w:r>
    </w:p>
    <w:bookmarkEnd w:id="800"/>
    <w:bookmarkStart w:name="z1059" w:id="801"/>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801"/>
    <w:bookmarkStart w:name="z1060" w:id="802"/>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802"/>
    <w:bookmarkStart w:name="z1061" w:id="803"/>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803"/>
    <w:bookmarkStart w:name="z1062" w:id="804"/>
    <w:p>
      <w:pPr>
        <w:spacing w:after="0"/>
        <w:ind w:left="0"/>
        <w:jc w:val="both"/>
      </w:pPr>
      <w:r>
        <w:rPr>
          <w:rFonts w:ascii="Times New Roman"/>
          <w:b w:val="false"/>
          <w:i w:val="false"/>
          <w:color w:val="000000"/>
          <w:sz w:val="28"/>
        </w:rPr>
        <w:t>
      4. Учетный номер хозяйства ____________________________________</w:t>
      </w:r>
    </w:p>
    <w:bookmarkEnd w:id="804"/>
    <w:bookmarkStart w:name="z1063" w:id="805"/>
    <w:p>
      <w:pPr>
        <w:spacing w:after="0"/>
        <w:ind w:left="0"/>
        <w:jc w:val="both"/>
      </w:pPr>
      <w:r>
        <w:rPr>
          <w:rFonts w:ascii="Times New Roman"/>
          <w:b w:val="false"/>
          <w:i w:val="false"/>
          <w:color w:val="000000"/>
          <w:sz w:val="28"/>
        </w:rPr>
        <w:t>
      5. Наличие маточного поголовья _________________________ голов</w:t>
      </w:r>
    </w:p>
    <w:bookmarkEnd w:id="805"/>
    <w:bookmarkStart w:name="z1064" w:id="806"/>
    <w:p>
      <w:pPr>
        <w:spacing w:after="0"/>
        <w:ind w:left="0"/>
        <w:jc w:val="both"/>
      </w:pPr>
      <w:r>
        <w:rPr>
          <w:rFonts w:ascii="Times New Roman"/>
          <w:b w:val="false"/>
          <w:i w:val="false"/>
          <w:color w:val="000000"/>
          <w:sz w:val="28"/>
        </w:rPr>
        <w:t>
      6. Норматив субсидирования ________________ тенге</w:t>
      </w:r>
    </w:p>
    <w:bookmarkEnd w:id="806"/>
    <w:bookmarkStart w:name="z1065" w:id="807"/>
    <w:p>
      <w:pPr>
        <w:spacing w:after="0"/>
        <w:ind w:left="0"/>
        <w:jc w:val="both"/>
      </w:pPr>
      <w:r>
        <w:rPr>
          <w:rFonts w:ascii="Times New Roman"/>
          <w:b w:val="false"/>
          <w:i w:val="false"/>
          <w:color w:val="000000"/>
          <w:sz w:val="28"/>
        </w:rPr>
        <w:t>
      7. Сумма возмещения _______________ тенге</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8602"/>
        <w:gridCol w:w="1665"/>
        <w:gridCol w:w="893"/>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0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08"/>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09"/>
          <w:p>
            <w:pPr>
              <w:spacing w:after="20"/>
              <w:ind w:left="20"/>
              <w:jc w:val="both"/>
            </w:pPr>
            <w:r>
              <w:rPr>
                <w:rFonts w:ascii="Times New Roman"/>
                <w:b w:val="false"/>
                <w:i w:val="false"/>
                <w:color w:val="000000"/>
                <w:sz w:val="20"/>
              </w:rPr>
              <w:t>
1</w:t>
            </w:r>
          </w:p>
          <w:bookmarkEnd w:id="809"/>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0"/>
          <w:p>
            <w:pPr>
              <w:spacing w:after="20"/>
              <w:ind w:left="20"/>
              <w:jc w:val="both"/>
            </w:pPr>
            <w:r>
              <w:rPr>
                <w:rFonts w:ascii="Times New Roman"/>
                <w:b w:val="false"/>
                <w:i w:val="false"/>
                <w:color w:val="000000"/>
                <w:sz w:val="20"/>
              </w:rPr>
              <w:t>
1.</w:t>
            </w:r>
          </w:p>
          <w:bookmarkEnd w:id="810"/>
        </w:tc>
        <w:tc>
          <w:tcPr>
            <w:tcW w:w="8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об отводе земельного участка на кормовые культуры и (или) сенокосных (косимых) угодий (пашни, сенокосы, пастбища коренного улучшения) и/или договор на покупку кормов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акта/договора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акта/дата заключения договора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га/объем, тонн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1"/>
          <w:p>
            <w:pPr>
              <w:spacing w:after="20"/>
              <w:ind w:left="20"/>
              <w:jc w:val="both"/>
            </w:pPr>
            <w:r>
              <w:rPr>
                <w:rFonts w:ascii="Times New Roman"/>
                <w:b w:val="false"/>
                <w:i w:val="false"/>
                <w:color w:val="000000"/>
                <w:sz w:val="20"/>
              </w:rPr>
              <w:t>
2.</w:t>
            </w:r>
          </w:p>
          <w:bookmarkEnd w:id="811"/>
        </w:tc>
        <w:tc>
          <w:tcPr>
            <w:tcW w:w="8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Справка-расчет затрат на корма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12"/>
          <w:p>
            <w:pPr>
              <w:spacing w:after="20"/>
              <w:ind w:left="20"/>
              <w:jc w:val="both"/>
            </w:pPr>
            <w:r>
              <w:rPr>
                <w:rFonts w:ascii="Times New Roman"/>
                <w:b w:val="false"/>
                <w:i w:val="false"/>
                <w:color w:val="000000"/>
                <w:sz w:val="20"/>
              </w:rPr>
              <w:t>
3.</w:t>
            </w:r>
          </w:p>
          <w:bookmarkEnd w:id="812"/>
        </w:tc>
        <w:tc>
          <w:tcPr>
            <w:tcW w:w="8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2" w:id="81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13"/>
    <w:bookmarkStart w:name="z1083" w:id="81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14"/>
    <w:bookmarkStart w:name="z1084" w:id="815"/>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 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815"/>
    <w:bookmarkStart w:name="z1085" w:id="816"/>
    <w:p>
      <w:pPr>
        <w:spacing w:after="0"/>
        <w:ind w:left="0"/>
        <w:jc w:val="both"/>
      </w:pPr>
      <w:r>
        <w:rPr>
          <w:rFonts w:ascii="Times New Roman"/>
          <w:b w:val="false"/>
          <w:i w:val="false"/>
          <w:color w:val="000000"/>
          <w:sz w:val="28"/>
        </w:rPr>
        <w:t>
      "_____" ____________ 20__ года</w:t>
      </w:r>
    </w:p>
    <w:bookmarkEnd w:id="816"/>
    <w:bookmarkStart w:name="z1086" w:id="817"/>
    <w:p>
      <w:pPr>
        <w:spacing w:after="0"/>
        <w:ind w:left="0"/>
        <w:jc w:val="both"/>
      </w:pPr>
      <w:r>
        <w:rPr>
          <w:rFonts w:ascii="Times New Roman"/>
          <w:b w:val="false"/>
          <w:i w:val="false"/>
          <w:color w:val="000000"/>
          <w:sz w:val="28"/>
        </w:rPr>
        <w:t>
      Заявка принята к рассмотрению "_____" ____________ 20__ года</w:t>
      </w:r>
    </w:p>
    <w:bookmarkEnd w:id="817"/>
    <w:bookmarkStart w:name="z1087" w:id="818"/>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_____________________________________ района ____________________________ области </w:t>
      </w:r>
    </w:p>
    <w:bookmarkEnd w:id="818"/>
    <w:bookmarkStart w:name="z1088" w:id="819"/>
    <w:p>
      <w:pPr>
        <w:spacing w:after="0"/>
        <w:ind w:left="0"/>
        <w:jc w:val="both"/>
      </w:pPr>
      <w:r>
        <w:rPr>
          <w:rFonts w:ascii="Times New Roman"/>
          <w:b w:val="false"/>
          <w:i w:val="false"/>
          <w:color w:val="000000"/>
          <w:sz w:val="28"/>
        </w:rPr>
        <w:t>
      _________ ___________________________________________</w:t>
      </w:r>
      <w:r>
        <w:br/>
      </w:r>
      <w:r>
        <w:rPr>
          <w:rFonts w:ascii="Times New Roman"/>
          <w:b w:val="false"/>
          <w:i w:val="false"/>
          <w:color w:val="000000"/>
          <w:sz w:val="28"/>
        </w:rPr>
        <w:t>(подпись) (фамилия, имя, отчество (при его наличии), печать)</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bookmarkStart w:name="z1090" w:id="820"/>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820"/>
    <w:bookmarkStart w:name="z1091" w:id="821"/>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стоимости комбикормов,</w:t>
      </w:r>
      <w:r>
        <w:br/>
      </w:r>
      <w:r>
        <w:rPr>
          <w:rFonts w:ascii="Times New Roman"/>
          <w:b w:val="false"/>
          <w:i w:val="false"/>
          <w:color w:val="000000"/>
          <w:sz w:val="28"/>
        </w:rPr>
        <w:t xml:space="preserve">             произведенных комбикормовыми заводами и реализованных</w:t>
      </w:r>
      <w:r>
        <w:br/>
      </w:r>
      <w:r>
        <w:rPr>
          <w:rFonts w:ascii="Times New Roman"/>
          <w:b w:val="false"/>
          <w:i w:val="false"/>
          <w:color w:val="000000"/>
          <w:sz w:val="28"/>
        </w:rPr>
        <w:t xml:space="preserve">                   сельскохозяйственным кооперативам</w:t>
      </w:r>
    </w:p>
    <w:bookmarkEnd w:id="821"/>
    <w:bookmarkStart w:name="z1092" w:id="822"/>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822"/>
    <w:bookmarkStart w:name="z1093" w:id="823"/>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823"/>
    <w:bookmarkStart w:name="z1094" w:id="824"/>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824"/>
    <w:bookmarkStart w:name="z1095" w:id="825"/>
    <w:p>
      <w:pPr>
        <w:spacing w:after="0"/>
        <w:ind w:left="0"/>
        <w:jc w:val="both"/>
      </w:pPr>
      <w:r>
        <w:rPr>
          <w:rFonts w:ascii="Times New Roman"/>
          <w:b w:val="false"/>
          <w:i w:val="false"/>
          <w:color w:val="000000"/>
          <w:sz w:val="28"/>
        </w:rPr>
        <w:t>
      4. Учетный номер комбикормового предприятия__________________________</w:t>
      </w:r>
    </w:p>
    <w:bookmarkEnd w:id="825"/>
    <w:bookmarkStart w:name="z1096" w:id="826"/>
    <w:p>
      <w:pPr>
        <w:spacing w:after="0"/>
        <w:ind w:left="0"/>
        <w:jc w:val="both"/>
      </w:pPr>
      <w:r>
        <w:rPr>
          <w:rFonts w:ascii="Times New Roman"/>
          <w:b w:val="false"/>
          <w:i w:val="false"/>
          <w:color w:val="000000"/>
          <w:sz w:val="28"/>
        </w:rPr>
        <w:t>
      5. Норматив субсидирования ________________ тенге</w:t>
      </w:r>
    </w:p>
    <w:bookmarkEnd w:id="826"/>
    <w:bookmarkStart w:name="z1097" w:id="827"/>
    <w:p>
      <w:pPr>
        <w:spacing w:after="0"/>
        <w:ind w:left="0"/>
        <w:jc w:val="both"/>
      </w:pPr>
      <w:r>
        <w:rPr>
          <w:rFonts w:ascii="Times New Roman"/>
          <w:b w:val="false"/>
          <w:i w:val="false"/>
          <w:color w:val="000000"/>
          <w:sz w:val="28"/>
        </w:rPr>
        <w:t>
      6. Сумма возмещения _______________ тенге</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28"/>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29"/>
          <w:p>
            <w:pPr>
              <w:spacing w:after="20"/>
              <w:ind w:left="20"/>
              <w:jc w:val="both"/>
            </w:pPr>
            <w:r>
              <w:rPr>
                <w:rFonts w:ascii="Times New Roman"/>
                <w:b w:val="false"/>
                <w:i w:val="false"/>
                <w:color w:val="000000"/>
                <w:sz w:val="20"/>
              </w:rPr>
              <w:t>
1</w:t>
            </w:r>
          </w:p>
          <w:bookmarkEnd w:id="829"/>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30"/>
          <w:p>
            <w:pPr>
              <w:spacing w:after="20"/>
              <w:ind w:left="20"/>
              <w:jc w:val="both"/>
            </w:pPr>
            <w:r>
              <w:rPr>
                <w:rFonts w:ascii="Times New Roman"/>
                <w:b w:val="false"/>
                <w:i w:val="false"/>
                <w:color w:val="000000"/>
                <w:sz w:val="20"/>
              </w:rPr>
              <w:t>
1.</w:t>
            </w:r>
          </w:p>
          <w:bookmarkEnd w:id="830"/>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покупку </w:t>
            </w:r>
            <w:r>
              <w:br/>
            </w:r>
            <w:r>
              <w:rPr>
                <w:rFonts w:ascii="Times New Roman"/>
                <w:b w:val="false"/>
                <w:i w:val="false"/>
                <w:color w:val="000000"/>
                <w:sz w:val="20"/>
              </w:rPr>
              <w:t>
комбикормов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кооператива приобретшего комбикорма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кооператива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у кооператива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комбикорма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тонны комбикорма, 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31"/>
          <w:p>
            <w:pPr>
              <w:spacing w:after="20"/>
              <w:ind w:left="20"/>
              <w:jc w:val="both"/>
            </w:pPr>
            <w:r>
              <w:rPr>
                <w:rFonts w:ascii="Times New Roman"/>
                <w:b w:val="false"/>
                <w:i w:val="false"/>
                <w:color w:val="000000"/>
                <w:sz w:val="20"/>
              </w:rPr>
              <w:t>
2.</w:t>
            </w:r>
          </w:p>
          <w:bookmarkEnd w:id="831"/>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по договору купли-продажи комбикормов*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32"/>
          <w:p>
            <w:pPr>
              <w:spacing w:after="20"/>
              <w:ind w:left="20"/>
              <w:jc w:val="both"/>
            </w:pPr>
            <w:r>
              <w:rPr>
                <w:rFonts w:ascii="Times New Roman"/>
                <w:b w:val="false"/>
                <w:i w:val="false"/>
                <w:color w:val="000000"/>
                <w:sz w:val="20"/>
              </w:rPr>
              <w:t>
3.</w:t>
            </w:r>
          </w:p>
          <w:bookmarkEnd w:id="832"/>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прохождения лабораторного анализа качества комбикормов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документа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комбикорма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33"/>
          <w:p>
            <w:pPr>
              <w:spacing w:after="20"/>
              <w:ind w:left="20"/>
              <w:jc w:val="both"/>
            </w:pPr>
            <w:r>
              <w:rPr>
                <w:rFonts w:ascii="Times New Roman"/>
                <w:b w:val="false"/>
                <w:i w:val="false"/>
                <w:color w:val="000000"/>
                <w:sz w:val="20"/>
              </w:rPr>
              <w:t>
4.</w:t>
            </w:r>
          </w:p>
          <w:bookmarkEnd w:id="833"/>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0" w:id="834"/>
    <w:p>
      <w:pPr>
        <w:spacing w:after="0"/>
        <w:ind w:left="0"/>
        <w:jc w:val="both"/>
      </w:pPr>
      <w:r>
        <w:rPr>
          <w:rFonts w:ascii="Times New Roman"/>
          <w:b w:val="false"/>
          <w:i w:val="false"/>
          <w:color w:val="000000"/>
          <w:sz w:val="28"/>
        </w:rPr>
        <w:t xml:space="preserve">
             * - заполняется по каждому кооперативу </w:t>
      </w:r>
    </w:p>
    <w:bookmarkEnd w:id="834"/>
    <w:bookmarkStart w:name="z1121" w:id="835"/>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35"/>
    <w:bookmarkStart w:name="z1122" w:id="83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36"/>
    <w:bookmarkStart w:name="z1123" w:id="837"/>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837"/>
    <w:bookmarkStart w:name="z1124" w:id="838"/>
    <w:p>
      <w:pPr>
        <w:spacing w:after="0"/>
        <w:ind w:left="0"/>
        <w:jc w:val="both"/>
      </w:pPr>
      <w:r>
        <w:rPr>
          <w:rFonts w:ascii="Times New Roman"/>
          <w:b w:val="false"/>
          <w:i w:val="false"/>
          <w:color w:val="000000"/>
          <w:sz w:val="28"/>
        </w:rPr>
        <w:t>
      "_____" ____________ 20__ года</w:t>
      </w:r>
    </w:p>
    <w:bookmarkEnd w:id="838"/>
    <w:bookmarkStart w:name="z1125" w:id="839"/>
    <w:p>
      <w:pPr>
        <w:spacing w:after="0"/>
        <w:ind w:left="0"/>
        <w:jc w:val="both"/>
      </w:pPr>
      <w:r>
        <w:rPr>
          <w:rFonts w:ascii="Times New Roman"/>
          <w:b w:val="false"/>
          <w:i w:val="false"/>
          <w:color w:val="000000"/>
          <w:sz w:val="28"/>
        </w:rPr>
        <w:t>
      Заявка принята к рассмотрению "_____" ____________ 20__ года</w:t>
      </w:r>
    </w:p>
    <w:bookmarkEnd w:id="839"/>
    <w:bookmarkStart w:name="z1126" w:id="840"/>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_________________________________ района ___________________________ области </w:t>
      </w:r>
    </w:p>
    <w:bookmarkEnd w:id="840"/>
    <w:bookmarkStart w:name="z1127" w:id="841"/>
    <w:p>
      <w:pPr>
        <w:spacing w:after="0"/>
        <w:ind w:left="0"/>
        <w:jc w:val="both"/>
      </w:pPr>
      <w:r>
        <w:rPr>
          <w:rFonts w:ascii="Times New Roman"/>
          <w:b w:val="false"/>
          <w:i w:val="false"/>
          <w:color w:val="000000"/>
          <w:sz w:val="28"/>
        </w:rPr>
        <w:t>
      _________ 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1129" w:id="842"/>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842"/>
    <w:bookmarkStart w:name="z1130" w:id="843"/>
    <w:p>
      <w:pPr>
        <w:spacing w:after="0"/>
        <w:ind w:left="0"/>
        <w:jc w:val="both"/>
      </w:pPr>
      <w:r>
        <w:rPr>
          <w:rFonts w:ascii="Times New Roman"/>
          <w:b w:val="false"/>
          <w:i w:val="false"/>
          <w:color w:val="000000"/>
          <w:sz w:val="28"/>
        </w:rPr>
        <w:t>
                               Заявка на получение субсидий</w:t>
      </w:r>
      <w:r>
        <w:br/>
      </w:r>
      <w:r>
        <w:rPr>
          <w:rFonts w:ascii="Times New Roman"/>
          <w:b w:val="false"/>
          <w:i w:val="false"/>
          <w:color w:val="000000"/>
          <w:sz w:val="28"/>
        </w:rPr>
        <w:t xml:space="preserve">                   реализацию бычков на откормочные площадки</w:t>
      </w:r>
      <w:r>
        <w:br/>
      </w:r>
      <w:r>
        <w:rPr>
          <w:rFonts w:ascii="Times New Roman"/>
          <w:b w:val="false"/>
          <w:i w:val="false"/>
          <w:color w:val="000000"/>
          <w:sz w:val="28"/>
        </w:rPr>
        <w:t xml:space="preserve">             от 1000 скотомест сельскохозяйственным кооперативом</w:t>
      </w:r>
    </w:p>
    <w:bookmarkEnd w:id="843"/>
    <w:bookmarkStart w:name="z1131" w:id="844"/>
    <w:p>
      <w:pPr>
        <w:spacing w:after="0"/>
        <w:ind w:left="0"/>
        <w:jc w:val="both"/>
      </w:pPr>
      <w:r>
        <w:rPr>
          <w:rFonts w:ascii="Times New Roman"/>
          <w:b w:val="false"/>
          <w:i w:val="false"/>
          <w:color w:val="000000"/>
          <w:sz w:val="28"/>
        </w:rPr>
        <w:t>
      1. Наименование сельскохозяйственного кооператива: _________________________________</w:t>
      </w:r>
    </w:p>
    <w:bookmarkEnd w:id="844"/>
    <w:bookmarkStart w:name="z1132" w:id="845"/>
    <w:p>
      <w:pPr>
        <w:spacing w:after="0"/>
        <w:ind w:left="0"/>
        <w:jc w:val="both"/>
      </w:pPr>
      <w:r>
        <w:rPr>
          <w:rFonts w:ascii="Times New Roman"/>
          <w:b w:val="false"/>
          <w:i w:val="false"/>
          <w:color w:val="000000"/>
          <w:sz w:val="28"/>
        </w:rPr>
        <w:t>
      2. Область и район: _______________________________________________________________</w:t>
      </w:r>
    </w:p>
    <w:bookmarkEnd w:id="845"/>
    <w:bookmarkStart w:name="z1133" w:id="846"/>
    <w:p>
      <w:pPr>
        <w:spacing w:after="0"/>
        <w:ind w:left="0"/>
        <w:jc w:val="both"/>
      </w:pPr>
      <w:r>
        <w:rPr>
          <w:rFonts w:ascii="Times New Roman"/>
          <w:b w:val="false"/>
          <w:i w:val="false"/>
          <w:color w:val="000000"/>
          <w:sz w:val="28"/>
        </w:rPr>
        <w:t>
      3. Регистрационный номер, дата регистрации: ________________________________________</w:t>
      </w:r>
    </w:p>
    <w:bookmarkEnd w:id="846"/>
    <w:bookmarkStart w:name="z1134" w:id="847"/>
    <w:p>
      <w:pPr>
        <w:spacing w:after="0"/>
        <w:ind w:left="0"/>
        <w:jc w:val="both"/>
      </w:pPr>
      <w:r>
        <w:rPr>
          <w:rFonts w:ascii="Times New Roman"/>
          <w:b w:val="false"/>
          <w:i w:val="false"/>
          <w:color w:val="000000"/>
          <w:sz w:val="28"/>
        </w:rPr>
        <w:t>
      4. Количество членов у кооператива_________________________________________________</w:t>
      </w:r>
    </w:p>
    <w:bookmarkEnd w:id="847"/>
    <w:bookmarkStart w:name="z1135" w:id="848"/>
    <w:p>
      <w:pPr>
        <w:spacing w:after="0"/>
        <w:ind w:left="0"/>
        <w:jc w:val="both"/>
      </w:pPr>
      <w:r>
        <w:rPr>
          <w:rFonts w:ascii="Times New Roman"/>
          <w:b w:val="false"/>
          <w:i w:val="false"/>
          <w:color w:val="000000"/>
          <w:sz w:val="28"/>
        </w:rPr>
        <w:t>
      Сведения о бычках, реализованных на откормочные площадки</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558"/>
        <w:gridCol w:w="3015"/>
        <w:gridCol w:w="1644"/>
        <w:gridCol w:w="1794"/>
        <w:gridCol w:w="1645"/>
      </w:tblGrid>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49"/>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849"/>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Возраст при </w:t>
            </w:r>
            <w:r>
              <w:rPr>
                <w:rFonts w:ascii="Times New Roman"/>
                <w:b/>
                <w:i w:val="false"/>
                <w:color w:val="000000"/>
                <w:sz w:val="20"/>
              </w:rPr>
              <w:t>продаже, месяцев</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Живая масса </w:t>
            </w:r>
            <w:r>
              <w:rPr>
                <w:rFonts w:ascii="Times New Roman"/>
                <w:b/>
                <w:i w:val="false"/>
                <w:color w:val="000000"/>
                <w:sz w:val="20"/>
              </w:rPr>
              <w:t>при продаже,</w:t>
            </w:r>
            <w:r>
              <w:rPr>
                <w:rFonts w:ascii="Times New Roman"/>
                <w:b w:val="false"/>
                <w:i w:val="false"/>
                <w:color w:val="000000"/>
                <w:sz w:val="20"/>
              </w:rPr>
              <w:t xml:space="preserve"> </w:t>
            </w:r>
            <w:r>
              <w:rPr>
                <w:rFonts w:ascii="Times New Roman"/>
                <w:b/>
                <w:i w:val="false"/>
                <w:color w:val="000000"/>
                <w:sz w:val="20"/>
              </w:rPr>
              <w:t>килограмм</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откорм-площадки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50"/>
          <w:p>
            <w:pPr>
              <w:spacing w:after="20"/>
              <w:ind w:left="20"/>
              <w:jc w:val="both"/>
            </w:pPr>
            <w:r>
              <w:rPr>
                <w:rFonts w:ascii="Times New Roman"/>
                <w:b w:val="false"/>
                <w:i w:val="false"/>
                <w:color w:val="000000"/>
                <w:sz w:val="20"/>
              </w:rPr>
              <w:t>
1</w:t>
            </w:r>
          </w:p>
          <w:bookmarkEnd w:id="850"/>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8209"/>
        <w:gridCol w:w="1842"/>
        <w:gridCol w:w="988"/>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5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851"/>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52"/>
          <w:p>
            <w:pPr>
              <w:spacing w:after="20"/>
              <w:ind w:left="20"/>
              <w:jc w:val="both"/>
            </w:pPr>
            <w:r>
              <w:rPr>
                <w:rFonts w:ascii="Times New Roman"/>
                <w:b w:val="false"/>
                <w:i w:val="false"/>
                <w:color w:val="000000"/>
                <w:sz w:val="20"/>
              </w:rPr>
              <w:t>
1</w:t>
            </w:r>
          </w:p>
          <w:bookmarkEnd w:id="852"/>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53"/>
          <w:p>
            <w:pPr>
              <w:spacing w:after="20"/>
              <w:ind w:left="20"/>
              <w:jc w:val="both"/>
            </w:pPr>
            <w:r>
              <w:rPr>
                <w:rFonts w:ascii="Times New Roman"/>
                <w:b w:val="false"/>
                <w:i w:val="false"/>
                <w:color w:val="000000"/>
                <w:sz w:val="20"/>
              </w:rPr>
              <w:t>
1.</w:t>
            </w:r>
          </w:p>
          <w:bookmarkEnd w:id="853"/>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 или при реализации через заготовительные организации – договор закупа крупного рогатого скота между товаропроизводителем, заготовительной организацией и откормочной площадкой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бычков, голов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головы,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54"/>
          <w:p>
            <w:pPr>
              <w:spacing w:after="20"/>
              <w:ind w:left="20"/>
              <w:jc w:val="both"/>
            </w:pPr>
            <w:r>
              <w:rPr>
                <w:rFonts w:ascii="Times New Roman"/>
                <w:b w:val="false"/>
                <w:i w:val="false"/>
                <w:color w:val="000000"/>
                <w:sz w:val="20"/>
              </w:rPr>
              <w:t>
2.</w:t>
            </w:r>
          </w:p>
          <w:bookmarkEnd w:id="854"/>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55"/>
          <w:p>
            <w:pPr>
              <w:spacing w:after="20"/>
              <w:ind w:left="20"/>
              <w:jc w:val="both"/>
            </w:pPr>
            <w:r>
              <w:rPr>
                <w:rFonts w:ascii="Times New Roman"/>
                <w:b w:val="false"/>
                <w:i w:val="false"/>
                <w:color w:val="000000"/>
                <w:sz w:val="20"/>
              </w:rPr>
              <w:t>
3.</w:t>
            </w:r>
          </w:p>
          <w:bookmarkEnd w:id="855"/>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8" w:id="85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56"/>
    <w:bookmarkStart w:name="z1159" w:id="85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57"/>
    <w:bookmarkStart w:name="z1160" w:id="858"/>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 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858"/>
    <w:bookmarkStart w:name="z1161" w:id="859"/>
    <w:p>
      <w:pPr>
        <w:spacing w:after="0"/>
        <w:ind w:left="0"/>
        <w:jc w:val="both"/>
      </w:pPr>
      <w:r>
        <w:rPr>
          <w:rFonts w:ascii="Times New Roman"/>
          <w:b w:val="false"/>
          <w:i w:val="false"/>
          <w:color w:val="000000"/>
          <w:sz w:val="28"/>
        </w:rPr>
        <w:t>
      "_____" ____________ 20__ года</w:t>
      </w:r>
    </w:p>
    <w:bookmarkEnd w:id="859"/>
    <w:bookmarkStart w:name="z1162" w:id="860"/>
    <w:p>
      <w:pPr>
        <w:spacing w:after="0"/>
        <w:ind w:left="0"/>
        <w:jc w:val="both"/>
      </w:pPr>
      <w:r>
        <w:rPr>
          <w:rFonts w:ascii="Times New Roman"/>
          <w:b w:val="false"/>
          <w:i w:val="false"/>
          <w:color w:val="000000"/>
          <w:sz w:val="28"/>
        </w:rPr>
        <w:t>
      Заявка принята к рассмотрению "_____" ____________ 20__ года</w:t>
      </w:r>
    </w:p>
    <w:bookmarkEnd w:id="860"/>
    <w:bookmarkStart w:name="z1163" w:id="861"/>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_____________________________ района _____________________________________области </w:t>
      </w:r>
    </w:p>
    <w:bookmarkEnd w:id="861"/>
    <w:bookmarkStart w:name="z1164" w:id="862"/>
    <w:p>
      <w:pPr>
        <w:spacing w:after="0"/>
        <w:ind w:left="0"/>
        <w:jc w:val="both"/>
      </w:pPr>
      <w:r>
        <w:rPr>
          <w:rFonts w:ascii="Times New Roman"/>
          <w:b w:val="false"/>
          <w:i w:val="false"/>
          <w:color w:val="000000"/>
          <w:sz w:val="28"/>
        </w:rPr>
        <w:t>
      ________ _____________________________________________</w:t>
      </w:r>
      <w:r>
        <w:br/>
      </w:r>
      <w:r>
        <w:rPr>
          <w:rFonts w:ascii="Times New Roman"/>
          <w:b w:val="false"/>
          <w:i w:val="false"/>
          <w:color w:val="000000"/>
          <w:sz w:val="28"/>
        </w:rPr>
        <w:t>(подпись) (фамилия, имя, отчество (при его наличии), печать)</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167" w:id="863"/>
    <w:p>
      <w:pPr>
        <w:spacing w:after="0"/>
        <w:ind w:left="0"/>
        <w:jc w:val="both"/>
      </w:pPr>
      <w:r>
        <w:rPr>
          <w:rFonts w:ascii="Times New Roman"/>
          <w:b w:val="false"/>
          <w:i w:val="false"/>
          <w:color w:val="000000"/>
          <w:sz w:val="28"/>
        </w:rPr>
        <w:t>
                               Заключение специальной комиссии</w:t>
      </w:r>
      <w:r>
        <w:br/>
      </w:r>
      <w:r>
        <w:rPr>
          <w:rFonts w:ascii="Times New Roman"/>
          <w:b w:val="false"/>
          <w:i w:val="false"/>
          <w:color w:val="000000"/>
          <w:sz w:val="28"/>
        </w:rPr>
        <w:t xml:space="preserve">             на соответствие критериям и требованиям товаропроизводителя,</w:t>
      </w:r>
      <w:r>
        <w:br/>
      </w:r>
      <w:r>
        <w:rPr>
          <w:rFonts w:ascii="Times New Roman"/>
          <w:b w:val="false"/>
          <w:i w:val="false"/>
          <w:color w:val="000000"/>
          <w:sz w:val="28"/>
        </w:rPr>
        <w:t xml:space="preserve">                   претендующего на получение субсидий</w:t>
      </w:r>
    </w:p>
    <w:bookmarkEnd w:id="863"/>
    <w:bookmarkStart w:name="z1168" w:id="864"/>
    <w:p>
      <w:pPr>
        <w:spacing w:after="0"/>
        <w:ind w:left="0"/>
        <w:jc w:val="both"/>
      </w:pPr>
      <w:r>
        <w:rPr>
          <w:rFonts w:ascii="Times New Roman"/>
          <w:b w:val="false"/>
          <w:i w:val="false"/>
          <w:color w:val="000000"/>
          <w:sz w:val="28"/>
        </w:rPr>
        <w:t>
                                                             "___"____________ 20___ года</w:t>
      </w:r>
    </w:p>
    <w:bookmarkEnd w:id="864"/>
    <w:bookmarkStart w:name="z1169" w:id="865"/>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 xml:space="preserve">                         Ф.И.О. физического лица/наименование юридического лица)</w:t>
      </w:r>
    </w:p>
    <w:bookmarkEnd w:id="865"/>
    <w:bookmarkStart w:name="z1170" w:id="866"/>
    <w:p>
      <w:pPr>
        <w:spacing w:after="0"/>
        <w:ind w:left="0"/>
        <w:jc w:val="both"/>
      </w:pPr>
      <w:r>
        <w:rPr>
          <w:rFonts w:ascii="Times New Roman"/>
          <w:b w:val="false"/>
          <w:i w:val="false"/>
          <w:color w:val="000000"/>
          <w:sz w:val="28"/>
        </w:rPr>
        <w:t>
      2. Адрес товаропроизводителя: _____________________________________________________</w:t>
      </w:r>
    </w:p>
    <w:bookmarkEnd w:id="866"/>
    <w:bookmarkStart w:name="z1171" w:id="867"/>
    <w:p>
      <w:pPr>
        <w:spacing w:after="0"/>
        <w:ind w:left="0"/>
        <w:jc w:val="both"/>
      </w:pPr>
      <w:r>
        <w:rPr>
          <w:rFonts w:ascii="Times New Roman"/>
          <w:b w:val="false"/>
          <w:i w:val="false"/>
          <w:color w:val="000000"/>
          <w:sz w:val="28"/>
        </w:rPr>
        <w:t>
      3. Учетный номер хозяйства (при наличии) __________________________________________</w:t>
      </w:r>
    </w:p>
    <w:bookmarkEnd w:id="867"/>
    <w:bookmarkStart w:name="z1172" w:id="868"/>
    <w:p>
      <w:pPr>
        <w:spacing w:after="0"/>
        <w:ind w:left="0"/>
        <w:jc w:val="both"/>
      </w:pPr>
      <w:r>
        <w:rPr>
          <w:rFonts w:ascii="Times New Roman"/>
          <w:b w:val="false"/>
          <w:i w:val="false"/>
          <w:color w:val="000000"/>
          <w:sz w:val="28"/>
        </w:rPr>
        <w:t>
      4. Направление деятельности ______________________________________________________</w:t>
      </w:r>
    </w:p>
    <w:bookmarkEnd w:id="868"/>
    <w:bookmarkStart w:name="z1173" w:id="869"/>
    <w:p>
      <w:pPr>
        <w:spacing w:after="0"/>
        <w:ind w:left="0"/>
        <w:jc w:val="both"/>
      </w:pPr>
      <w:r>
        <w:rPr>
          <w:rFonts w:ascii="Times New Roman"/>
          <w:b w:val="false"/>
          <w:i w:val="false"/>
          <w:color w:val="000000"/>
          <w:sz w:val="28"/>
        </w:rPr>
        <w:t>
                   По результатам осмотра и сверки данных хозяйства специальная комиссия</w:t>
      </w:r>
      <w:r>
        <w:br/>
      </w:r>
      <w:r>
        <w:rPr>
          <w:rFonts w:ascii="Times New Roman"/>
          <w:b w:val="false"/>
          <w:i w:val="false"/>
          <w:color w:val="000000"/>
          <w:sz w:val="28"/>
        </w:rPr>
        <w:t xml:space="preserve">                               принимает решение:</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70"/>
          <w:p>
            <w:pPr>
              <w:spacing w:after="20"/>
              <w:ind w:left="20"/>
              <w:jc w:val="both"/>
            </w:pPr>
            <w:r>
              <w:rPr>
                <w:rFonts w:ascii="Times New Roman"/>
                <w:b w:val="false"/>
                <w:i w:val="false"/>
                <w:color w:val="000000"/>
                <w:sz w:val="20"/>
              </w:rPr>
              <w:t>
</w:t>
            </w:r>
            <w:r>
              <w:rPr>
                <w:rFonts w:ascii="Times New Roman"/>
                <w:b/>
                <w:i w:val="false"/>
                <w:color w:val="000000"/>
                <w:sz w:val="20"/>
              </w:rPr>
              <w:t>Критерий и требования</w:t>
            </w:r>
          </w:p>
          <w:bookmarkEnd w:id="870"/>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соответствует</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соответствует</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71"/>
          <w:p>
            <w:pPr>
              <w:spacing w:after="20"/>
              <w:ind w:left="20"/>
              <w:jc w:val="both"/>
            </w:pPr>
            <w:r>
              <w:rPr>
                <w:rFonts w:ascii="Times New Roman"/>
                <w:b w:val="false"/>
                <w:i w:val="false"/>
                <w:color w:val="000000"/>
                <w:sz w:val="20"/>
              </w:rPr>
              <w:t>
Описание критериев</w:t>
            </w:r>
          </w:p>
          <w:bookmarkEnd w:id="871"/>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6" w:id="872"/>
    <w:p>
      <w:pPr>
        <w:spacing w:after="0"/>
        <w:ind w:left="0"/>
        <w:jc w:val="both"/>
      </w:pPr>
      <w:r>
        <w:rPr>
          <w:rFonts w:ascii="Times New Roman"/>
          <w:b w:val="false"/>
          <w:i w:val="false"/>
          <w:color w:val="000000"/>
          <w:sz w:val="28"/>
        </w:rPr>
        <w:t>
      Примечание: по результатам осмотра ставится галочка на соответствующую графу по каждому критерию и требованию отдельно.</w:t>
      </w:r>
    </w:p>
    <w:bookmarkEnd w:id="872"/>
    <w:bookmarkStart w:name="z1177" w:id="873"/>
    <w:p>
      <w:pPr>
        <w:spacing w:after="0"/>
        <w:ind w:left="0"/>
        <w:jc w:val="both"/>
      </w:pPr>
      <w:r>
        <w:rPr>
          <w:rFonts w:ascii="Times New Roman"/>
          <w:b w:val="false"/>
          <w:i w:val="false"/>
          <w:color w:val="000000"/>
          <w:sz w:val="28"/>
        </w:rPr>
        <w:t>
      Заключение специальной комиссии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873"/>
    <w:bookmarkStart w:name="z1178" w:id="874"/>
    <w:p>
      <w:pPr>
        <w:spacing w:after="0"/>
        <w:ind w:left="0"/>
        <w:jc w:val="both"/>
      </w:pPr>
      <w:r>
        <w:rPr>
          <w:rFonts w:ascii="Times New Roman"/>
          <w:b w:val="false"/>
          <w:i w:val="false"/>
          <w:color w:val="000000"/>
          <w:sz w:val="28"/>
        </w:rPr>
        <w:t>
      Состав специальной комиссии:</w:t>
      </w:r>
      <w:r>
        <w:br/>
      </w:r>
      <w:r>
        <w:rPr>
          <w:rFonts w:ascii="Times New Roman"/>
          <w:b w:val="false"/>
          <w:i w:val="false"/>
          <w:color w:val="000000"/>
          <w:sz w:val="28"/>
        </w:rPr>
        <w:t>___________________________________ ____________________________________ _______</w:t>
      </w:r>
      <w:r>
        <w:br/>
      </w:r>
      <w:r>
        <w:rPr>
          <w:rFonts w:ascii="Times New Roman"/>
          <w:b w:val="false"/>
          <w:i w:val="false"/>
          <w:color w:val="000000"/>
          <w:sz w:val="28"/>
        </w:rPr>
        <w:t>(фамилия, имя, отчество                   (наименование организации и должность) (подпись)</w:t>
      </w:r>
      <w:r>
        <w:br/>
      </w:r>
      <w:r>
        <w:rPr>
          <w:rFonts w:ascii="Times New Roman"/>
          <w:b w:val="false"/>
          <w:i w:val="false"/>
          <w:color w:val="000000"/>
          <w:sz w:val="28"/>
        </w:rPr>
        <w:t>(при его наличии)</w:t>
      </w:r>
    </w:p>
    <w:bookmarkEnd w:id="874"/>
    <w:bookmarkStart w:name="z1179" w:id="875"/>
    <w:p>
      <w:pPr>
        <w:spacing w:after="0"/>
        <w:ind w:left="0"/>
        <w:jc w:val="both"/>
      </w:pPr>
      <w:r>
        <w:rPr>
          <w:rFonts w:ascii="Times New Roman"/>
          <w:b w:val="false"/>
          <w:i w:val="false"/>
          <w:color w:val="000000"/>
          <w:sz w:val="28"/>
        </w:rPr>
        <w:t>
      ___________________________________ ____________________________________ _______</w:t>
      </w:r>
      <w:r>
        <w:br/>
      </w:r>
      <w:r>
        <w:rPr>
          <w:rFonts w:ascii="Times New Roman"/>
          <w:b w:val="false"/>
          <w:i w:val="false"/>
          <w:color w:val="000000"/>
          <w:sz w:val="28"/>
        </w:rPr>
        <w:t>(фамилия, имя, отчество                   (наименование организации и должность) (подпись)</w:t>
      </w:r>
      <w:r>
        <w:br/>
      </w:r>
      <w:r>
        <w:rPr>
          <w:rFonts w:ascii="Times New Roman"/>
          <w:b w:val="false"/>
          <w:i w:val="false"/>
          <w:color w:val="000000"/>
          <w:sz w:val="28"/>
        </w:rPr>
        <w:t>(при его наличии)</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81" w:id="876"/>
    <w:p>
      <w:pPr>
        <w:spacing w:after="0"/>
        <w:ind w:left="0"/>
        <w:jc w:val="both"/>
      </w:pPr>
      <w:r>
        <w:rPr>
          <w:rFonts w:ascii="Times New Roman"/>
          <w:b w:val="false"/>
          <w:i w:val="false"/>
          <w:color w:val="000000"/>
          <w:sz w:val="28"/>
        </w:rPr>
        <w:t>
                                           Акт сверки</w:t>
      </w:r>
    </w:p>
    <w:bookmarkEnd w:id="876"/>
    <w:bookmarkStart w:name="z1182" w:id="877"/>
    <w:p>
      <w:pPr>
        <w:spacing w:after="0"/>
        <w:ind w:left="0"/>
        <w:jc w:val="both"/>
      </w:pPr>
      <w:r>
        <w:rPr>
          <w:rFonts w:ascii="Times New Roman"/>
          <w:b w:val="false"/>
          <w:i w:val="false"/>
          <w:color w:val="000000"/>
          <w:sz w:val="28"/>
        </w:rPr>
        <w:t>
                                                             "___"____________ 20___ года</w:t>
      </w:r>
    </w:p>
    <w:bookmarkEnd w:id="877"/>
    <w:bookmarkStart w:name="z1183" w:id="878"/>
    <w:p>
      <w:pPr>
        <w:spacing w:after="0"/>
        <w:ind w:left="0"/>
        <w:jc w:val="both"/>
      </w:pPr>
      <w:r>
        <w:rPr>
          <w:rFonts w:ascii="Times New Roman"/>
          <w:b w:val="false"/>
          <w:i w:val="false"/>
          <w:color w:val="000000"/>
          <w:sz w:val="28"/>
        </w:rPr>
        <w:t>
             Мы, ниже подписавшиеся рабочая группа в составе специалиста Отдела, специалиста</w:t>
      </w:r>
      <w:r>
        <w:br/>
      </w:r>
      <w:r>
        <w:rPr>
          <w:rFonts w:ascii="Times New Roman"/>
          <w:b w:val="false"/>
          <w:i w:val="false"/>
          <w:color w:val="000000"/>
          <w:sz w:val="28"/>
        </w:rPr>
        <w:t>аппарата акимата и ветеринарного врача сельского округа при выезде в хозяйство</w:t>
      </w:r>
      <w:r>
        <w:br/>
      </w:r>
      <w:r>
        <w:rPr>
          <w:rFonts w:ascii="Times New Roman"/>
          <w:b w:val="false"/>
          <w:i w:val="false"/>
          <w:color w:val="000000"/>
          <w:sz w:val="28"/>
        </w:rPr>
        <w:t>_______________ расположенного в ______________ области ___________района,</w:t>
      </w:r>
      <w:r>
        <w:br/>
      </w:r>
      <w:r>
        <w:rPr>
          <w:rFonts w:ascii="Times New Roman"/>
          <w:b w:val="false"/>
          <w:i w:val="false"/>
          <w:color w:val="000000"/>
          <w:sz w:val="28"/>
        </w:rPr>
        <w:t>_____________ сельского округа, согласно заявки от _____________ установлено следующее:</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2512"/>
        <w:gridCol w:w="3479"/>
        <w:gridCol w:w="1545"/>
      </w:tblGrid>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79"/>
          <w:p>
            <w:pPr>
              <w:spacing w:after="20"/>
              <w:ind w:left="20"/>
              <w:jc w:val="both"/>
            </w:pPr>
            <w:r>
              <w:rPr>
                <w:rFonts w:ascii="Times New Roman"/>
                <w:b w:val="false"/>
                <w:i w:val="false"/>
                <w:color w:val="000000"/>
                <w:sz w:val="20"/>
              </w:rPr>
              <w:t>
</w:t>
            </w:r>
            <w:r>
              <w:rPr>
                <w:rFonts w:ascii="Times New Roman"/>
                <w:b/>
                <w:i w:val="false"/>
                <w:color w:val="000000"/>
                <w:sz w:val="20"/>
              </w:rPr>
              <w:t>Направление субсидирования</w:t>
            </w:r>
          </w:p>
          <w:bookmarkEnd w:id="879"/>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заявке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w:t>
            </w:r>
          </w:p>
        </w:tc>
      </w:tr>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80"/>
          <w:p>
            <w:pPr>
              <w:spacing w:after="20"/>
              <w:ind w:left="20"/>
              <w:jc w:val="both"/>
            </w:pPr>
            <w:r>
              <w:rPr>
                <w:rFonts w:ascii="Times New Roman"/>
                <w:b w:val="false"/>
                <w:i w:val="false"/>
                <w:color w:val="000000"/>
                <w:sz w:val="20"/>
              </w:rPr>
              <w:t>
Ведение селекционно-племенной работы</w:t>
            </w:r>
          </w:p>
          <w:bookmarkEnd w:id="880"/>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быки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Приплод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81"/>
          <w:p>
            <w:pPr>
              <w:spacing w:after="20"/>
              <w:ind w:left="20"/>
              <w:jc w:val="both"/>
            </w:pPr>
            <w:r>
              <w:rPr>
                <w:rFonts w:ascii="Times New Roman"/>
                <w:b w:val="false"/>
                <w:i w:val="false"/>
                <w:color w:val="000000"/>
                <w:sz w:val="20"/>
              </w:rPr>
              <w:t>
Содержание быков-производителей</w:t>
            </w:r>
          </w:p>
          <w:bookmarkEnd w:id="881"/>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быки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82"/>
          <w:p>
            <w:pPr>
              <w:spacing w:after="20"/>
              <w:ind w:left="20"/>
              <w:jc w:val="both"/>
            </w:pPr>
            <w:r>
              <w:rPr>
                <w:rFonts w:ascii="Times New Roman"/>
                <w:b w:val="false"/>
                <w:i w:val="false"/>
                <w:color w:val="000000"/>
                <w:sz w:val="20"/>
              </w:rPr>
              <w:t>
Приобретение племенных животных</w:t>
            </w:r>
          </w:p>
          <w:bookmarkEnd w:id="882"/>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животные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1" w:id="883"/>
    <w:p>
      <w:pPr>
        <w:spacing w:after="0"/>
        <w:ind w:left="0"/>
        <w:jc w:val="both"/>
      </w:pPr>
      <w:r>
        <w:rPr>
          <w:rFonts w:ascii="Times New Roman"/>
          <w:b w:val="false"/>
          <w:i w:val="false"/>
          <w:color w:val="000000"/>
          <w:sz w:val="28"/>
        </w:rPr>
        <w:t>
      Заключение рабочей группы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883"/>
    <w:bookmarkStart w:name="z1192" w:id="884"/>
    <w:p>
      <w:pPr>
        <w:spacing w:after="0"/>
        <w:ind w:left="0"/>
        <w:jc w:val="both"/>
      </w:pPr>
      <w:r>
        <w:rPr>
          <w:rFonts w:ascii="Times New Roman"/>
          <w:b w:val="false"/>
          <w:i w:val="false"/>
          <w:color w:val="000000"/>
          <w:sz w:val="28"/>
        </w:rPr>
        <w:t>
      Специалист Отдела 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884"/>
    <w:bookmarkStart w:name="z1193" w:id="885"/>
    <w:p>
      <w:pPr>
        <w:spacing w:after="0"/>
        <w:ind w:left="0"/>
        <w:jc w:val="both"/>
      </w:pPr>
      <w:r>
        <w:rPr>
          <w:rFonts w:ascii="Times New Roman"/>
          <w:b w:val="false"/>
          <w:i w:val="false"/>
          <w:color w:val="000000"/>
          <w:sz w:val="28"/>
        </w:rPr>
        <w:t>
      Специалист аппарата акимата сельского округа</w:t>
      </w:r>
      <w:r>
        <w:br/>
      </w:r>
      <w:r>
        <w:rPr>
          <w:rFonts w:ascii="Times New Roman"/>
          <w:b w:val="false"/>
          <w:i w:val="false"/>
          <w:color w:val="000000"/>
          <w:sz w:val="28"/>
        </w:rPr>
        <w:t>______________________________________ ________</w:t>
      </w:r>
      <w:r>
        <w:br/>
      </w:r>
      <w:r>
        <w:rPr>
          <w:rFonts w:ascii="Times New Roman"/>
          <w:b w:val="false"/>
          <w:i w:val="false"/>
          <w:color w:val="000000"/>
          <w:sz w:val="28"/>
        </w:rPr>
        <w:t>(фамилия, имя, отчество (при его наличии)) (подпись)</w:t>
      </w:r>
    </w:p>
    <w:bookmarkEnd w:id="885"/>
    <w:bookmarkStart w:name="z1194" w:id="886"/>
    <w:p>
      <w:pPr>
        <w:spacing w:after="0"/>
        <w:ind w:left="0"/>
        <w:jc w:val="both"/>
      </w:pPr>
      <w:r>
        <w:rPr>
          <w:rFonts w:ascii="Times New Roman"/>
          <w:b w:val="false"/>
          <w:i w:val="false"/>
          <w:color w:val="000000"/>
          <w:sz w:val="28"/>
        </w:rPr>
        <w:t>
      Ветеринарный врач сельского округа 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196" w:id="887"/>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о сверке сельскохозяйственных животных в единой информационной</w:t>
      </w:r>
      <w:r>
        <w:br/>
      </w:r>
      <w:r>
        <w:rPr>
          <w:rFonts w:ascii="Times New Roman"/>
          <w:b w:val="false"/>
          <w:i w:val="false"/>
          <w:color w:val="000000"/>
          <w:sz w:val="28"/>
        </w:rPr>
        <w:t xml:space="preserve">                         базе селекционной и племенной работы</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(наименование товаропроизводителя, область, район, фамилия,</w:t>
      </w:r>
      <w:r>
        <w:br/>
      </w:r>
      <w:r>
        <w:rPr>
          <w:rFonts w:ascii="Times New Roman"/>
          <w:b w:val="false"/>
          <w:i w:val="false"/>
          <w:color w:val="000000"/>
          <w:sz w:val="28"/>
        </w:rPr>
        <w:t xml:space="preserve">                         имя, отчество (при его наличии) владельца)</w:t>
      </w:r>
      <w:r>
        <w:br/>
      </w:r>
      <w:r>
        <w:rPr>
          <w:rFonts w:ascii="Times New Roman"/>
          <w:b w:val="false"/>
          <w:i w:val="false"/>
          <w:color w:val="000000"/>
          <w:sz w:val="28"/>
        </w:rPr>
        <w:t xml:space="preserve">                               на __________ 20__ года</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38"/>
        <w:gridCol w:w="593"/>
        <w:gridCol w:w="338"/>
        <w:gridCol w:w="338"/>
        <w:gridCol w:w="593"/>
        <w:gridCol w:w="338"/>
        <w:gridCol w:w="526"/>
        <w:gridCol w:w="593"/>
        <w:gridCol w:w="526"/>
        <w:gridCol w:w="432"/>
        <w:gridCol w:w="593"/>
        <w:gridCol w:w="432"/>
        <w:gridCol w:w="713"/>
        <w:gridCol w:w="594"/>
        <w:gridCol w:w="807"/>
        <w:gridCol w:w="714"/>
        <w:gridCol w:w="1444"/>
        <w:gridCol w:w="594"/>
        <w:gridCol w:w="1445"/>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88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88"/>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 в ИСЖ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 в ИСЖ</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 в ИСЖ*</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 в ИСЖ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Кастрация в ИАС**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Кастрация в ИСЖ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 номер в Палате*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Временный владелец в ИАС (ИИН/БИН)***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Временный владелец в ИСЖ (ИИН/БИН)***</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1" w:id="889"/>
    <w:p>
      <w:pPr>
        <w:spacing w:after="0"/>
        <w:ind w:left="0"/>
        <w:jc w:val="both"/>
      </w:pPr>
      <w:r>
        <w:rPr>
          <w:rFonts w:ascii="Times New Roman"/>
          <w:b w:val="false"/>
          <w:i w:val="false"/>
          <w:color w:val="000000"/>
          <w:sz w:val="28"/>
        </w:rPr>
        <w:t>
             *- не указывается для товарного скота, при этом является обязательным для племенного скота;</w:t>
      </w:r>
    </w:p>
    <w:bookmarkEnd w:id="889"/>
    <w:bookmarkStart w:name="z1202" w:id="890"/>
    <w:p>
      <w:pPr>
        <w:spacing w:after="0"/>
        <w:ind w:left="0"/>
        <w:jc w:val="both"/>
      </w:pPr>
      <w:r>
        <w:rPr>
          <w:rFonts w:ascii="Times New Roman"/>
          <w:b w:val="false"/>
          <w:i w:val="false"/>
          <w:color w:val="000000"/>
          <w:sz w:val="28"/>
        </w:rPr>
        <w:t>
             **- указывается для беспородных бычков (старше 12 месяцев);</w:t>
      </w:r>
    </w:p>
    <w:bookmarkEnd w:id="890"/>
    <w:bookmarkStart w:name="z1203" w:id="891"/>
    <w:p>
      <w:pPr>
        <w:spacing w:after="0"/>
        <w:ind w:left="0"/>
        <w:jc w:val="both"/>
      </w:pPr>
      <w:r>
        <w:rPr>
          <w:rFonts w:ascii="Times New Roman"/>
          <w:b w:val="false"/>
          <w:i w:val="false"/>
          <w:color w:val="000000"/>
          <w:sz w:val="28"/>
        </w:rPr>
        <w:t>
             ***- указывается для арендованных животных;</w:t>
      </w:r>
    </w:p>
    <w:bookmarkEnd w:id="891"/>
    <w:bookmarkStart w:name="z1204" w:id="892"/>
    <w:p>
      <w:pPr>
        <w:spacing w:after="0"/>
        <w:ind w:left="0"/>
        <w:jc w:val="both"/>
      </w:pPr>
      <w:r>
        <w:rPr>
          <w:rFonts w:ascii="Times New Roman"/>
          <w:b w:val="false"/>
          <w:i w:val="false"/>
          <w:color w:val="000000"/>
          <w:sz w:val="28"/>
        </w:rPr>
        <w:t>
      Руководитель отдела сельского хозяйства: ____________ /__________________</w:t>
      </w:r>
      <w:r>
        <w:br/>
      </w:r>
      <w:r>
        <w:rPr>
          <w:rFonts w:ascii="Times New Roman"/>
          <w:b w:val="false"/>
          <w:i w:val="false"/>
          <w:color w:val="000000"/>
          <w:sz w:val="28"/>
        </w:rPr>
        <w:t xml:space="preserve">                                     (подпись)             (ФИО)</w:t>
      </w:r>
    </w:p>
    <w:bookmarkEnd w:id="892"/>
    <w:bookmarkStart w:name="z1205" w:id="893"/>
    <w:p>
      <w:pPr>
        <w:spacing w:after="0"/>
        <w:ind w:left="0"/>
        <w:jc w:val="both"/>
      </w:pPr>
      <w:r>
        <w:rPr>
          <w:rFonts w:ascii="Times New Roman"/>
          <w:b w:val="false"/>
          <w:i w:val="false"/>
          <w:color w:val="000000"/>
          <w:sz w:val="28"/>
        </w:rPr>
        <w:t>
                                          Место печати (при наличии)</w:t>
      </w:r>
    </w:p>
    <w:bookmarkEnd w:id="893"/>
    <w:bookmarkStart w:name="z1206" w:id="894"/>
    <w:p>
      <w:pPr>
        <w:spacing w:after="0"/>
        <w:ind w:left="0"/>
        <w:jc w:val="both"/>
      </w:pPr>
      <w:r>
        <w:rPr>
          <w:rFonts w:ascii="Times New Roman"/>
          <w:b w:val="false"/>
          <w:i w:val="false"/>
          <w:color w:val="000000"/>
          <w:sz w:val="28"/>
        </w:rPr>
        <w:t>
      Руководитель отдела ветеринарии: ____________ /__________________</w:t>
      </w:r>
      <w:r>
        <w:br/>
      </w:r>
      <w:r>
        <w:rPr>
          <w:rFonts w:ascii="Times New Roman"/>
          <w:b w:val="false"/>
          <w:i w:val="false"/>
          <w:color w:val="000000"/>
          <w:sz w:val="28"/>
        </w:rPr>
        <w:t xml:space="preserve">                               (подпись)             (ФИО)</w:t>
      </w:r>
    </w:p>
    <w:bookmarkEnd w:id="894"/>
    <w:bookmarkStart w:name="z1207" w:id="895"/>
    <w:p>
      <w:pPr>
        <w:spacing w:after="0"/>
        <w:ind w:left="0"/>
        <w:jc w:val="both"/>
      </w:pPr>
      <w:r>
        <w:rPr>
          <w:rFonts w:ascii="Times New Roman"/>
          <w:b w:val="false"/>
          <w:i w:val="false"/>
          <w:color w:val="000000"/>
          <w:sz w:val="28"/>
        </w:rPr>
        <w:t>
                                          Место печати (при наличии)</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развития племенного </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210" w:id="896"/>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Аким________________ района</w:t>
      </w:r>
      <w:r>
        <w:br/>
      </w:r>
      <w:r>
        <w:rPr>
          <w:rFonts w:ascii="Times New Roman"/>
          <w:b w:val="false"/>
          <w:i w:val="false"/>
          <w:color w:val="000000"/>
          <w:sz w:val="28"/>
        </w:rPr>
        <w:t xml:space="preserve">                                                       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(далее – Ф.И.О.), подпись, печать)</w:t>
      </w:r>
      <w:r>
        <w:br/>
      </w:r>
      <w:r>
        <w:rPr>
          <w:rFonts w:ascii="Times New Roman"/>
          <w:b w:val="false"/>
          <w:i w:val="false"/>
          <w:color w:val="000000"/>
          <w:sz w:val="28"/>
        </w:rPr>
        <w:t xml:space="preserve">                                                 "______" ______________ 20__ года</w:t>
      </w:r>
    </w:p>
    <w:bookmarkEnd w:id="896"/>
    <w:bookmarkStart w:name="z1211" w:id="897"/>
    <w:p>
      <w:pPr>
        <w:spacing w:after="0"/>
        <w:ind w:left="0"/>
        <w:jc w:val="both"/>
      </w:pPr>
      <w:r>
        <w:rPr>
          <w:rFonts w:ascii="Times New Roman"/>
          <w:b w:val="false"/>
          <w:i w:val="false"/>
          <w:color w:val="000000"/>
          <w:sz w:val="28"/>
        </w:rPr>
        <w:t>
                                     Сводный акт по району</w:t>
      </w:r>
      <w:r>
        <w:br/>
      </w:r>
      <w:r>
        <w:rPr>
          <w:rFonts w:ascii="Times New Roman"/>
          <w:b w:val="false"/>
          <w:i w:val="false"/>
          <w:color w:val="000000"/>
          <w:sz w:val="28"/>
        </w:rPr>
        <w:t xml:space="preserve">             (о произведенной и реализованной животноводческой продукции,</w:t>
      </w:r>
      <w:r>
        <w:br/>
      </w:r>
      <w:r>
        <w:rPr>
          <w:rFonts w:ascii="Times New Roman"/>
          <w:b w:val="false"/>
          <w:i w:val="false"/>
          <w:color w:val="000000"/>
          <w:sz w:val="28"/>
        </w:rPr>
        <w:t xml:space="preserve">                         подлежащей субсидированию)</w:t>
      </w:r>
    </w:p>
    <w:bookmarkEnd w:id="897"/>
    <w:bookmarkStart w:name="z1212" w:id="898"/>
    <w:p>
      <w:pPr>
        <w:spacing w:after="0"/>
        <w:ind w:left="0"/>
        <w:jc w:val="both"/>
      </w:pPr>
      <w:r>
        <w:rPr>
          <w:rFonts w:ascii="Times New Roman"/>
          <w:b w:val="false"/>
          <w:i w:val="false"/>
          <w:color w:val="000000"/>
          <w:sz w:val="28"/>
        </w:rPr>
        <w:t>
      за ___________ 20___года по ____________ району _______________ области</w:t>
      </w:r>
      <w:r>
        <w:br/>
      </w:r>
      <w:r>
        <w:rPr>
          <w:rFonts w:ascii="Times New Roman"/>
          <w:b w:val="false"/>
          <w:i w:val="false"/>
          <w:color w:val="000000"/>
          <w:sz w:val="28"/>
        </w:rPr>
        <w:t xml:space="preserve">       (месяц)</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1014"/>
        <w:gridCol w:w="1014"/>
        <w:gridCol w:w="1795"/>
        <w:gridCol w:w="3615"/>
        <w:gridCol w:w="361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99"/>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w:t>
            </w:r>
          </w:p>
          <w:bookmarkEnd w:id="899"/>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продукции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продукции, единиц</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единицу продукции, (тенге)</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00"/>
          <w:p>
            <w:pPr>
              <w:spacing w:after="20"/>
              <w:ind w:left="20"/>
              <w:jc w:val="both"/>
            </w:pPr>
            <w:r>
              <w:rPr>
                <w:rFonts w:ascii="Times New Roman"/>
                <w:b w:val="false"/>
                <w:i w:val="false"/>
                <w:color w:val="000000"/>
                <w:sz w:val="20"/>
              </w:rPr>
              <w:t>
Итого</w:t>
            </w:r>
          </w:p>
          <w:bookmarkEnd w:id="900"/>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901"/>
    <w:p>
      <w:pPr>
        <w:spacing w:after="0"/>
        <w:ind w:left="0"/>
        <w:jc w:val="both"/>
      </w:pPr>
      <w:r>
        <w:rPr>
          <w:rFonts w:ascii="Times New Roman"/>
          <w:b w:val="false"/>
          <w:i w:val="false"/>
          <w:color w:val="000000"/>
          <w:sz w:val="28"/>
        </w:rPr>
        <w:t>
      Руководитель отдела сельского хозяйства в случае его отсутствия лицом, исполняющим его</w:t>
      </w:r>
      <w:r>
        <w:br/>
      </w:r>
      <w:r>
        <w:rPr>
          <w:rFonts w:ascii="Times New Roman"/>
          <w:b w:val="false"/>
          <w:i w:val="false"/>
          <w:color w:val="000000"/>
          <w:sz w:val="28"/>
        </w:rPr>
        <w:t>обязанности</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w:t>
      </w:r>
      <w:r>
        <w:br/>
      </w:r>
      <w:r>
        <w:rPr>
          <w:rFonts w:ascii="Times New Roman"/>
          <w:b w:val="false"/>
          <w:i w:val="false"/>
          <w:color w:val="000000"/>
          <w:sz w:val="28"/>
        </w:rPr>
        <w:t>_________ 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19" w:id="90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w:t>
      </w:r>
      <w:r>
        <w:br/>
      </w:r>
      <w:r>
        <w:rPr>
          <w:rFonts w:ascii="Times New Roman"/>
          <w:b w:val="false"/>
          <w:i w:val="false"/>
          <w:color w:val="000000"/>
          <w:sz w:val="28"/>
        </w:rPr>
        <w:t xml:space="preserve">                                                 _______________________области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(Ф.И.О., подпись, печать)</w:t>
      </w:r>
      <w:r>
        <w:br/>
      </w:r>
      <w:r>
        <w:rPr>
          <w:rFonts w:ascii="Times New Roman"/>
          <w:b w:val="false"/>
          <w:i w:val="false"/>
          <w:color w:val="000000"/>
          <w:sz w:val="28"/>
        </w:rPr>
        <w:t xml:space="preserve">                                                 "______" ______________ 20__ года</w:t>
      </w:r>
    </w:p>
    <w:bookmarkEnd w:id="902"/>
    <w:bookmarkStart w:name="z1220" w:id="903"/>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(о произведенной и реализованной животноводческой продукции,</w:t>
      </w:r>
      <w:r>
        <w:br/>
      </w:r>
      <w:r>
        <w:rPr>
          <w:rFonts w:ascii="Times New Roman"/>
          <w:b w:val="false"/>
          <w:i w:val="false"/>
          <w:color w:val="000000"/>
          <w:sz w:val="28"/>
        </w:rPr>
        <w:t xml:space="preserve">                         подлежащей субсидированию)</w:t>
      </w:r>
    </w:p>
    <w:bookmarkEnd w:id="903"/>
    <w:bookmarkStart w:name="z1221" w:id="904"/>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28"/>
        <w:gridCol w:w="535"/>
        <w:gridCol w:w="535"/>
        <w:gridCol w:w="947"/>
        <w:gridCol w:w="1906"/>
        <w:gridCol w:w="1906"/>
        <w:gridCol w:w="1906"/>
        <w:gridCol w:w="741"/>
        <w:gridCol w:w="234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05"/>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ИИН, район</w:t>
            </w:r>
          </w:p>
          <w:bookmarkEnd w:id="905"/>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продукции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продукции, единиц</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единицу продукции, (тенге)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06"/>
          <w:p>
            <w:pPr>
              <w:spacing w:after="20"/>
              <w:ind w:left="20"/>
              <w:jc w:val="both"/>
            </w:pPr>
            <w:r>
              <w:rPr>
                <w:rFonts w:ascii="Times New Roman"/>
                <w:b w:val="false"/>
                <w:i w:val="false"/>
                <w:color w:val="000000"/>
                <w:sz w:val="20"/>
              </w:rPr>
              <w:t>
Итого</w:t>
            </w:r>
          </w:p>
          <w:bookmarkEnd w:id="906"/>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6" w:id="907"/>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(подпись)             (фамилия, имя, отчество (при его наличии)</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228" w:id="90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w:t>
      </w:r>
      <w:r>
        <w:br/>
      </w:r>
      <w:r>
        <w:rPr>
          <w:rFonts w:ascii="Times New Roman"/>
          <w:b w:val="false"/>
          <w:i w:val="false"/>
          <w:color w:val="000000"/>
          <w:sz w:val="28"/>
        </w:rPr>
        <w:t xml:space="preserve">                                                 _______________________области</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08"/>
    <w:bookmarkStart w:name="z1229" w:id="909"/>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(о приобретенной племенной продукции/материала)</w:t>
      </w:r>
    </w:p>
    <w:bookmarkEnd w:id="909"/>
    <w:bookmarkStart w:name="z1230" w:id="910"/>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617"/>
        <w:gridCol w:w="809"/>
        <w:gridCol w:w="789"/>
        <w:gridCol w:w="1950"/>
        <w:gridCol w:w="1588"/>
        <w:gridCol w:w="1588"/>
        <w:gridCol w:w="1417"/>
        <w:gridCol w:w="1954"/>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11"/>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(покупатель), ИИН, район</w:t>
            </w:r>
          </w:p>
          <w:bookmarkEnd w:id="91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Продавец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племенной продукции/материала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 штук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единицу племенной продукции/материала,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12"/>
          <w:p>
            <w:pPr>
              <w:spacing w:after="20"/>
              <w:ind w:left="20"/>
              <w:jc w:val="both"/>
            </w:pPr>
            <w:r>
              <w:rPr>
                <w:rFonts w:ascii="Times New Roman"/>
                <w:b w:val="false"/>
                <w:i w:val="false"/>
                <w:color w:val="000000"/>
                <w:sz w:val="20"/>
              </w:rPr>
              <w:t>
1</w:t>
            </w:r>
          </w:p>
          <w:bookmarkEnd w:id="912"/>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13"/>
          <w:p>
            <w:pPr>
              <w:spacing w:after="20"/>
              <w:ind w:left="20"/>
              <w:jc w:val="both"/>
            </w:pPr>
            <w:r>
              <w:rPr>
                <w:rFonts w:ascii="Times New Roman"/>
                <w:b w:val="false"/>
                <w:i w:val="false"/>
                <w:color w:val="000000"/>
                <w:sz w:val="20"/>
              </w:rPr>
              <w:t>
Итого по области</w:t>
            </w:r>
          </w:p>
          <w:bookmarkEnd w:id="913"/>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6" w:id="914"/>
    <w:p>
      <w:pPr>
        <w:spacing w:after="0"/>
        <w:ind w:left="0"/>
        <w:jc w:val="both"/>
      </w:pPr>
      <w:r>
        <w:rPr>
          <w:rFonts w:ascii="Times New Roman"/>
          <w:b w:val="false"/>
          <w:i w:val="false"/>
          <w:color w:val="000000"/>
          <w:sz w:val="28"/>
        </w:rPr>
        <w:t>
      Руководитель отдела животноводства/субсидирования</w:t>
      </w:r>
    </w:p>
    <w:bookmarkEnd w:id="914"/>
    <w:bookmarkStart w:name="z1237" w:id="915"/>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Руководитель финансового отдела </w:t>
      </w:r>
    </w:p>
    <w:bookmarkEnd w:id="915"/>
    <w:bookmarkStart w:name="z1238" w:id="916"/>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p>
    <w:bookmarkEnd w:id="916"/>
    <w:bookmarkStart w:name="z1239" w:id="917"/>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241" w:id="91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18"/>
    <w:bookmarkStart w:name="z1242" w:id="919"/>
    <w:p>
      <w:pPr>
        <w:spacing w:after="0"/>
        <w:ind w:left="0"/>
        <w:jc w:val="both"/>
      </w:pPr>
      <w:r>
        <w:rPr>
          <w:rFonts w:ascii="Times New Roman"/>
          <w:b w:val="false"/>
          <w:i w:val="false"/>
          <w:color w:val="000000"/>
          <w:sz w:val="28"/>
        </w:rPr>
        <w:t xml:space="preserve">
                               Сводный акт по области </w:t>
      </w:r>
      <w:r>
        <w:br/>
      </w:r>
      <w:r>
        <w:rPr>
          <w:rFonts w:ascii="Times New Roman"/>
          <w:b w:val="false"/>
          <w:i w:val="false"/>
          <w:color w:val="000000"/>
          <w:sz w:val="28"/>
        </w:rPr>
        <w:t xml:space="preserve">             (о проведенной селекционной и племенной работы крупного</w:t>
      </w:r>
      <w:r>
        <w:br/>
      </w:r>
      <w:r>
        <w:rPr>
          <w:rFonts w:ascii="Times New Roman"/>
          <w:b w:val="false"/>
          <w:i w:val="false"/>
          <w:color w:val="000000"/>
          <w:sz w:val="28"/>
        </w:rPr>
        <w:t xml:space="preserve">       рогатого скота (по базовому нормативу)/овец/коз/маралов (оленей) /пчел)</w:t>
      </w:r>
    </w:p>
    <w:bookmarkEnd w:id="919"/>
    <w:bookmarkStart w:name="z1243" w:id="920"/>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175"/>
        <w:gridCol w:w="2382"/>
        <w:gridCol w:w="1177"/>
        <w:gridCol w:w="1177"/>
        <w:gridCol w:w="1178"/>
        <w:gridCol w:w="1050"/>
        <w:gridCol w:w="1449"/>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21"/>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ИИН, район</w:t>
            </w:r>
          </w:p>
          <w:bookmarkEnd w:id="92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крупного рогатого скота/овец (племенной/товарный; мясного/молочного направления)/ коз/ маралов (оленей) /пчел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маточного поголовья крупного рогатого скота/ овец /коз/ маралов (оленей) /пчел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пчелосемью (тенге)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22"/>
          <w:p>
            <w:pPr>
              <w:spacing w:after="20"/>
              <w:ind w:left="20"/>
              <w:jc w:val="both"/>
            </w:pPr>
            <w:r>
              <w:rPr>
                <w:rFonts w:ascii="Times New Roman"/>
                <w:b w:val="false"/>
                <w:i w:val="false"/>
                <w:color w:val="000000"/>
                <w:sz w:val="20"/>
              </w:rPr>
              <w:t>
1</w:t>
            </w:r>
          </w:p>
          <w:bookmarkEnd w:id="92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23"/>
          <w:p>
            <w:pPr>
              <w:spacing w:after="20"/>
              <w:ind w:left="20"/>
              <w:jc w:val="both"/>
            </w:pPr>
            <w:r>
              <w:rPr>
                <w:rFonts w:ascii="Times New Roman"/>
                <w:b w:val="false"/>
                <w:i w:val="false"/>
                <w:color w:val="000000"/>
                <w:sz w:val="20"/>
              </w:rPr>
              <w:t>
Итого по области</w:t>
            </w:r>
          </w:p>
          <w:bookmarkEnd w:id="92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924"/>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252" w:id="925"/>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25"/>
    <w:bookmarkStart w:name="z1253" w:id="926"/>
    <w:p>
      <w:pPr>
        <w:spacing w:after="0"/>
        <w:ind w:left="0"/>
        <w:jc w:val="both"/>
      </w:pPr>
      <w:r>
        <w:rPr>
          <w:rFonts w:ascii="Times New Roman"/>
          <w:b w:val="false"/>
          <w:i w:val="false"/>
          <w:color w:val="000000"/>
          <w:sz w:val="28"/>
        </w:rPr>
        <w:t xml:space="preserve">
                                     Сводный акт по области </w:t>
      </w:r>
      <w:r>
        <w:br/>
      </w:r>
      <w:r>
        <w:rPr>
          <w:rFonts w:ascii="Times New Roman"/>
          <w:b w:val="false"/>
          <w:i w:val="false"/>
          <w:color w:val="000000"/>
          <w:sz w:val="28"/>
        </w:rPr>
        <w:t xml:space="preserve">             (о проведенной селекционной и племенной работы крупного</w:t>
      </w:r>
      <w:r>
        <w:br/>
      </w:r>
      <w:r>
        <w:rPr>
          <w:rFonts w:ascii="Times New Roman"/>
          <w:b w:val="false"/>
          <w:i w:val="false"/>
          <w:color w:val="000000"/>
          <w:sz w:val="28"/>
        </w:rPr>
        <w:t xml:space="preserve">                   рогатого скота по дополнительному нормативу)</w:t>
      </w:r>
    </w:p>
    <w:bookmarkEnd w:id="926"/>
    <w:bookmarkStart w:name="z1254" w:id="927"/>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460"/>
        <w:gridCol w:w="1530"/>
        <w:gridCol w:w="996"/>
        <w:gridCol w:w="1174"/>
        <w:gridCol w:w="1648"/>
        <w:gridCol w:w="1470"/>
        <w:gridCol w:w="2026"/>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28"/>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ИИН, район</w:t>
            </w:r>
          </w:p>
          <w:bookmarkEnd w:id="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крупного рогатого скота (племенной/товарный; мясного/молочного направления)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маточного поголовья крупного рогатого скота получившего приплод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29"/>
          <w:p>
            <w:pPr>
              <w:spacing w:after="20"/>
              <w:ind w:left="20"/>
              <w:jc w:val="both"/>
            </w:pPr>
            <w:r>
              <w:rPr>
                <w:rFonts w:ascii="Times New Roman"/>
                <w:b w:val="false"/>
                <w:i w:val="false"/>
                <w:color w:val="000000"/>
                <w:sz w:val="20"/>
              </w:rPr>
              <w:t>
1</w:t>
            </w:r>
          </w:p>
          <w:bookmarkEnd w:id="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930"/>
          <w:p>
            <w:pPr>
              <w:spacing w:after="20"/>
              <w:ind w:left="20"/>
              <w:jc w:val="both"/>
            </w:pPr>
            <w:r>
              <w:rPr>
                <w:rFonts w:ascii="Times New Roman"/>
                <w:b w:val="false"/>
                <w:i w:val="false"/>
                <w:color w:val="000000"/>
                <w:sz w:val="20"/>
              </w:rPr>
              <w:t>
Итого по области</w:t>
            </w:r>
          </w:p>
          <w:bookmarkEnd w:id="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9" w:id="931"/>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261" w:id="93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32"/>
    <w:bookmarkStart w:name="z1262" w:id="933"/>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(о количестве племенных быков-производителей мясных, молочных,</w:t>
      </w:r>
      <w:r>
        <w:br/>
      </w:r>
      <w:r>
        <w:rPr>
          <w:rFonts w:ascii="Times New Roman"/>
          <w:b w:val="false"/>
          <w:i w:val="false"/>
          <w:color w:val="000000"/>
          <w:sz w:val="28"/>
        </w:rPr>
        <w:t xml:space="preserve">                   молочно-мясных пород, используемых для воспроизводства</w:t>
      </w:r>
      <w:r>
        <w:br/>
      </w:r>
      <w:r>
        <w:rPr>
          <w:rFonts w:ascii="Times New Roman"/>
          <w:b w:val="false"/>
          <w:i w:val="false"/>
          <w:color w:val="000000"/>
          <w:sz w:val="28"/>
        </w:rPr>
        <w:t xml:space="preserve">             в общественном или товарном стаде, сформированном из поголовья</w:t>
      </w:r>
      <w:r>
        <w:br/>
      </w:r>
      <w:r>
        <w:rPr>
          <w:rFonts w:ascii="Times New Roman"/>
          <w:b w:val="false"/>
          <w:i w:val="false"/>
          <w:color w:val="000000"/>
          <w:sz w:val="28"/>
        </w:rPr>
        <w:t xml:space="preserve">                               личных подсобных хозяйств)</w:t>
      </w:r>
    </w:p>
    <w:bookmarkEnd w:id="933"/>
    <w:bookmarkStart w:name="z1263" w:id="934"/>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277"/>
        <w:gridCol w:w="767"/>
        <w:gridCol w:w="1286"/>
        <w:gridCol w:w="1442"/>
        <w:gridCol w:w="1442"/>
        <w:gridCol w:w="1286"/>
        <w:gridCol w:w="1773"/>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35"/>
          <w:p>
            <w:pPr>
              <w:spacing w:after="20"/>
              <w:ind w:left="20"/>
              <w:jc w:val="both"/>
            </w:pPr>
            <w:r>
              <w:rPr>
                <w:rFonts w:ascii="Times New Roman"/>
                <w:b w:val="false"/>
                <w:i w:val="false"/>
                <w:color w:val="000000"/>
                <w:sz w:val="20"/>
              </w:rPr>
              <w:t>
</w:t>
            </w:r>
            <w:r>
              <w:rPr>
                <w:rFonts w:ascii="Times New Roman"/>
                <w:b/>
                <w:i w:val="false"/>
                <w:color w:val="000000"/>
                <w:sz w:val="20"/>
              </w:rPr>
              <w:t>Населенный пункт, ИИН, район</w:t>
            </w:r>
          </w:p>
          <w:bookmarkEnd w:id="93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Владелец быка (фамилия, имя, отчество (при его наличии) физического лица/наименование юридического лица)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племенных быков-производителей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36"/>
          <w:p>
            <w:pPr>
              <w:spacing w:after="20"/>
              <w:ind w:left="20"/>
              <w:jc w:val="both"/>
            </w:pPr>
            <w:r>
              <w:rPr>
                <w:rFonts w:ascii="Times New Roman"/>
                <w:b w:val="false"/>
                <w:i w:val="false"/>
                <w:color w:val="000000"/>
                <w:sz w:val="20"/>
              </w:rPr>
              <w:t>
1</w:t>
            </w:r>
          </w:p>
          <w:bookmarkEnd w:id="93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37"/>
          <w:p>
            <w:pPr>
              <w:spacing w:after="20"/>
              <w:ind w:left="20"/>
              <w:jc w:val="both"/>
            </w:pPr>
            <w:r>
              <w:rPr>
                <w:rFonts w:ascii="Times New Roman"/>
                <w:b w:val="false"/>
                <w:i w:val="false"/>
                <w:color w:val="000000"/>
                <w:sz w:val="20"/>
              </w:rPr>
              <w:t>
Итого по области</w:t>
            </w:r>
          </w:p>
          <w:bookmarkEnd w:id="93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8" w:id="938"/>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270" w:id="939"/>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39"/>
    <w:bookmarkStart w:name="z1271" w:id="940"/>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поставщиками услуг по искусственному</w:t>
      </w:r>
      <w:r>
        <w:br/>
      </w:r>
      <w:r>
        <w:rPr>
          <w:rFonts w:ascii="Times New Roman"/>
          <w:b w:val="false"/>
          <w:i w:val="false"/>
          <w:color w:val="000000"/>
          <w:sz w:val="28"/>
        </w:rPr>
        <w:t xml:space="preserve">                   осеменению сельскохозяйственных животных)</w:t>
      </w:r>
    </w:p>
    <w:bookmarkEnd w:id="940"/>
    <w:bookmarkStart w:name="z1272" w:id="941"/>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674"/>
        <w:gridCol w:w="3442"/>
        <w:gridCol w:w="861"/>
        <w:gridCol w:w="1049"/>
        <w:gridCol w:w="1734"/>
        <w:gridCol w:w="1547"/>
        <w:gridCol w:w="2132"/>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942"/>
          <w:p>
            <w:pPr>
              <w:spacing w:after="20"/>
              <w:ind w:left="20"/>
              <w:jc w:val="both"/>
            </w:pPr>
            <w:r>
              <w:rPr>
                <w:rFonts w:ascii="Times New Roman"/>
                <w:b w:val="false"/>
                <w:i w:val="false"/>
                <w:color w:val="000000"/>
                <w:sz w:val="20"/>
              </w:rPr>
              <w:t>
</w:t>
            </w:r>
            <w:r>
              <w:rPr>
                <w:rFonts w:ascii="Times New Roman"/>
                <w:b/>
                <w:i w:val="false"/>
                <w:color w:val="000000"/>
                <w:sz w:val="20"/>
              </w:rPr>
              <w:t>Населенный пункт, район</w:t>
            </w:r>
          </w:p>
          <w:bookmarkEnd w:id="942"/>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поставщика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Фактически осеменено крупного рогатого скота/овец (для крупного рогатого скота по итогам обследования), голов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 тенге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субсидии, тенге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43"/>
          <w:p>
            <w:pPr>
              <w:spacing w:after="20"/>
              <w:ind w:left="20"/>
              <w:jc w:val="both"/>
            </w:pPr>
            <w:r>
              <w:rPr>
                <w:rFonts w:ascii="Times New Roman"/>
                <w:b w:val="false"/>
                <w:i w:val="false"/>
                <w:color w:val="000000"/>
                <w:sz w:val="20"/>
              </w:rPr>
              <w:t>
1</w:t>
            </w:r>
          </w:p>
          <w:bookmarkEnd w:id="943"/>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944"/>
          <w:p>
            <w:pPr>
              <w:spacing w:after="20"/>
              <w:ind w:left="20"/>
              <w:jc w:val="both"/>
            </w:pPr>
            <w:r>
              <w:rPr>
                <w:rFonts w:ascii="Times New Roman"/>
                <w:b w:val="false"/>
                <w:i w:val="false"/>
                <w:color w:val="000000"/>
                <w:sz w:val="20"/>
              </w:rPr>
              <w:t>
Итого по области</w:t>
            </w:r>
          </w:p>
          <w:bookmarkEnd w:id="944"/>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7" w:id="945"/>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279" w:id="946"/>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46"/>
    <w:bookmarkStart w:name="z1280" w:id="947"/>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за приобретение специальной техники и</w:t>
      </w:r>
      <w:r>
        <w:br/>
      </w:r>
      <w:r>
        <w:rPr>
          <w:rFonts w:ascii="Times New Roman"/>
          <w:b w:val="false"/>
          <w:i w:val="false"/>
          <w:color w:val="000000"/>
          <w:sz w:val="28"/>
        </w:rPr>
        <w:t xml:space="preserve">             технологического оборудования, используемого для хранения и организации</w:t>
      </w:r>
      <w:r>
        <w:br/>
      </w:r>
      <w:r>
        <w:rPr>
          <w:rFonts w:ascii="Times New Roman"/>
          <w:b w:val="false"/>
          <w:i w:val="false"/>
          <w:color w:val="000000"/>
          <w:sz w:val="28"/>
        </w:rPr>
        <w:t xml:space="preserve">       искусственного осеменения маточного поголовья сельскохозяйственных животных)</w:t>
      </w:r>
    </w:p>
    <w:bookmarkEnd w:id="947"/>
    <w:bookmarkStart w:name="z1281" w:id="948"/>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104"/>
        <w:gridCol w:w="1844"/>
        <w:gridCol w:w="1064"/>
        <w:gridCol w:w="1759"/>
        <w:gridCol w:w="683"/>
        <w:gridCol w:w="216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покупателя</w:t>
            </w:r>
          </w:p>
          <w:bookmarkEnd w:id="949"/>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приобретенной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 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субсидии,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50"/>
          <w:p>
            <w:pPr>
              <w:spacing w:after="20"/>
              <w:ind w:left="20"/>
              <w:jc w:val="both"/>
            </w:pPr>
            <w:r>
              <w:rPr>
                <w:rFonts w:ascii="Times New Roman"/>
                <w:b w:val="false"/>
                <w:i w:val="false"/>
                <w:color w:val="000000"/>
                <w:sz w:val="20"/>
              </w:rPr>
              <w:t>
1</w:t>
            </w:r>
          </w:p>
          <w:bookmarkEnd w:id="950"/>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5" w:id="951"/>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287" w:id="95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Аким____________________ района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52"/>
    <w:bookmarkStart w:name="z1288" w:id="953"/>
    <w:p>
      <w:pPr>
        <w:spacing w:after="0"/>
        <w:ind w:left="0"/>
        <w:jc w:val="both"/>
      </w:pPr>
      <w:r>
        <w:rPr>
          <w:rFonts w:ascii="Times New Roman"/>
          <w:b w:val="false"/>
          <w:i w:val="false"/>
          <w:color w:val="000000"/>
          <w:sz w:val="28"/>
        </w:rPr>
        <w:t>
                                     Сводный акт по району</w:t>
      </w:r>
      <w:r>
        <w:br/>
      </w:r>
      <w:r>
        <w:rPr>
          <w:rFonts w:ascii="Times New Roman"/>
          <w:b w:val="false"/>
          <w:i w:val="false"/>
          <w:color w:val="000000"/>
          <w:sz w:val="28"/>
        </w:rPr>
        <w:t xml:space="preserve">             (на получение субсидий по удешевлению стоимости комбикормов)</w:t>
      </w:r>
    </w:p>
    <w:bookmarkEnd w:id="953"/>
    <w:bookmarkStart w:name="z1289" w:id="954"/>
    <w:p>
      <w:pPr>
        <w:spacing w:after="0"/>
        <w:ind w:left="0"/>
        <w:jc w:val="both"/>
      </w:pPr>
      <w:r>
        <w:rPr>
          <w:rFonts w:ascii="Times New Roman"/>
          <w:b w:val="false"/>
          <w:i w:val="false"/>
          <w:color w:val="000000"/>
          <w:sz w:val="28"/>
        </w:rPr>
        <w:t>
      за ___________ 20___года по ____________ району _______________ области</w:t>
      </w:r>
      <w:r>
        <w:br/>
      </w:r>
      <w:r>
        <w:rPr>
          <w:rFonts w:ascii="Times New Roman"/>
          <w:b w:val="false"/>
          <w:i w:val="false"/>
          <w:color w:val="000000"/>
          <w:sz w:val="28"/>
        </w:rPr>
        <w:t xml:space="preserve">       (месяц)</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187"/>
        <w:gridCol w:w="1187"/>
        <w:gridCol w:w="3318"/>
        <w:gridCol w:w="4234"/>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55"/>
          <w:p>
            <w:pPr>
              <w:spacing w:after="20"/>
              <w:ind w:left="20"/>
              <w:jc w:val="both"/>
            </w:pPr>
            <w:r>
              <w:rPr>
                <w:rFonts w:ascii="Times New Roman"/>
                <w:b w:val="false"/>
                <w:i w:val="false"/>
                <w:color w:val="000000"/>
                <w:sz w:val="20"/>
              </w:rPr>
              <w:t>
</w:t>
            </w:r>
            <w:r>
              <w:rPr>
                <w:rFonts w:ascii="Times New Roman"/>
                <w:b/>
                <w:i w:val="false"/>
                <w:color w:val="000000"/>
                <w:sz w:val="20"/>
              </w:rPr>
              <w:t>Комбикормовое предприятие</w:t>
            </w:r>
          </w:p>
          <w:bookmarkEnd w:id="95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Сельскохозяйственный кооператив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Реализованный объем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w:t>
            </w:r>
            <w:r>
              <w:rPr>
                <w:rFonts w:ascii="Times New Roman"/>
                <w:b w:val="false"/>
                <w:i w:val="false"/>
                <w:color w:val="000000"/>
                <w:sz w:val="20"/>
              </w:rPr>
              <w:t xml:space="preserve"> </w:t>
            </w:r>
            <w:r>
              <w:rPr>
                <w:rFonts w:ascii="Times New Roman"/>
                <w:b/>
                <w:i w:val="false"/>
                <w:color w:val="000000"/>
                <w:sz w:val="20"/>
              </w:rPr>
              <w:t>(тенге)</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56"/>
          <w:p>
            <w:pPr>
              <w:spacing w:after="20"/>
              <w:ind w:left="20"/>
              <w:jc w:val="both"/>
            </w:pPr>
            <w:r>
              <w:rPr>
                <w:rFonts w:ascii="Times New Roman"/>
                <w:b w:val="false"/>
                <w:i w:val="false"/>
                <w:color w:val="000000"/>
                <w:sz w:val="20"/>
              </w:rPr>
              <w:t>
Итого</w:t>
            </w:r>
          </w:p>
          <w:bookmarkEnd w:id="95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957"/>
    <w:p>
      <w:pPr>
        <w:spacing w:after="0"/>
        <w:ind w:left="0"/>
        <w:jc w:val="both"/>
      </w:pPr>
      <w:r>
        <w:rPr>
          <w:rFonts w:ascii="Times New Roman"/>
          <w:b w:val="false"/>
          <w:i w:val="false"/>
          <w:color w:val="000000"/>
          <w:sz w:val="28"/>
        </w:rPr>
        <w:t>
      Руководитель отдела сельского хозяйства</w:t>
      </w:r>
      <w:r>
        <w:br/>
      </w:r>
      <w:r>
        <w:rPr>
          <w:rFonts w:ascii="Times New Roman"/>
          <w:b w:val="false"/>
          <w:i w:val="false"/>
          <w:color w:val="000000"/>
          <w:sz w:val="28"/>
        </w:rPr>
        <w:t>_________ 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57"/>
    <w:bookmarkStart w:name="z1295" w:id="958"/>
    <w:p>
      <w:pPr>
        <w:spacing w:after="0"/>
        <w:ind w:left="0"/>
        <w:jc w:val="both"/>
      </w:pPr>
      <w:r>
        <w:rPr>
          <w:rFonts w:ascii="Times New Roman"/>
          <w:b w:val="false"/>
          <w:i w:val="false"/>
          <w:color w:val="000000"/>
          <w:sz w:val="28"/>
        </w:rPr>
        <w:t>
      Специалист отдела</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297" w:id="959"/>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59"/>
    <w:bookmarkStart w:name="z1298" w:id="960"/>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по удешевлению стоимости комбикормов)</w:t>
      </w:r>
    </w:p>
    <w:bookmarkEnd w:id="960"/>
    <w:bookmarkStart w:name="z1299" w:id="961"/>
    <w:p>
      <w:pPr>
        <w:spacing w:after="0"/>
        <w:ind w:left="0"/>
        <w:jc w:val="both"/>
      </w:pPr>
      <w:r>
        <w:rPr>
          <w:rFonts w:ascii="Times New Roman"/>
          <w:b w:val="false"/>
          <w:i w:val="false"/>
          <w:color w:val="000000"/>
          <w:sz w:val="28"/>
        </w:rPr>
        <w:t>
      за ________________ 20___года по______________________________ области</w:t>
      </w:r>
      <w:r>
        <w:br/>
      </w:r>
      <w:r>
        <w:rPr>
          <w:rFonts w:ascii="Times New Roman"/>
          <w:b w:val="false"/>
          <w:i w:val="false"/>
          <w:color w:val="000000"/>
          <w:sz w:val="28"/>
        </w:rPr>
        <w:t xml:space="preserve">       (месяц)</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306"/>
        <w:gridCol w:w="2630"/>
        <w:gridCol w:w="2631"/>
        <w:gridCol w:w="1022"/>
        <w:gridCol w:w="3235"/>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62"/>
          <w:p>
            <w:pPr>
              <w:spacing w:after="20"/>
              <w:ind w:left="20"/>
              <w:jc w:val="both"/>
            </w:pPr>
            <w:r>
              <w:rPr>
                <w:rFonts w:ascii="Times New Roman"/>
                <w:b w:val="false"/>
                <w:i w:val="false"/>
                <w:color w:val="000000"/>
                <w:sz w:val="20"/>
              </w:rPr>
              <w:t>
</w:t>
            </w:r>
            <w:r>
              <w:rPr>
                <w:rFonts w:ascii="Times New Roman"/>
                <w:b/>
                <w:i w:val="false"/>
                <w:color w:val="000000"/>
                <w:sz w:val="20"/>
              </w:rPr>
              <w:t>Комбикормовое предприятие</w:t>
            </w:r>
          </w:p>
          <w:bookmarkEnd w:id="962"/>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Сельскохозяйственный кооператив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Реализованный объем, тонн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963"/>
          <w:p>
            <w:pPr>
              <w:spacing w:after="20"/>
              <w:ind w:left="20"/>
              <w:jc w:val="both"/>
            </w:pPr>
            <w:r>
              <w:rPr>
                <w:rFonts w:ascii="Times New Roman"/>
                <w:b w:val="false"/>
                <w:i w:val="false"/>
                <w:color w:val="000000"/>
                <w:sz w:val="20"/>
              </w:rPr>
              <w:t>
Итого</w:t>
            </w:r>
          </w:p>
          <w:bookmarkEnd w:id="963"/>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964"/>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1306" w:id="965"/>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Аким____________________ района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65"/>
    <w:bookmarkStart w:name="z1307" w:id="966"/>
    <w:p>
      <w:pPr>
        <w:spacing w:after="0"/>
        <w:ind w:left="0"/>
        <w:jc w:val="both"/>
      </w:pPr>
      <w:r>
        <w:rPr>
          <w:rFonts w:ascii="Times New Roman"/>
          <w:b w:val="false"/>
          <w:i w:val="false"/>
          <w:color w:val="000000"/>
          <w:sz w:val="28"/>
        </w:rPr>
        <w:t>
                                     Сводный акт по району</w:t>
      </w:r>
      <w:r>
        <w:br/>
      </w:r>
      <w:r>
        <w:rPr>
          <w:rFonts w:ascii="Times New Roman"/>
          <w:b w:val="false"/>
          <w:i w:val="false"/>
          <w:color w:val="000000"/>
          <w:sz w:val="28"/>
        </w:rPr>
        <w:t xml:space="preserve">             (на получение субсидий по удешевлению стоимости кормов)</w:t>
      </w:r>
    </w:p>
    <w:bookmarkEnd w:id="966"/>
    <w:bookmarkStart w:name="z1308" w:id="967"/>
    <w:p>
      <w:pPr>
        <w:spacing w:after="0"/>
        <w:ind w:left="0"/>
        <w:jc w:val="both"/>
      </w:pPr>
      <w:r>
        <w:rPr>
          <w:rFonts w:ascii="Times New Roman"/>
          <w:b w:val="false"/>
          <w:i w:val="false"/>
          <w:color w:val="000000"/>
          <w:sz w:val="28"/>
        </w:rPr>
        <w:t>
      за ________________ 20___года по________________ району _________области</w:t>
      </w:r>
      <w:r>
        <w:br/>
      </w:r>
      <w:r>
        <w:rPr>
          <w:rFonts w:ascii="Times New Roman"/>
          <w:b w:val="false"/>
          <w:i w:val="false"/>
          <w:color w:val="000000"/>
          <w:sz w:val="28"/>
        </w:rPr>
        <w:t xml:space="preserve">       (месяц)</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2039"/>
        <w:gridCol w:w="730"/>
        <w:gridCol w:w="2136"/>
        <w:gridCol w:w="1573"/>
        <w:gridCol w:w="2321"/>
        <w:gridCol w:w="2603"/>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68"/>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w:t>
            </w:r>
          </w:p>
          <w:bookmarkEnd w:id="968"/>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Продавец</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кормов (кормовых добавок)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приобретенных и заготовленных кормов, 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субсидируемых животных, голов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69"/>
          <w:p>
            <w:pPr>
              <w:spacing w:after="20"/>
              <w:ind w:left="20"/>
              <w:jc w:val="both"/>
            </w:pPr>
            <w:r>
              <w:rPr>
                <w:rFonts w:ascii="Times New Roman"/>
                <w:b w:val="false"/>
                <w:i w:val="false"/>
                <w:color w:val="000000"/>
                <w:sz w:val="20"/>
              </w:rPr>
              <w:t>
Итого</w:t>
            </w:r>
          </w:p>
          <w:bookmarkEnd w:id="969"/>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4" w:id="970"/>
    <w:p>
      <w:pPr>
        <w:spacing w:after="0"/>
        <w:ind w:left="0"/>
        <w:jc w:val="both"/>
      </w:pPr>
      <w:r>
        <w:rPr>
          <w:rFonts w:ascii="Times New Roman"/>
          <w:b w:val="false"/>
          <w:i w:val="false"/>
          <w:color w:val="000000"/>
          <w:sz w:val="28"/>
        </w:rPr>
        <w:t>
      Руководитель отдела сельского хозяйства</w:t>
      </w:r>
      <w:r>
        <w:br/>
      </w:r>
      <w:r>
        <w:rPr>
          <w:rFonts w:ascii="Times New Roman"/>
          <w:b w:val="false"/>
          <w:i w:val="false"/>
          <w:color w:val="000000"/>
          <w:sz w:val="28"/>
        </w:rPr>
        <w:t>_________ 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70"/>
    <w:bookmarkStart w:name="z1315" w:id="971"/>
    <w:p>
      <w:pPr>
        <w:spacing w:after="0"/>
        <w:ind w:left="0"/>
        <w:jc w:val="both"/>
      </w:pPr>
      <w:r>
        <w:rPr>
          <w:rFonts w:ascii="Times New Roman"/>
          <w:b w:val="false"/>
          <w:i w:val="false"/>
          <w:color w:val="000000"/>
          <w:sz w:val="28"/>
        </w:rPr>
        <w:t>
      Специалист отдела</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1317" w:id="97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72"/>
    <w:bookmarkStart w:name="z1318" w:id="973"/>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по удешевлению стоимости кормов)</w:t>
      </w:r>
    </w:p>
    <w:bookmarkEnd w:id="973"/>
    <w:bookmarkStart w:name="z1319" w:id="974"/>
    <w:p>
      <w:pPr>
        <w:spacing w:after="0"/>
        <w:ind w:left="0"/>
        <w:jc w:val="both"/>
      </w:pPr>
      <w:r>
        <w:rPr>
          <w:rFonts w:ascii="Times New Roman"/>
          <w:b w:val="false"/>
          <w:i w:val="false"/>
          <w:color w:val="000000"/>
          <w:sz w:val="28"/>
        </w:rPr>
        <w:t>
      за ________________ 20___года по______________________________ области</w:t>
      </w:r>
      <w:r>
        <w:br/>
      </w:r>
      <w:r>
        <w:rPr>
          <w:rFonts w:ascii="Times New Roman"/>
          <w:b w:val="false"/>
          <w:i w:val="false"/>
          <w:color w:val="000000"/>
          <w:sz w:val="28"/>
        </w:rPr>
        <w:t xml:space="preserve">       (месяц)</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885"/>
        <w:gridCol w:w="885"/>
        <w:gridCol w:w="2813"/>
        <w:gridCol w:w="2248"/>
        <w:gridCol w:w="3154"/>
        <w:gridCol w:w="1227"/>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75"/>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w:t>
            </w:r>
          </w:p>
          <w:bookmarkEnd w:id="975"/>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Продавец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Вид кормов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w:t>
            </w:r>
            <w:r>
              <w:rPr>
                <w:rFonts w:ascii="Times New Roman"/>
                <w:b w:val="false"/>
                <w:i w:val="false"/>
                <w:color w:val="000000"/>
                <w:sz w:val="20"/>
              </w:rPr>
              <w:t xml:space="preserve"> </w:t>
            </w:r>
            <w:r>
              <w:br/>
            </w:r>
            <w:r>
              <w:rPr>
                <w:rFonts w:ascii="Times New Roman"/>
                <w:b/>
                <w:i w:val="false"/>
                <w:color w:val="000000"/>
                <w:sz w:val="20"/>
              </w:rPr>
              <w:t>(тенге)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76"/>
          <w:p>
            <w:pPr>
              <w:spacing w:after="20"/>
              <w:ind w:left="20"/>
              <w:jc w:val="both"/>
            </w:pPr>
            <w:r>
              <w:rPr>
                <w:rFonts w:ascii="Times New Roman"/>
                <w:b w:val="false"/>
                <w:i w:val="false"/>
                <w:color w:val="000000"/>
                <w:sz w:val="20"/>
              </w:rPr>
              <w:t>
Итого</w:t>
            </w:r>
          </w:p>
          <w:bookmarkEnd w:id="976"/>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 w:id="977"/>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27" w:id="97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 _________________ сельского</w:t>
      </w:r>
      <w:r>
        <w:br/>
      </w:r>
      <w:r>
        <w:rPr>
          <w:rFonts w:ascii="Times New Roman"/>
          <w:b w:val="false"/>
          <w:i w:val="false"/>
          <w:color w:val="000000"/>
          <w:sz w:val="28"/>
        </w:rPr>
        <w:t xml:space="preserve">                                                 округа_________________ района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(при его наличии), подпись, печать)</w:t>
      </w:r>
      <w:r>
        <w:br/>
      </w:r>
      <w:r>
        <w:rPr>
          <w:rFonts w:ascii="Times New Roman"/>
          <w:b w:val="false"/>
          <w:i w:val="false"/>
          <w:color w:val="000000"/>
          <w:sz w:val="28"/>
        </w:rPr>
        <w:t xml:space="preserve">                                                 "_____" ____________ 20__ года</w:t>
      </w:r>
    </w:p>
    <w:bookmarkEnd w:id="978"/>
    <w:bookmarkStart w:name="z1328" w:id="979"/>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об осеменении маточного поголовья крупного рогатого скота/овец</w:t>
      </w:r>
    </w:p>
    <w:bookmarkEnd w:id="979"/>
    <w:bookmarkStart w:name="z1329" w:id="980"/>
    <w:p>
      <w:pPr>
        <w:spacing w:after="0"/>
        <w:ind w:left="0"/>
        <w:jc w:val="both"/>
      </w:pPr>
      <w:r>
        <w:rPr>
          <w:rFonts w:ascii="Times New Roman"/>
          <w:b w:val="false"/>
          <w:i w:val="false"/>
          <w:color w:val="000000"/>
          <w:sz w:val="28"/>
        </w:rPr>
        <w:t xml:space="preserve">
      № ________ от "____" ___________ 20___ года </w:t>
      </w:r>
    </w:p>
    <w:bookmarkEnd w:id="980"/>
    <w:bookmarkStart w:name="z1330" w:id="981"/>
    <w:p>
      <w:pPr>
        <w:spacing w:after="0"/>
        <w:ind w:left="0"/>
        <w:jc w:val="both"/>
      </w:pPr>
      <w:r>
        <w:rPr>
          <w:rFonts w:ascii="Times New Roman"/>
          <w:b w:val="false"/>
          <w:i w:val="false"/>
          <w:color w:val="000000"/>
          <w:sz w:val="28"/>
        </w:rPr>
        <w:t>
      Мы, техник-осеменатор ___________________________________________________________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p>
    <w:bookmarkEnd w:id="981"/>
    <w:bookmarkStart w:name="z1331" w:id="982"/>
    <w:p>
      <w:pPr>
        <w:spacing w:after="0"/>
        <w:ind w:left="0"/>
        <w:jc w:val="both"/>
      </w:pPr>
      <w:r>
        <w:rPr>
          <w:rFonts w:ascii="Times New Roman"/>
          <w:b w:val="false"/>
          <w:i w:val="false"/>
          <w:color w:val="000000"/>
          <w:sz w:val="28"/>
        </w:rPr>
        <w:t xml:space="preserve">
      ветеринарный врач ветеринарного пункта с/о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ветеринарного врача ветеринарного пункта с/о)</w:t>
      </w:r>
    </w:p>
    <w:bookmarkEnd w:id="982"/>
    <w:bookmarkStart w:name="z1332" w:id="983"/>
    <w:p>
      <w:pPr>
        <w:spacing w:after="0"/>
        <w:ind w:left="0"/>
        <w:jc w:val="both"/>
      </w:pPr>
      <w:r>
        <w:rPr>
          <w:rFonts w:ascii="Times New Roman"/>
          <w:b w:val="false"/>
          <w:i w:val="false"/>
          <w:color w:val="000000"/>
          <w:sz w:val="28"/>
        </w:rPr>
        <w:t>
      и специалист аппарата акимата сельского округа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специалиста акимата сельского округа)</w:t>
      </w:r>
    </w:p>
    <w:bookmarkEnd w:id="983"/>
    <w:bookmarkStart w:name="z1333" w:id="984"/>
    <w:p>
      <w:pPr>
        <w:spacing w:after="0"/>
        <w:ind w:left="0"/>
        <w:jc w:val="both"/>
      </w:pPr>
      <w:r>
        <w:rPr>
          <w:rFonts w:ascii="Times New Roman"/>
          <w:b w:val="false"/>
          <w:i w:val="false"/>
          <w:color w:val="000000"/>
          <w:sz w:val="28"/>
        </w:rPr>
        <w:t>
      составили настоящий акт о том, что искусственно осеменено ______ голов коров и телок,</w:t>
      </w:r>
      <w:r>
        <w:br/>
      </w:r>
      <w:r>
        <w:rPr>
          <w:rFonts w:ascii="Times New Roman"/>
          <w:b w:val="false"/>
          <w:i w:val="false"/>
          <w:color w:val="000000"/>
          <w:sz w:val="28"/>
        </w:rPr>
        <w:t>согласно нижеследующей описи:</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705"/>
        <w:gridCol w:w="3451"/>
        <w:gridCol w:w="1504"/>
        <w:gridCol w:w="1087"/>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8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85"/>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Ф.И.О. (при наличии) владельцев животных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владельца (наименование населенного пункта)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скота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осеменения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7" w:id="986"/>
    <w:p>
      <w:pPr>
        <w:spacing w:after="0"/>
        <w:ind w:left="0"/>
        <w:jc w:val="both"/>
      </w:pPr>
      <w:r>
        <w:rPr>
          <w:rFonts w:ascii="Times New Roman"/>
          <w:b w:val="false"/>
          <w:i w:val="false"/>
          <w:color w:val="000000"/>
          <w:sz w:val="28"/>
        </w:rPr>
        <w:t>
      Техник-осеменатор</w:t>
      </w:r>
      <w:r>
        <w:br/>
      </w:r>
      <w:r>
        <w:rPr>
          <w:rFonts w:ascii="Times New Roman"/>
          <w:b w:val="false"/>
          <w:i w:val="false"/>
          <w:color w:val="000000"/>
          <w:sz w:val="28"/>
        </w:rPr>
        <w:t>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86"/>
    <w:bookmarkStart w:name="z1338" w:id="987"/>
    <w:p>
      <w:pPr>
        <w:spacing w:after="0"/>
        <w:ind w:left="0"/>
        <w:jc w:val="both"/>
      </w:pPr>
      <w:r>
        <w:rPr>
          <w:rFonts w:ascii="Times New Roman"/>
          <w:b w:val="false"/>
          <w:i w:val="false"/>
          <w:color w:val="000000"/>
          <w:sz w:val="28"/>
        </w:rPr>
        <w:t>
      Ветеринарный врач ветеринарного пункта с/о</w:t>
      </w:r>
      <w:r>
        <w:br/>
      </w:r>
      <w:r>
        <w:rPr>
          <w:rFonts w:ascii="Times New Roman"/>
          <w:b w:val="false"/>
          <w:i w:val="false"/>
          <w:color w:val="000000"/>
          <w:sz w:val="28"/>
        </w:rPr>
        <w:t>_________ _____________________________________________</w:t>
      </w:r>
      <w:r>
        <w:br/>
      </w:r>
      <w:r>
        <w:rPr>
          <w:rFonts w:ascii="Times New Roman"/>
          <w:b w:val="false"/>
          <w:i w:val="false"/>
          <w:color w:val="000000"/>
          <w:sz w:val="28"/>
        </w:rPr>
        <w:t>(подпись) (фамилия, имя, отчество (при его наличии)</w:t>
      </w:r>
    </w:p>
    <w:bookmarkEnd w:id="987"/>
    <w:bookmarkStart w:name="z1339" w:id="988"/>
    <w:p>
      <w:pPr>
        <w:spacing w:after="0"/>
        <w:ind w:left="0"/>
        <w:jc w:val="both"/>
      </w:pPr>
      <w:r>
        <w:rPr>
          <w:rFonts w:ascii="Times New Roman"/>
          <w:b w:val="false"/>
          <w:i w:val="false"/>
          <w:color w:val="000000"/>
          <w:sz w:val="28"/>
        </w:rPr>
        <w:t>
      Специалист аппарата акимата сельского округа</w:t>
      </w:r>
      <w:r>
        <w:br/>
      </w:r>
      <w:r>
        <w:rPr>
          <w:rFonts w:ascii="Times New Roman"/>
          <w:b w:val="false"/>
          <w:i w:val="false"/>
          <w:color w:val="000000"/>
          <w:sz w:val="28"/>
        </w:rPr>
        <w:t>________ ______________________________________________</w:t>
      </w:r>
      <w:r>
        <w:br/>
      </w:r>
      <w:r>
        <w:rPr>
          <w:rFonts w:ascii="Times New Roman"/>
          <w:b w:val="false"/>
          <w:i w:val="false"/>
          <w:color w:val="000000"/>
          <w:sz w:val="28"/>
        </w:rPr>
        <w:t>(подпись) (фамилия, имя, отчество (при его наличии)</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341" w:id="989"/>
    <w:p>
      <w:pPr>
        <w:spacing w:after="0"/>
        <w:ind w:left="0"/>
        <w:jc w:val="both"/>
      </w:pPr>
      <w:r>
        <w:rPr>
          <w:rFonts w:ascii="Times New Roman"/>
          <w:b w:val="false"/>
          <w:i w:val="false"/>
          <w:color w:val="000000"/>
          <w:sz w:val="28"/>
        </w:rPr>
        <w:t>
                                                             ____________ сельский округ</w:t>
      </w:r>
      <w:r>
        <w:br/>
      </w:r>
      <w:r>
        <w:rPr>
          <w:rFonts w:ascii="Times New Roman"/>
          <w:b w:val="false"/>
          <w:i w:val="false"/>
          <w:color w:val="000000"/>
          <w:sz w:val="28"/>
        </w:rPr>
        <w:t xml:space="preserve">                                                       ____________________ района</w:t>
      </w:r>
      <w:r>
        <w:br/>
      </w:r>
      <w:r>
        <w:rPr>
          <w:rFonts w:ascii="Times New Roman"/>
          <w:b w:val="false"/>
          <w:i w:val="false"/>
          <w:color w:val="000000"/>
          <w:sz w:val="28"/>
        </w:rPr>
        <w:t xml:space="preserve">                                                       ___________________ области</w:t>
      </w:r>
    </w:p>
    <w:bookmarkEnd w:id="989"/>
    <w:bookmarkStart w:name="z1342" w:id="990"/>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обследования на стельность осемененного маточного поголовья крупного скота</w:t>
      </w:r>
    </w:p>
    <w:bookmarkEnd w:id="990"/>
    <w:bookmarkStart w:name="z1343" w:id="991"/>
    <w:p>
      <w:pPr>
        <w:spacing w:after="0"/>
        <w:ind w:left="0"/>
        <w:jc w:val="both"/>
      </w:pPr>
      <w:r>
        <w:rPr>
          <w:rFonts w:ascii="Times New Roman"/>
          <w:b w:val="false"/>
          <w:i w:val="false"/>
          <w:color w:val="000000"/>
          <w:sz w:val="28"/>
        </w:rPr>
        <w:t>
                         № ________ от "____" ___________ 20___ года</w:t>
      </w:r>
    </w:p>
    <w:bookmarkEnd w:id="991"/>
    <w:bookmarkStart w:name="z1344" w:id="992"/>
    <w:p>
      <w:pPr>
        <w:spacing w:after="0"/>
        <w:ind w:left="0"/>
        <w:jc w:val="both"/>
      </w:pPr>
      <w:r>
        <w:rPr>
          <w:rFonts w:ascii="Times New Roman"/>
          <w:b w:val="false"/>
          <w:i w:val="false"/>
          <w:color w:val="000000"/>
          <w:sz w:val="28"/>
        </w:rPr>
        <w:t>
      Мы, техник-осеменатор __________________________________________________________,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p>
    <w:bookmarkEnd w:id="992"/>
    <w:bookmarkStart w:name="z1345" w:id="993"/>
    <w:p>
      <w:pPr>
        <w:spacing w:after="0"/>
        <w:ind w:left="0"/>
        <w:jc w:val="both"/>
      </w:pPr>
      <w:r>
        <w:rPr>
          <w:rFonts w:ascii="Times New Roman"/>
          <w:b w:val="false"/>
          <w:i w:val="false"/>
          <w:color w:val="000000"/>
          <w:sz w:val="28"/>
        </w:rPr>
        <w:t>
      составили настоящий акт о том, что то искусственно осеменено ______ голов коров и телок и</w:t>
      </w:r>
      <w:r>
        <w:br/>
      </w:r>
      <w:r>
        <w:rPr>
          <w:rFonts w:ascii="Times New Roman"/>
          <w:b w:val="false"/>
          <w:i w:val="false"/>
          <w:color w:val="000000"/>
          <w:sz w:val="28"/>
        </w:rPr>
        <w:t>по результатам обследования на "____" _________20___ года выявлено фактически</w:t>
      </w:r>
      <w:r>
        <w:br/>
      </w:r>
      <w:r>
        <w:rPr>
          <w:rFonts w:ascii="Times New Roman"/>
          <w:b w:val="false"/>
          <w:i w:val="false"/>
          <w:color w:val="000000"/>
          <w:sz w:val="28"/>
        </w:rPr>
        <w:t>осемененными _____ голов маточного поголовья крупного рогатого скота, согласно</w:t>
      </w:r>
      <w:r>
        <w:br/>
      </w:r>
      <w:r>
        <w:rPr>
          <w:rFonts w:ascii="Times New Roman"/>
          <w:b w:val="false"/>
          <w:i w:val="false"/>
          <w:color w:val="000000"/>
          <w:sz w:val="28"/>
        </w:rPr>
        <w:t>нижеследующей описи:</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966"/>
        <w:gridCol w:w="3711"/>
        <w:gridCol w:w="1617"/>
        <w:gridCol w:w="1168"/>
        <w:gridCol w:w="1168"/>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94"/>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владельцев животных</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владельца (наименование населенного пункта)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скота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осеменения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обследования</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9" w:id="995"/>
    <w:p>
      <w:pPr>
        <w:spacing w:after="0"/>
        <w:ind w:left="0"/>
        <w:jc w:val="both"/>
      </w:pPr>
      <w:r>
        <w:rPr>
          <w:rFonts w:ascii="Times New Roman"/>
          <w:b w:val="false"/>
          <w:i w:val="false"/>
          <w:color w:val="000000"/>
          <w:sz w:val="28"/>
        </w:rPr>
        <w:t>
      Техник-осеменатор 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995"/>
    <w:bookmarkStart w:name="z1350" w:id="996"/>
    <w:p>
      <w:pPr>
        <w:spacing w:after="0"/>
        <w:ind w:left="0"/>
        <w:jc w:val="both"/>
      </w:pPr>
      <w:r>
        <w:rPr>
          <w:rFonts w:ascii="Times New Roman"/>
          <w:b w:val="false"/>
          <w:i w:val="false"/>
          <w:color w:val="000000"/>
          <w:sz w:val="28"/>
        </w:rPr>
        <w:t>
      Данный акт обследования на стельность осемененного маточного поголовья крупного скота</w:t>
      </w:r>
      <w:r>
        <w:br/>
      </w:r>
      <w:r>
        <w:rPr>
          <w:rFonts w:ascii="Times New Roman"/>
          <w:b w:val="false"/>
          <w:i w:val="false"/>
          <w:color w:val="000000"/>
          <w:sz w:val="28"/>
        </w:rPr>
        <w:t xml:space="preserve">размещается в ИАС. </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352" w:id="997"/>
    <w:p>
      <w:pPr>
        <w:spacing w:after="0"/>
        <w:ind w:left="0"/>
        <w:jc w:val="both"/>
      </w:pPr>
      <w:r>
        <w:rPr>
          <w:rFonts w:ascii="Times New Roman"/>
          <w:b w:val="false"/>
          <w:i w:val="false"/>
          <w:color w:val="000000"/>
          <w:sz w:val="28"/>
        </w:rPr>
        <w:t>
                                                             Хозяйство ______________</w:t>
      </w:r>
      <w:r>
        <w:br/>
      </w:r>
      <w:r>
        <w:rPr>
          <w:rFonts w:ascii="Times New Roman"/>
          <w:b w:val="false"/>
          <w:i w:val="false"/>
          <w:color w:val="000000"/>
          <w:sz w:val="28"/>
        </w:rPr>
        <w:t xml:space="preserve">                                                       _________________ района</w:t>
      </w:r>
      <w:r>
        <w:br/>
      </w:r>
      <w:r>
        <w:rPr>
          <w:rFonts w:ascii="Times New Roman"/>
          <w:b w:val="false"/>
          <w:i w:val="false"/>
          <w:color w:val="000000"/>
          <w:sz w:val="28"/>
        </w:rPr>
        <w:t xml:space="preserve">                                                       ________________ области</w:t>
      </w:r>
    </w:p>
    <w:bookmarkEnd w:id="997"/>
    <w:bookmarkStart w:name="z1353" w:id="998"/>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оприходования животных и/или птицы</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98"/>
        <w:gridCol w:w="1432"/>
        <w:gridCol w:w="1984"/>
        <w:gridCol w:w="1432"/>
        <w:gridCol w:w="1985"/>
        <w:gridCol w:w="2537"/>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99"/>
          <w:p>
            <w:pPr>
              <w:spacing w:after="20"/>
              <w:ind w:left="20"/>
              <w:jc w:val="both"/>
            </w:pPr>
            <w:r>
              <w:rPr>
                <w:rFonts w:ascii="Times New Roman"/>
                <w:b w:val="false"/>
                <w:i w:val="false"/>
                <w:color w:val="000000"/>
                <w:sz w:val="20"/>
              </w:rPr>
              <w:t>
</w:t>
            </w:r>
            <w:r>
              <w:rPr>
                <w:rFonts w:ascii="Times New Roman"/>
                <w:b/>
                <w:i w:val="false"/>
                <w:color w:val="000000"/>
                <w:sz w:val="20"/>
              </w:rPr>
              <w:t>Вид животного</w:t>
            </w:r>
          </w:p>
          <w:bookmarkEnd w:id="999"/>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Порода/кросс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Половозростная группа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приобретения животного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кем закреплены животные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8" w:id="1000"/>
    <w:p>
      <w:pPr>
        <w:spacing w:after="0"/>
        <w:ind w:left="0"/>
        <w:jc w:val="both"/>
      </w:pPr>
      <w:r>
        <w:rPr>
          <w:rFonts w:ascii="Times New Roman"/>
          <w:b w:val="false"/>
          <w:i w:val="false"/>
          <w:color w:val="000000"/>
          <w:sz w:val="28"/>
        </w:rPr>
        <w:t>
      Специалист хозяйства _____________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00"/>
    <w:bookmarkStart w:name="z1359" w:id="1001"/>
    <w:p>
      <w:pPr>
        <w:spacing w:after="0"/>
        <w:ind w:left="0"/>
        <w:jc w:val="both"/>
      </w:pPr>
      <w:r>
        <w:rPr>
          <w:rFonts w:ascii="Times New Roman"/>
          <w:b w:val="false"/>
          <w:i w:val="false"/>
          <w:color w:val="000000"/>
          <w:sz w:val="28"/>
        </w:rPr>
        <w:t xml:space="preserve">
      Покупатель __________ 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субсидирования </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 xml:space="preserve">продукции животноводства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2" w:id="1002"/>
    <w:p>
      <w:pPr>
        <w:spacing w:after="0"/>
        <w:ind w:left="0"/>
        <w:jc w:val="both"/>
      </w:pPr>
      <w:r>
        <w:rPr>
          <w:rFonts w:ascii="Times New Roman"/>
          <w:b w:val="false"/>
          <w:i w:val="false"/>
          <w:color w:val="000000"/>
          <w:sz w:val="28"/>
        </w:rPr>
        <w:t>
                                                             Отдел ___________________</w:t>
      </w:r>
      <w:r>
        <w:br/>
      </w:r>
      <w:r>
        <w:rPr>
          <w:rFonts w:ascii="Times New Roman"/>
          <w:b w:val="false"/>
          <w:i w:val="false"/>
          <w:color w:val="000000"/>
          <w:sz w:val="28"/>
        </w:rPr>
        <w:t xml:space="preserve">                                                       __________________ района</w:t>
      </w:r>
      <w:r>
        <w:br/>
      </w:r>
      <w:r>
        <w:rPr>
          <w:rFonts w:ascii="Times New Roman"/>
          <w:b w:val="false"/>
          <w:i w:val="false"/>
          <w:color w:val="000000"/>
          <w:sz w:val="28"/>
        </w:rPr>
        <w:t xml:space="preserve">                                                       _________________ области</w:t>
      </w:r>
    </w:p>
    <w:bookmarkEnd w:id="1002"/>
    <w:bookmarkStart w:name="z1363" w:id="1003"/>
    <w:p>
      <w:pPr>
        <w:spacing w:after="0"/>
        <w:ind w:left="0"/>
        <w:jc w:val="both"/>
      </w:pPr>
      <w:r>
        <w:rPr>
          <w:rFonts w:ascii="Times New Roman"/>
          <w:b w:val="false"/>
          <w:i w:val="false"/>
          <w:color w:val="000000"/>
          <w:sz w:val="28"/>
        </w:rPr>
        <w:t>
                                     Решение</w:t>
      </w:r>
      <w:r>
        <w:br/>
      </w:r>
      <w:r>
        <w:rPr>
          <w:rFonts w:ascii="Times New Roman"/>
          <w:b w:val="false"/>
          <w:i w:val="false"/>
          <w:color w:val="000000"/>
          <w:sz w:val="28"/>
        </w:rPr>
        <w:t xml:space="preserve">       схода жителей населенного пункта – владельцев скота по закреплению</w:t>
      </w:r>
      <w:r>
        <w:br/>
      </w:r>
      <w:r>
        <w:rPr>
          <w:rFonts w:ascii="Times New Roman"/>
          <w:b w:val="false"/>
          <w:i w:val="false"/>
          <w:color w:val="000000"/>
          <w:sz w:val="28"/>
        </w:rPr>
        <w:t xml:space="preserve">       и использованию племенных быков-производителей мясных, молочных</w:t>
      </w:r>
      <w:r>
        <w:br/>
      </w:r>
      <w:r>
        <w:rPr>
          <w:rFonts w:ascii="Times New Roman"/>
          <w:b w:val="false"/>
          <w:i w:val="false"/>
          <w:color w:val="000000"/>
          <w:sz w:val="28"/>
        </w:rPr>
        <w:t xml:space="preserve">       и комбинированных пород в общественном стаде, сформированном</w:t>
      </w:r>
      <w:r>
        <w:br/>
      </w:r>
      <w:r>
        <w:rPr>
          <w:rFonts w:ascii="Times New Roman"/>
          <w:b w:val="false"/>
          <w:i w:val="false"/>
          <w:color w:val="000000"/>
          <w:sz w:val="28"/>
        </w:rPr>
        <w:t xml:space="preserve">                   из поголовья личных подсобных хозяйств</w:t>
      </w:r>
    </w:p>
    <w:bookmarkEnd w:id="1003"/>
    <w:bookmarkStart w:name="z1364" w:id="1004"/>
    <w:p>
      <w:pPr>
        <w:spacing w:after="0"/>
        <w:ind w:left="0"/>
        <w:jc w:val="both"/>
      </w:pPr>
      <w:r>
        <w:rPr>
          <w:rFonts w:ascii="Times New Roman"/>
          <w:b w:val="false"/>
          <w:i w:val="false"/>
          <w:color w:val="000000"/>
          <w:sz w:val="28"/>
        </w:rPr>
        <w:t>
      1. Населенный пункт 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1004"/>
    <w:bookmarkStart w:name="z1365" w:id="1005"/>
    <w:p>
      <w:pPr>
        <w:spacing w:after="0"/>
        <w:ind w:left="0"/>
        <w:jc w:val="both"/>
      </w:pPr>
      <w:r>
        <w:rPr>
          <w:rFonts w:ascii="Times New Roman"/>
          <w:b w:val="false"/>
          <w:i w:val="false"/>
          <w:color w:val="000000"/>
          <w:sz w:val="28"/>
        </w:rPr>
        <w:t>
      2. Дата проведения схода "_____"_____________ 20_____ года.</w:t>
      </w:r>
    </w:p>
    <w:bookmarkEnd w:id="1005"/>
    <w:bookmarkStart w:name="z1366" w:id="1006"/>
    <w:p>
      <w:pPr>
        <w:spacing w:after="0"/>
        <w:ind w:left="0"/>
        <w:jc w:val="both"/>
      </w:pPr>
      <w:r>
        <w:rPr>
          <w:rFonts w:ascii="Times New Roman"/>
          <w:b w:val="false"/>
          <w:i w:val="false"/>
          <w:color w:val="000000"/>
          <w:sz w:val="28"/>
        </w:rPr>
        <w:t>
      3. Участвовало в сходе владельцев скота, имеющих скот ______человек.</w:t>
      </w:r>
    </w:p>
    <w:bookmarkEnd w:id="1006"/>
    <w:bookmarkStart w:name="z1367" w:id="1007"/>
    <w:p>
      <w:pPr>
        <w:spacing w:after="0"/>
        <w:ind w:left="0"/>
        <w:jc w:val="both"/>
      </w:pPr>
      <w:r>
        <w:rPr>
          <w:rFonts w:ascii="Times New Roman"/>
          <w:b w:val="false"/>
          <w:i w:val="false"/>
          <w:color w:val="000000"/>
          <w:sz w:val="28"/>
        </w:rPr>
        <w:t>
      4. Имеется на начало пастбищного сезона текущего года в наличии маточного поголовья</w:t>
      </w:r>
      <w:r>
        <w:br/>
      </w:r>
      <w:r>
        <w:rPr>
          <w:rFonts w:ascii="Times New Roman"/>
          <w:b w:val="false"/>
          <w:i w:val="false"/>
          <w:color w:val="000000"/>
          <w:sz w:val="28"/>
        </w:rPr>
        <w:t>(старше двух лет) ________________________ голов.</w:t>
      </w:r>
    </w:p>
    <w:bookmarkEnd w:id="1007"/>
    <w:bookmarkStart w:name="z1368" w:id="1008"/>
    <w:p>
      <w:pPr>
        <w:spacing w:after="0"/>
        <w:ind w:left="0"/>
        <w:jc w:val="both"/>
      </w:pPr>
      <w:r>
        <w:rPr>
          <w:rFonts w:ascii="Times New Roman"/>
          <w:b w:val="false"/>
          <w:i w:val="false"/>
          <w:color w:val="000000"/>
          <w:sz w:val="28"/>
        </w:rPr>
        <w:t>
      5. Планируется организовать вольную случку маточного поголовья крупного рогатого скота</w:t>
      </w:r>
      <w:r>
        <w:br/>
      </w:r>
      <w:r>
        <w:rPr>
          <w:rFonts w:ascii="Times New Roman"/>
          <w:b w:val="false"/>
          <w:i w:val="false"/>
          <w:color w:val="000000"/>
          <w:sz w:val="28"/>
        </w:rPr>
        <w:t>в общественном стаде племенными быками-производителями мясного, молочного, молочно-</w:t>
      </w:r>
      <w:r>
        <w:br/>
      </w:r>
      <w:r>
        <w:rPr>
          <w:rFonts w:ascii="Times New Roman"/>
          <w:b w:val="false"/>
          <w:i w:val="false"/>
          <w:color w:val="000000"/>
          <w:sz w:val="28"/>
        </w:rPr>
        <w:t>мясного направления в текущем пастбищном сезоне в количестве ________________ голов.</w:t>
      </w:r>
    </w:p>
    <w:bookmarkEnd w:id="1008"/>
    <w:bookmarkStart w:name="z1369" w:id="1009"/>
    <w:p>
      <w:pPr>
        <w:spacing w:after="0"/>
        <w:ind w:left="0"/>
        <w:jc w:val="both"/>
      </w:pPr>
      <w:r>
        <w:rPr>
          <w:rFonts w:ascii="Times New Roman"/>
          <w:b w:val="false"/>
          <w:i w:val="false"/>
          <w:color w:val="000000"/>
          <w:sz w:val="28"/>
        </w:rPr>
        <w:t>
      6. Использовать в воспроизводстве племенных быков-производителей в соответствии с</w:t>
      </w:r>
      <w:r>
        <w:br/>
      </w:r>
      <w:r>
        <w:rPr>
          <w:rFonts w:ascii="Times New Roman"/>
          <w:b w:val="false"/>
          <w:i w:val="false"/>
          <w:color w:val="000000"/>
          <w:sz w:val="28"/>
        </w:rPr>
        <w:t>зоотехническими нормативами.</w:t>
      </w:r>
    </w:p>
    <w:bookmarkEnd w:id="1009"/>
    <w:bookmarkStart w:name="z1370" w:id="1010"/>
    <w:p>
      <w:pPr>
        <w:spacing w:after="0"/>
        <w:ind w:left="0"/>
        <w:jc w:val="both"/>
      </w:pPr>
      <w:r>
        <w:rPr>
          <w:rFonts w:ascii="Times New Roman"/>
          <w:b w:val="false"/>
          <w:i w:val="false"/>
          <w:color w:val="000000"/>
          <w:sz w:val="28"/>
        </w:rPr>
        <w:t>
      По итогам проведения схода, жители вышеуказанного населенного пункта, приняли</w:t>
      </w:r>
      <w:r>
        <w:br/>
      </w:r>
      <w:r>
        <w:rPr>
          <w:rFonts w:ascii="Times New Roman"/>
          <w:b w:val="false"/>
          <w:i w:val="false"/>
          <w:color w:val="000000"/>
          <w:sz w:val="28"/>
        </w:rPr>
        <w:t>решения:</w:t>
      </w:r>
    </w:p>
    <w:bookmarkEnd w:id="1010"/>
    <w:bookmarkStart w:name="z1371" w:id="1011"/>
    <w:p>
      <w:pPr>
        <w:spacing w:after="0"/>
        <w:ind w:left="0"/>
        <w:jc w:val="both"/>
      </w:pPr>
      <w:r>
        <w:rPr>
          <w:rFonts w:ascii="Times New Roman"/>
          <w:b w:val="false"/>
          <w:i w:val="false"/>
          <w:color w:val="000000"/>
          <w:sz w:val="28"/>
        </w:rPr>
        <w:t>
      1) об использовании племенных быков-производителей мясного, молочного, молочно-</w:t>
      </w:r>
      <w:r>
        <w:br/>
      </w:r>
      <w:r>
        <w:rPr>
          <w:rFonts w:ascii="Times New Roman"/>
          <w:b w:val="false"/>
          <w:i w:val="false"/>
          <w:color w:val="000000"/>
          <w:sz w:val="28"/>
        </w:rPr>
        <w:t>мясного направления в общественном стаде;</w:t>
      </w:r>
    </w:p>
    <w:bookmarkEnd w:id="1011"/>
    <w:bookmarkStart w:name="z1372" w:id="1012"/>
    <w:p>
      <w:pPr>
        <w:spacing w:after="0"/>
        <w:ind w:left="0"/>
        <w:jc w:val="both"/>
      </w:pPr>
      <w:r>
        <w:rPr>
          <w:rFonts w:ascii="Times New Roman"/>
          <w:b w:val="false"/>
          <w:i w:val="false"/>
          <w:color w:val="000000"/>
          <w:sz w:val="28"/>
        </w:rPr>
        <w:t>
      2) о кастрации всех беспородных быков данного общественного стада.</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3773"/>
        <w:gridCol w:w="1017"/>
        <w:gridCol w:w="2928"/>
        <w:gridCol w:w="1655"/>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1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01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племенного быка-производителя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в ИАС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Владелец быка</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14"/>
          <w:p>
            <w:pPr>
              <w:spacing w:after="20"/>
              <w:ind w:left="20"/>
              <w:jc w:val="both"/>
            </w:pPr>
            <w:r>
              <w:rPr>
                <w:rFonts w:ascii="Times New Roman"/>
                <w:b w:val="false"/>
                <w:i w:val="false"/>
                <w:color w:val="000000"/>
                <w:sz w:val="20"/>
              </w:rPr>
              <w:t>
1.</w:t>
            </w:r>
          </w:p>
          <w:bookmarkEnd w:id="101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15"/>
          <w:p>
            <w:pPr>
              <w:spacing w:after="20"/>
              <w:ind w:left="20"/>
              <w:jc w:val="both"/>
            </w:pPr>
            <w:r>
              <w:rPr>
                <w:rFonts w:ascii="Times New Roman"/>
                <w:b w:val="false"/>
                <w:i w:val="false"/>
                <w:color w:val="000000"/>
                <w:sz w:val="20"/>
              </w:rPr>
              <w:t>
2.</w:t>
            </w:r>
          </w:p>
          <w:bookmarkEnd w:id="1015"/>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16"/>
          <w:p>
            <w:pPr>
              <w:spacing w:after="20"/>
              <w:ind w:left="20"/>
              <w:jc w:val="both"/>
            </w:pPr>
            <w:r>
              <w:rPr>
                <w:rFonts w:ascii="Times New Roman"/>
                <w:b w:val="false"/>
                <w:i w:val="false"/>
                <w:color w:val="000000"/>
                <w:sz w:val="20"/>
              </w:rPr>
              <w:t>
3.</w:t>
            </w:r>
          </w:p>
          <w:bookmarkEnd w:id="1016"/>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7" w:id="1017"/>
    <w:p>
      <w:pPr>
        <w:spacing w:after="0"/>
        <w:ind w:left="0"/>
        <w:jc w:val="both"/>
      </w:pPr>
      <w:r>
        <w:rPr>
          <w:rFonts w:ascii="Times New Roman"/>
          <w:b w:val="false"/>
          <w:i w:val="false"/>
          <w:color w:val="000000"/>
          <w:sz w:val="28"/>
        </w:rPr>
        <w:t>
      Аким сельского округа 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17"/>
    <w:bookmarkStart w:name="z1378" w:id="1018"/>
    <w:p>
      <w:pPr>
        <w:spacing w:after="0"/>
        <w:ind w:left="0"/>
        <w:jc w:val="both"/>
      </w:pPr>
      <w:r>
        <w:rPr>
          <w:rFonts w:ascii="Times New Roman"/>
          <w:b w:val="false"/>
          <w:i w:val="false"/>
          <w:color w:val="000000"/>
          <w:sz w:val="28"/>
        </w:rPr>
        <w:t>
      Секретарь схода граждан __________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1018"/>
    <w:bookmarkStart w:name="z1379" w:id="1019"/>
    <w:p>
      <w:pPr>
        <w:spacing w:after="0"/>
        <w:ind w:left="0"/>
        <w:jc w:val="both"/>
      </w:pPr>
      <w:r>
        <w:rPr>
          <w:rFonts w:ascii="Times New Roman"/>
          <w:b w:val="false"/>
          <w:i w:val="false"/>
          <w:color w:val="000000"/>
          <w:sz w:val="28"/>
        </w:rPr>
        <w:t>
                                     Подписной лист</w:t>
      </w:r>
    </w:p>
    <w:bookmarkEnd w:id="1019"/>
    <w:bookmarkStart w:name="z1380" w:id="1020"/>
    <w:p>
      <w:pPr>
        <w:spacing w:after="0"/>
        <w:ind w:left="0"/>
        <w:jc w:val="both"/>
      </w:pPr>
      <w:r>
        <w:rPr>
          <w:rFonts w:ascii="Times New Roman"/>
          <w:b w:val="false"/>
          <w:i w:val="false"/>
          <w:color w:val="000000"/>
          <w:sz w:val="28"/>
        </w:rPr>
        <w:t>
      Мы, нижеподписавшиеся, поддерживаем инициативу по закреплению и использованию</w:t>
      </w:r>
      <w:r>
        <w:br/>
      </w:r>
      <w:r>
        <w:rPr>
          <w:rFonts w:ascii="Times New Roman"/>
          <w:b w:val="false"/>
          <w:i w:val="false"/>
          <w:color w:val="000000"/>
          <w:sz w:val="28"/>
        </w:rPr>
        <w:t>быков-производителей в общественном стаде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2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21"/>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22"/>
          <w:p>
            <w:pPr>
              <w:spacing w:after="20"/>
              <w:ind w:left="20"/>
              <w:jc w:val="both"/>
            </w:pPr>
            <w:r>
              <w:rPr>
                <w:rFonts w:ascii="Times New Roman"/>
                <w:b w:val="false"/>
                <w:i w:val="false"/>
                <w:color w:val="000000"/>
                <w:sz w:val="20"/>
              </w:rPr>
              <w:t>
1.</w:t>
            </w:r>
          </w:p>
          <w:bookmarkEnd w:id="1022"/>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23"/>
          <w:p>
            <w:pPr>
              <w:spacing w:after="20"/>
              <w:ind w:left="20"/>
              <w:jc w:val="both"/>
            </w:pPr>
            <w:r>
              <w:rPr>
                <w:rFonts w:ascii="Times New Roman"/>
                <w:b w:val="false"/>
                <w:i w:val="false"/>
                <w:color w:val="000000"/>
                <w:sz w:val="20"/>
              </w:rPr>
              <w:t>
2.</w:t>
            </w:r>
          </w:p>
          <w:bookmarkEnd w:id="1023"/>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24"/>
          <w:p>
            <w:pPr>
              <w:spacing w:after="20"/>
              <w:ind w:left="20"/>
              <w:jc w:val="both"/>
            </w:pPr>
            <w:r>
              <w:rPr>
                <w:rFonts w:ascii="Times New Roman"/>
                <w:b w:val="false"/>
                <w:i w:val="false"/>
                <w:color w:val="000000"/>
                <w:sz w:val="20"/>
              </w:rPr>
              <w:t>
3.</w:t>
            </w:r>
          </w:p>
          <w:bookmarkEnd w:id="1024"/>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91" w:id="1025"/>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по зарегистрированным/выбывшим животным одного владельца</w:t>
      </w:r>
      <w:r>
        <w:br/>
      </w:r>
      <w:r>
        <w:rPr>
          <w:rFonts w:ascii="Times New Roman"/>
          <w:b w:val="false"/>
          <w:i w:val="false"/>
          <w:color w:val="000000"/>
          <w:sz w:val="28"/>
        </w:rPr>
        <w:t xml:space="preserve">             (из базы данных по идентификации сельскохозяйственных животных)</w:t>
      </w:r>
    </w:p>
    <w:bookmarkEnd w:id="1025"/>
    <w:bookmarkStart w:name="z1392" w:id="1026"/>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Наименование товаропроизводителя, юридический адрес</w:t>
      </w:r>
      <w:r>
        <w:br/>
      </w:r>
      <w:r>
        <w:rPr>
          <w:rFonts w:ascii="Times New Roman"/>
          <w:b w:val="false"/>
          <w:i w:val="false"/>
          <w:color w:val="000000"/>
          <w:sz w:val="28"/>
        </w:rPr>
        <w:t xml:space="preserve">                         на __________ 20__ года</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359"/>
        <w:gridCol w:w="1883"/>
        <w:gridCol w:w="836"/>
        <w:gridCol w:w="1360"/>
        <w:gridCol w:w="1360"/>
        <w:gridCol w:w="1360"/>
        <w:gridCol w:w="1360"/>
        <w:gridCol w:w="1360"/>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2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2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животного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животного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 животного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снятия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снятия</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8" w:id="1028"/>
    <w:p>
      <w:pPr>
        <w:spacing w:after="0"/>
        <w:ind w:left="0"/>
        <w:jc w:val="both"/>
      </w:pPr>
      <w:r>
        <w:rPr>
          <w:rFonts w:ascii="Times New Roman"/>
          <w:b w:val="false"/>
          <w:i w:val="false"/>
          <w:color w:val="000000"/>
          <w:sz w:val="28"/>
        </w:rPr>
        <w:t>
      Ветеринарный врач государственной</w:t>
      </w:r>
      <w:r>
        <w:br/>
      </w:r>
      <w:r>
        <w:rPr>
          <w:rFonts w:ascii="Times New Roman"/>
          <w:b w:val="false"/>
          <w:i w:val="false"/>
          <w:color w:val="000000"/>
          <w:sz w:val="28"/>
        </w:rPr>
        <w:t>ветеринарной организации, созданной</w:t>
      </w:r>
      <w:r>
        <w:br/>
      </w:r>
      <w:r>
        <w:rPr>
          <w:rFonts w:ascii="Times New Roman"/>
          <w:b w:val="false"/>
          <w:i w:val="false"/>
          <w:color w:val="000000"/>
          <w:sz w:val="28"/>
        </w:rPr>
        <w:t>местным исполнительным органом _______ 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28"/>
    <w:bookmarkStart w:name="z1399" w:id="1029"/>
    <w:p>
      <w:pPr>
        <w:spacing w:after="0"/>
        <w:ind w:left="0"/>
        <w:jc w:val="both"/>
      </w:pPr>
      <w:r>
        <w:rPr>
          <w:rFonts w:ascii="Times New Roman"/>
          <w:b w:val="false"/>
          <w:i w:val="false"/>
          <w:color w:val="000000"/>
          <w:sz w:val="28"/>
        </w:rPr>
        <w:t>
                                                             Место печати (при наличии)</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развития племенного </w:t>
            </w:r>
            <w:r>
              <w:br/>
            </w:r>
            <w:r>
              <w:rPr>
                <w:rFonts w:ascii="Times New Roman"/>
                <w:b w:val="false"/>
                <w:i w:val="false"/>
                <w:color w:val="000000"/>
                <w:sz w:val="20"/>
              </w:rPr>
              <w:t>животноводства, повышения</w:t>
            </w:r>
            <w:r>
              <w:br/>
            </w:r>
            <w:r>
              <w:rPr>
                <w:rFonts w:ascii="Times New Roman"/>
                <w:b w:val="false"/>
                <w:i w:val="false"/>
                <w:color w:val="000000"/>
                <w:sz w:val="20"/>
              </w:rPr>
              <w:t xml:space="preserve">продуктивности и качества </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предназначенная для сбора</w:t>
            </w:r>
            <w:r>
              <w:br/>
            </w:r>
            <w:r>
              <w:rPr>
                <w:rFonts w:ascii="Times New Roman"/>
                <w:b w:val="false"/>
                <w:i w:val="false"/>
                <w:color w:val="000000"/>
                <w:sz w:val="20"/>
              </w:rPr>
              <w:t>административных данных</w:t>
            </w:r>
          </w:p>
        </w:tc>
      </w:tr>
    </w:tbl>
    <w:bookmarkStart w:name="z1402" w:id="1030"/>
    <w:p>
      <w:pPr>
        <w:spacing w:after="0"/>
        <w:ind w:left="0"/>
        <w:jc w:val="both"/>
      </w:pPr>
      <w:r>
        <w:rPr>
          <w:rFonts w:ascii="Times New Roman"/>
          <w:b w:val="false"/>
          <w:i w:val="false"/>
          <w:color w:val="000000"/>
          <w:sz w:val="28"/>
        </w:rPr>
        <w:t>
                   "Информация по итогам рассмотрения заявок товаропроизводителей"</w:t>
      </w:r>
      <w:r>
        <w:br/>
      </w:r>
      <w:r>
        <w:rPr>
          <w:rFonts w:ascii="Times New Roman"/>
          <w:b w:val="false"/>
          <w:i w:val="false"/>
          <w:color w:val="000000"/>
          <w:sz w:val="28"/>
        </w:rPr>
        <w:t xml:space="preserve">                   по _____________ району (городу) ________________ области"</w:t>
      </w:r>
      <w:r>
        <w:br/>
      </w:r>
      <w:r>
        <w:rPr>
          <w:rFonts w:ascii="Times New Roman"/>
          <w:b w:val="false"/>
          <w:i w:val="false"/>
          <w:color w:val="000000"/>
          <w:sz w:val="28"/>
        </w:rPr>
        <w:t xml:space="preserve">             Отчетный период по состоянию на "____" ______________ 20___года</w:t>
      </w:r>
    </w:p>
    <w:bookmarkEnd w:id="1030"/>
    <w:bookmarkStart w:name="z1403" w:id="1031"/>
    <w:p>
      <w:pPr>
        <w:spacing w:after="0"/>
        <w:ind w:left="0"/>
        <w:jc w:val="both"/>
      </w:pPr>
      <w:r>
        <w:rPr>
          <w:rFonts w:ascii="Times New Roman"/>
          <w:b w:val="false"/>
          <w:i w:val="false"/>
          <w:color w:val="000000"/>
          <w:sz w:val="28"/>
        </w:rPr>
        <w:t>
      Индекс: 4-ЖИВ</w:t>
      </w:r>
    </w:p>
    <w:bookmarkEnd w:id="1031"/>
    <w:bookmarkStart w:name="z1404" w:id="1032"/>
    <w:p>
      <w:pPr>
        <w:spacing w:after="0"/>
        <w:ind w:left="0"/>
        <w:jc w:val="both"/>
      </w:pPr>
      <w:r>
        <w:rPr>
          <w:rFonts w:ascii="Times New Roman"/>
          <w:b w:val="false"/>
          <w:i w:val="false"/>
          <w:color w:val="000000"/>
          <w:sz w:val="28"/>
        </w:rPr>
        <w:t>
      Периодичность: постоянная</w:t>
      </w:r>
    </w:p>
    <w:bookmarkEnd w:id="1032"/>
    <w:bookmarkStart w:name="z1405" w:id="1033"/>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1033"/>
    <w:bookmarkStart w:name="z1406" w:id="1034"/>
    <w:p>
      <w:pPr>
        <w:spacing w:after="0"/>
        <w:ind w:left="0"/>
        <w:jc w:val="both"/>
      </w:pPr>
      <w:r>
        <w:rPr>
          <w:rFonts w:ascii="Times New Roman"/>
          <w:b w:val="false"/>
          <w:i w:val="false"/>
          <w:color w:val="000000"/>
          <w:sz w:val="28"/>
        </w:rPr>
        <w:t>
      Куда представляется: Отделы сельского хозяйства местных исполнительных органов районов</w:t>
      </w:r>
    </w:p>
    <w:bookmarkEnd w:id="1034"/>
    <w:bookmarkStart w:name="z1407" w:id="1035"/>
    <w:p>
      <w:pPr>
        <w:spacing w:after="0"/>
        <w:ind w:left="0"/>
        <w:jc w:val="both"/>
      </w:pPr>
      <w:r>
        <w:rPr>
          <w:rFonts w:ascii="Times New Roman"/>
          <w:b w:val="false"/>
          <w:i w:val="false"/>
          <w:color w:val="000000"/>
          <w:sz w:val="28"/>
        </w:rPr>
        <w:t>
      Срок представления: постоянно, по итогам утверждения сводного акта по области</w:t>
      </w:r>
    </w:p>
    <w:bookmarkEnd w:id="1035"/>
    <w:bookmarkStart w:name="z1408" w:id="1036"/>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464"/>
        <w:gridCol w:w="1573"/>
        <w:gridCol w:w="842"/>
        <w:gridCol w:w="3572"/>
        <w:gridCol w:w="1465"/>
        <w:gridCol w:w="1699"/>
        <w:gridCol w:w="84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37"/>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i w:val="false"/>
                <w:color w:val="000000"/>
                <w:sz w:val="20"/>
              </w:rPr>
              <w:t>п/п</w:t>
            </w:r>
          </w:p>
          <w:bookmarkEnd w:id="1037"/>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товаропроизводителя (заявителя)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номер/бизнес идентификационный номер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Субсидируемое направление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произведенной и реализованной продукции по заявке (тонн, голов, штук)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субсидирования (тенге)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субсидий (тенге)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Результат рассмотрения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38"/>
          <w:p>
            <w:pPr>
              <w:spacing w:after="20"/>
              <w:ind w:left="20"/>
              <w:jc w:val="both"/>
            </w:pPr>
            <w:r>
              <w:rPr>
                <w:rFonts w:ascii="Times New Roman"/>
                <w:b w:val="false"/>
                <w:i w:val="false"/>
                <w:color w:val="000000"/>
                <w:sz w:val="20"/>
              </w:rPr>
              <w:t>
1</w:t>
            </w:r>
          </w:p>
          <w:bookmarkEnd w:id="103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4" w:id="1039"/>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_________ ______________________________________________________</w:t>
      </w:r>
      <w:r>
        <w:br/>
      </w:r>
      <w:r>
        <w:rPr>
          <w:rFonts w:ascii="Times New Roman"/>
          <w:b w:val="false"/>
          <w:i w:val="false"/>
          <w:color w:val="000000"/>
          <w:sz w:val="28"/>
        </w:rPr>
        <w:t>(подпись)             (фамилия, имя, отчество (при его наличии), печать)</w:t>
      </w:r>
      <w:r>
        <w:br/>
      </w:r>
      <w:r>
        <w:rPr>
          <w:rFonts w:ascii="Times New Roman"/>
          <w:b w:val="false"/>
          <w:i w:val="false"/>
          <w:color w:val="000000"/>
          <w:sz w:val="28"/>
        </w:rPr>
        <w:t>Руководитель отдела животноводства/субсидирования</w:t>
      </w:r>
      <w:r>
        <w:br/>
      </w:r>
      <w:r>
        <w:rPr>
          <w:rFonts w:ascii="Times New Roman"/>
          <w:b w:val="false"/>
          <w:i w:val="false"/>
          <w:color w:val="000000"/>
          <w:sz w:val="28"/>
        </w:rPr>
        <w:t>_________ _____________________________________________________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 xml:space="preserve">Руководитель финансового отдела </w:t>
      </w:r>
      <w:r>
        <w:br/>
      </w:r>
      <w:r>
        <w:rPr>
          <w:rFonts w:ascii="Times New Roman"/>
          <w:b w:val="false"/>
          <w:i w:val="false"/>
          <w:color w:val="000000"/>
          <w:sz w:val="28"/>
        </w:rPr>
        <w:t>_________ _____________________________________________________</w:t>
      </w:r>
      <w:r>
        <w:br/>
      </w:r>
      <w:r>
        <w:rPr>
          <w:rFonts w:ascii="Times New Roman"/>
          <w:b w:val="false"/>
          <w:i w:val="false"/>
          <w:color w:val="000000"/>
          <w:sz w:val="28"/>
        </w:rPr>
        <w:t>(подпись)             (фамилия, имя, отчество (при его наличии)</w:t>
      </w:r>
    </w:p>
    <w:bookmarkEnd w:id="1039"/>
    <w:bookmarkStart w:name="z1415" w:id="1040"/>
    <w:p>
      <w:pPr>
        <w:spacing w:after="0"/>
        <w:ind w:left="0"/>
        <w:jc w:val="both"/>
      </w:pPr>
      <w:r>
        <w:rPr>
          <w:rFonts w:ascii="Times New Roman"/>
          <w:b w:val="false"/>
          <w:i w:val="false"/>
          <w:color w:val="000000"/>
          <w:sz w:val="28"/>
        </w:rPr>
        <w:t xml:space="preserve">
      Примечание: Пояснение по заполнению приведены в приложении к настоящей форме "Информация по итогам рассмотрения заявок товаропроизводителей", предназначенной для сбора административных данных. </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по итогам рассмотрения</w:t>
            </w:r>
            <w:r>
              <w:br/>
            </w:r>
            <w:r>
              <w:rPr>
                <w:rFonts w:ascii="Times New Roman"/>
                <w:b w:val="false"/>
                <w:i w:val="false"/>
                <w:color w:val="000000"/>
                <w:sz w:val="20"/>
              </w:rPr>
              <w:t xml:space="preserve">заявок товаропроизводителей" </w:t>
            </w:r>
          </w:p>
        </w:tc>
      </w:tr>
    </w:tbl>
    <w:bookmarkStart w:name="z1417" w:id="1041"/>
    <w:p>
      <w:pPr>
        <w:spacing w:after="0"/>
        <w:ind w:left="0"/>
        <w:jc w:val="left"/>
      </w:pPr>
      <w:r>
        <w:rPr>
          <w:rFonts w:ascii="Times New Roman"/>
          <w:b/>
          <w:i w:val="false"/>
          <w:color w:val="000000"/>
        </w:rPr>
        <w:t xml:space="preserve"> Пояснение по заполнению формы, </w:t>
      </w:r>
    </w:p>
    <w:bookmarkEnd w:id="1041"/>
    <w:bookmarkStart w:name="z1418" w:id="1042"/>
    <w:p>
      <w:pPr>
        <w:spacing w:after="0"/>
        <w:ind w:left="0"/>
        <w:jc w:val="left"/>
      </w:pPr>
      <w:r>
        <w:rPr>
          <w:rFonts w:ascii="Times New Roman"/>
          <w:b/>
          <w:i w:val="false"/>
          <w:color w:val="000000"/>
        </w:rPr>
        <w:t xml:space="preserve"> предназначенной для сбора административных данных</w:t>
      </w:r>
    </w:p>
    <w:bookmarkEnd w:id="1042"/>
    <w:bookmarkStart w:name="z1419" w:id="1043"/>
    <w:p>
      <w:pPr>
        <w:spacing w:after="0"/>
        <w:ind w:left="0"/>
        <w:jc w:val="left"/>
      </w:pPr>
      <w:r>
        <w:rPr>
          <w:rFonts w:ascii="Times New Roman"/>
          <w:b/>
          <w:i w:val="false"/>
          <w:color w:val="000000"/>
        </w:rPr>
        <w:t xml:space="preserve"> "Информация по итогам рассмотрения заявок товаропроизводителей"</w:t>
      </w:r>
    </w:p>
    <w:bookmarkEnd w:id="1043"/>
    <w:bookmarkStart w:name="z1420" w:id="1044"/>
    <w:p>
      <w:pPr>
        <w:spacing w:after="0"/>
        <w:ind w:left="0"/>
        <w:jc w:val="left"/>
      </w:pPr>
      <w:r>
        <w:rPr>
          <w:rFonts w:ascii="Times New Roman"/>
          <w:b/>
          <w:i w:val="false"/>
          <w:color w:val="000000"/>
        </w:rPr>
        <w:t xml:space="preserve"> Глава 1. Общие положения</w:t>
      </w:r>
    </w:p>
    <w:bookmarkEnd w:id="1044"/>
    <w:bookmarkStart w:name="z1421" w:id="1045"/>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по итогам рассмотрения заявок товаропроизводителей", разработана в соответствии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от 28 апреля 2015 № 3-2/378 "Об утверждении стандартов государственных услуг в области животноводства" (зарегистрированный в Реестре государственной регистрации нормативных правовых актов № 11284).</w:t>
      </w:r>
    </w:p>
    <w:bookmarkEnd w:id="1045"/>
    <w:bookmarkStart w:name="z1422" w:id="1046"/>
    <w:p>
      <w:pPr>
        <w:spacing w:after="0"/>
        <w:ind w:left="0"/>
        <w:jc w:val="both"/>
      </w:pPr>
      <w:r>
        <w:rPr>
          <w:rFonts w:ascii="Times New Roman"/>
          <w:b w:val="false"/>
          <w:i w:val="false"/>
          <w:color w:val="000000"/>
          <w:sz w:val="28"/>
        </w:rPr>
        <w:t>
      2. Основной задачей ведения данной Формы является уведомление отделов сельского хозяйства районов об итогах рассмотрения заявок товаропроизводителей на повышение продуктивности и качества продукции животноводства.</w:t>
      </w:r>
    </w:p>
    <w:bookmarkEnd w:id="1046"/>
    <w:bookmarkStart w:name="z1423" w:id="1047"/>
    <w:p>
      <w:pPr>
        <w:spacing w:after="0"/>
        <w:ind w:left="0"/>
        <w:jc w:val="both"/>
      </w:pPr>
      <w:r>
        <w:rPr>
          <w:rFonts w:ascii="Times New Roman"/>
          <w:b w:val="false"/>
          <w:i w:val="false"/>
          <w:color w:val="000000"/>
          <w:sz w:val="28"/>
        </w:rPr>
        <w:t>
      3. Заполненная Форма предоставляется в отделы сельского хозяйства местных исполнительных органов районов.</w:t>
      </w:r>
    </w:p>
    <w:bookmarkEnd w:id="1047"/>
    <w:bookmarkStart w:name="z1424" w:id="1048"/>
    <w:p>
      <w:pPr>
        <w:spacing w:after="0"/>
        <w:ind w:left="0"/>
        <w:jc w:val="both"/>
      </w:pPr>
      <w:r>
        <w:rPr>
          <w:rFonts w:ascii="Times New Roman"/>
          <w:b w:val="false"/>
          <w:i w:val="false"/>
          <w:color w:val="000000"/>
          <w:sz w:val="28"/>
        </w:rPr>
        <w:t>
      4. Показатели формируются по утвержденному сводному акту по области.</w:t>
      </w:r>
    </w:p>
    <w:bookmarkEnd w:id="1048"/>
    <w:bookmarkStart w:name="z1425" w:id="1049"/>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1049"/>
    <w:bookmarkStart w:name="z1426" w:id="1050"/>
    <w:p>
      <w:pPr>
        <w:spacing w:after="0"/>
        <w:ind w:left="0"/>
        <w:jc w:val="left"/>
      </w:pPr>
      <w:r>
        <w:rPr>
          <w:rFonts w:ascii="Times New Roman"/>
          <w:b/>
          <w:i w:val="false"/>
          <w:color w:val="000000"/>
        </w:rPr>
        <w:t xml:space="preserve"> Глава 2. Пояснение по заполнению Формы</w:t>
      </w:r>
    </w:p>
    <w:bookmarkEnd w:id="1050"/>
    <w:bookmarkStart w:name="z1427" w:id="1051"/>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1051"/>
    <w:bookmarkStart w:name="z1428" w:id="1052"/>
    <w:p>
      <w:pPr>
        <w:spacing w:after="0"/>
        <w:ind w:left="0"/>
        <w:jc w:val="both"/>
      </w:pPr>
      <w:r>
        <w:rPr>
          <w:rFonts w:ascii="Times New Roman"/>
          <w:b w:val="false"/>
          <w:i w:val="false"/>
          <w:color w:val="000000"/>
          <w:sz w:val="28"/>
        </w:rPr>
        <w:t>
      6. В столбце 1 Формы указывается порядковый номер.</w:t>
      </w:r>
    </w:p>
    <w:bookmarkEnd w:id="1052"/>
    <w:bookmarkStart w:name="z1429" w:id="1053"/>
    <w:p>
      <w:pPr>
        <w:spacing w:after="0"/>
        <w:ind w:left="0"/>
        <w:jc w:val="both"/>
      </w:pPr>
      <w:r>
        <w:rPr>
          <w:rFonts w:ascii="Times New Roman"/>
          <w:b w:val="false"/>
          <w:i w:val="false"/>
          <w:color w:val="000000"/>
          <w:sz w:val="28"/>
        </w:rPr>
        <w:t>
      7. В столбце 2 Формы указывается наименование товаропроизводителя.</w:t>
      </w:r>
    </w:p>
    <w:bookmarkEnd w:id="1053"/>
    <w:bookmarkStart w:name="z1430" w:id="1054"/>
    <w:p>
      <w:pPr>
        <w:spacing w:after="0"/>
        <w:ind w:left="0"/>
        <w:jc w:val="both"/>
      </w:pPr>
      <w:r>
        <w:rPr>
          <w:rFonts w:ascii="Times New Roman"/>
          <w:b w:val="false"/>
          <w:i w:val="false"/>
          <w:color w:val="000000"/>
          <w:sz w:val="28"/>
        </w:rPr>
        <w:t>
      8. В столбце 3 Формы указывается индивидуальный идентификационный номер или бизнес идентификационный номер.</w:t>
      </w:r>
    </w:p>
    <w:bookmarkEnd w:id="1054"/>
    <w:bookmarkStart w:name="z1431" w:id="1055"/>
    <w:p>
      <w:pPr>
        <w:spacing w:after="0"/>
        <w:ind w:left="0"/>
        <w:jc w:val="both"/>
      </w:pPr>
      <w:r>
        <w:rPr>
          <w:rFonts w:ascii="Times New Roman"/>
          <w:b w:val="false"/>
          <w:i w:val="false"/>
          <w:color w:val="000000"/>
          <w:sz w:val="28"/>
        </w:rPr>
        <w:t>
      9. В столбце 4 Формы указывается направление субсидирования.</w:t>
      </w:r>
    </w:p>
    <w:bookmarkEnd w:id="1055"/>
    <w:bookmarkStart w:name="z1432" w:id="1056"/>
    <w:p>
      <w:pPr>
        <w:spacing w:after="0"/>
        <w:ind w:left="0"/>
        <w:jc w:val="both"/>
      </w:pPr>
      <w:r>
        <w:rPr>
          <w:rFonts w:ascii="Times New Roman"/>
          <w:b w:val="false"/>
          <w:i w:val="false"/>
          <w:color w:val="000000"/>
          <w:sz w:val="28"/>
        </w:rPr>
        <w:t>
      10. В столбце 5 Формы указывается объем произведенной и реализованной продукции по заявке.</w:t>
      </w:r>
    </w:p>
    <w:bookmarkEnd w:id="1056"/>
    <w:bookmarkStart w:name="z1433" w:id="1057"/>
    <w:p>
      <w:pPr>
        <w:spacing w:after="0"/>
        <w:ind w:left="0"/>
        <w:jc w:val="both"/>
      </w:pPr>
      <w:r>
        <w:rPr>
          <w:rFonts w:ascii="Times New Roman"/>
          <w:b w:val="false"/>
          <w:i w:val="false"/>
          <w:color w:val="000000"/>
          <w:sz w:val="28"/>
        </w:rPr>
        <w:t>
      11. В столбце 6 Формы указывается норматив субсидирования.</w:t>
      </w:r>
    </w:p>
    <w:bookmarkEnd w:id="1057"/>
    <w:bookmarkStart w:name="z1434" w:id="1058"/>
    <w:p>
      <w:pPr>
        <w:spacing w:after="0"/>
        <w:ind w:left="0"/>
        <w:jc w:val="both"/>
      </w:pPr>
      <w:r>
        <w:rPr>
          <w:rFonts w:ascii="Times New Roman"/>
          <w:b w:val="false"/>
          <w:i w:val="false"/>
          <w:color w:val="000000"/>
          <w:sz w:val="28"/>
        </w:rPr>
        <w:t>
      12. В столбце 7 Формы указывается сумма причитающихся субсидий.</w:t>
      </w:r>
    </w:p>
    <w:bookmarkEnd w:id="1058"/>
    <w:bookmarkStart w:name="z1435" w:id="1059"/>
    <w:p>
      <w:pPr>
        <w:spacing w:after="0"/>
        <w:ind w:left="0"/>
        <w:jc w:val="both"/>
      </w:pPr>
      <w:r>
        <w:rPr>
          <w:rFonts w:ascii="Times New Roman"/>
          <w:b w:val="false"/>
          <w:i w:val="false"/>
          <w:color w:val="000000"/>
          <w:sz w:val="28"/>
        </w:rPr>
        <w:t>
      13. В столбце 8 Формы указывается результат рассмотрения.</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37" w:id="1060"/>
    <w:p>
      <w:pPr>
        <w:spacing w:after="0"/>
        <w:ind w:left="0"/>
        <w:jc w:val="both"/>
      </w:pPr>
      <w:r>
        <w:rPr>
          <w:rFonts w:ascii="Times New Roman"/>
          <w:b w:val="false"/>
          <w:i w:val="false"/>
          <w:color w:val="000000"/>
          <w:sz w:val="28"/>
        </w:rPr>
        <w:t>
                         Уведомление о результатах рассмотрения заявки</w:t>
      </w:r>
      <w:r>
        <w:br/>
      </w:r>
      <w:r>
        <w:rPr>
          <w:rFonts w:ascii="Times New Roman"/>
          <w:b w:val="false"/>
          <w:i w:val="false"/>
          <w:color w:val="000000"/>
          <w:sz w:val="28"/>
        </w:rPr>
        <w:t xml:space="preserve">                         на получение субсидий №_____</w:t>
      </w:r>
      <w:r>
        <w:br/>
      </w:r>
      <w:r>
        <w:rPr>
          <w:rFonts w:ascii="Times New Roman"/>
          <w:b w:val="false"/>
          <w:i w:val="false"/>
          <w:color w:val="000000"/>
          <w:sz w:val="28"/>
        </w:rPr>
        <w:t xml:space="preserve">                   от " ___ " _________ 20 ____ года</w:t>
      </w:r>
    </w:p>
    <w:bookmarkEnd w:id="1060"/>
    <w:bookmarkStart w:name="z1438" w:id="1061"/>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w:t>
      </w:r>
    </w:p>
    <w:bookmarkEnd w:id="1061"/>
    <w:bookmarkStart w:name="z1439" w:id="1062"/>
    <w:p>
      <w:pPr>
        <w:spacing w:after="0"/>
        <w:ind w:left="0"/>
        <w:jc w:val="both"/>
      </w:pPr>
      <w:r>
        <w:rPr>
          <w:rFonts w:ascii="Times New Roman"/>
          <w:b w:val="false"/>
          <w:i w:val="false"/>
          <w:color w:val="000000"/>
          <w:sz w:val="28"/>
        </w:rPr>
        <w:t>
      Цель обращения _________________________________________________________________</w:t>
      </w:r>
      <w:r>
        <w:br/>
      </w:r>
      <w:r>
        <w:rPr>
          <w:rFonts w:ascii="Times New Roman"/>
          <w:b w:val="false"/>
          <w:i w:val="false"/>
          <w:color w:val="000000"/>
          <w:sz w:val="28"/>
        </w:rPr>
        <w:t xml:space="preserve">                               (субсидируемое направление)</w:t>
      </w:r>
    </w:p>
    <w:bookmarkEnd w:id="1062"/>
    <w:bookmarkStart w:name="z1440" w:id="1063"/>
    <w:p>
      <w:pPr>
        <w:spacing w:after="0"/>
        <w:ind w:left="0"/>
        <w:jc w:val="both"/>
      </w:pPr>
      <w:r>
        <w:rPr>
          <w:rFonts w:ascii="Times New Roman"/>
          <w:b w:val="false"/>
          <w:i w:val="false"/>
          <w:color w:val="000000"/>
          <w:sz w:val="28"/>
        </w:rPr>
        <w:t>
      Дата обращения "__________" ____________________________ 20 ____ года</w:t>
      </w:r>
    </w:p>
    <w:bookmarkEnd w:id="1063"/>
    <w:bookmarkStart w:name="z1441" w:id="1064"/>
    <w:p>
      <w:pPr>
        <w:spacing w:after="0"/>
        <w:ind w:left="0"/>
        <w:jc w:val="both"/>
      </w:pPr>
      <w:r>
        <w:rPr>
          <w:rFonts w:ascii="Times New Roman"/>
          <w:b w:val="false"/>
          <w:i w:val="false"/>
          <w:color w:val="000000"/>
          <w:sz w:val="28"/>
        </w:rPr>
        <w:t>
      Решение комиссии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064"/>
    <w:bookmarkStart w:name="z1442" w:id="1065"/>
    <w:p>
      <w:pPr>
        <w:spacing w:after="0"/>
        <w:ind w:left="0"/>
        <w:jc w:val="both"/>
      </w:pPr>
      <w:r>
        <w:rPr>
          <w:rFonts w:ascii="Times New Roman"/>
          <w:b w:val="false"/>
          <w:i w:val="false"/>
          <w:color w:val="000000"/>
          <w:sz w:val="28"/>
        </w:rPr>
        <w:t>
      Руководитель отдела сельского хозяйства _____________ района (города)</w:t>
      </w:r>
      <w:r>
        <w:br/>
      </w:r>
      <w:r>
        <w:rPr>
          <w:rFonts w:ascii="Times New Roman"/>
          <w:b w:val="false"/>
          <w:i w:val="false"/>
          <w:color w:val="000000"/>
          <w:sz w:val="28"/>
        </w:rPr>
        <w:t>____________________________ области ____________________________________________</w:t>
      </w:r>
      <w:r>
        <w:br/>
      </w:r>
      <w:r>
        <w:rPr>
          <w:rFonts w:ascii="Times New Roman"/>
          <w:b w:val="false"/>
          <w:i w:val="false"/>
          <w:color w:val="000000"/>
          <w:sz w:val="28"/>
        </w:rPr>
        <w:t>__________________________________________________ _____________________________</w:t>
      </w:r>
      <w:r>
        <w:br/>
      </w:r>
      <w:r>
        <w:rPr>
          <w:rFonts w:ascii="Times New Roman"/>
          <w:b w:val="false"/>
          <w:i w:val="false"/>
          <w:color w:val="000000"/>
          <w:sz w:val="28"/>
        </w:rPr>
        <w:t xml:space="preserve"> (фамилия, имя, отчество (при его наличии)                         (подпись)</w:t>
      </w:r>
    </w:p>
    <w:bookmarkEnd w:id="10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