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bcf3" w14:textId="be0b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Председателя Агентства Республики Казахстан по статистике от 14 июля 2010 года № 183 "Об утверждении Правил представления административных данных административными источниками на безвозмездной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21 апреля 2017 года № 65. Зарегистрирован в Министерстве юстиции Республики Казахстан 26 июля 2017 года № 15367.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обеспечения взаимодействия между административными источниками,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статистике от 14 июля 2010 года № 183 "Об утверждении Правил представления административных данных административными источниками на безвозмездной основе" (зарегистрированный в Реестре государственной регистрации нормативных правовых актов за № 6394, опубликованный в газете "Казахстанская правда" от 28 сентября 2010 года № 255 (26316)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административных данных административными источниками на безвозмездной основе,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"7. В целях использования административных данных для производства статистической информации и актуализации статистических регистров ведомство уполномоченного органа на основе данных реестра, а также информации об имеющихся административных данных, с учетом своих потребностей разрабатывает технический документ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шлюза "электронного правительства", платежного шлюза "электронного правительства" с информационными системами, утвержденными приказом исполняющего обязанности Министра по инвестициям и развитию Республики Казахстан от 28 января 2016 года № 104 (зарегистрированный в Реестре государственной регистрации нормативных правовых актов за № 13244).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взаимодействиям, осуществляемым без интеграции информационных систем, разрабатываются совместные акты, которые подписываются руководителями центральных (или ведомства уполномоченного органа) или местных исполнительных органов (либо лицами, исполняющими их обязанности).".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(Орунханов К.К.).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Айдапкелов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мая 2017 года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 июня 2017 года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М. Бекетаев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 мая 2017 года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 Е. Сагадиев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мая 2017 года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28 апреля 2017 года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делам религий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гражданского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Н. Ермекбаев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 мая 2017 года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26 апреля 2017 года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мая 2017 года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 июня 2017 года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оборонной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 Б. Атамкулов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 мая 2017 года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 С. Жасузаков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 мая 2017 года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А. Мухамедиулы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 мая 2017 года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К. Кожамжаров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 июня 2017 года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К. Абдрахманов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июня 2017 года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Д. Акишев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июня 2017 года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 июня 2017 года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июня 2017 года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