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5b9c" w14:textId="97f5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8 июня 2017 года № 229. Зарегистрирован в Министерстве юстиции Республики Казахстан 26 июля 2017 года № 15374. Утратил силу приказом Министра сельского хозяйства Республики Казахстан от 9 октября 2020 года № 311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09.10.2020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технического оборудования".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апреля 2015 года № 9-1/338 "Об утверждении стандарта государственной услуги "Субсидирование ставок вознаграждения по кредитам, а также лизингу технологического оборудования и сельскохозяйственной техники" (зарегистрированный в Реестре государственной регистрации нормативных правовых актов № 11288, опубликованный 22 июня 2015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инвестиционной политики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 № 229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Стандарт).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разработан Министерством сельского хозяйства Республики Казахстан (далее – Министерство).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- 10 (десять) рабочих дней.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электронная (полностью автоматизированная).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уведомление об отказе в предоставлении государственной услуги в случаях и по основаниям, предусмотренным пунктом 10 настоящего Стандарта.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перечислении субсидии либо уведомление об отказе в предоставлении государственной услуги в форме электронного документа, подписанного электронной цифровой подписью (далее – ЭЦП) услугодателя, согласно приложениям 1 и 2 к настоящему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приема заявок и выдачи результатов оказания государственной услуги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– с понедельника по пятницу включительно с 9.00 до 17.30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представляет следующий документ на портал: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на заключение договора субсидирования в форме электронного документа, удостоверенного электронной цифровой подписью услугополучателя и финансового института, согласно приложению 3 к настоящему Стандарту.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предложения на заключение договора субсидирования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техники, утвержденных приказом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под № 17741).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услугодателя, и (или) его должностных лиц, его работников по вопросам оказания государственных услуг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 по адресам, указанным в пункте 13 настоящего Стандарта.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www.moa.gov.kz, раздел "Государственные услуги".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кредитовании, а также лизинге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об отказе в предоставлении государственной услуги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(услугополучатель)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№__________ от "__" _________ 20___ года в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отказано по причине: __________________.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перечислении субсидии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(услугополучатель)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 от "__" _______ 20__ года оказана государственная услуга и уведомляем о перечислении на Ваш расчетный счет №__________ суммы субсидий в размере _________ тенге платежным поручением от "__" ___________ 20__ года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кредитовании, а также лизинге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Предложение на заключение договора субсидирования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институт:____________________________________________________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финансового института)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полное наименование юридического лица)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рабочего органа)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об участнике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0682"/>
        <w:gridCol w:w="292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5"/>
        </w:tc>
        <w:tc>
          <w:tcPr>
            <w:tcW w:w="10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заемщика*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6"/>
        </w:tc>
        <w:tc>
          <w:tcPr>
            <w:tcW w:w="10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7"/>
        </w:tc>
        <w:tc>
          <w:tcPr>
            <w:tcW w:w="10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заемщике: для индивидуальных предпринимателей, в том числе в форме совместного предпринимательства ИИН или БИН/ для юридического лица БИН/ для физического лица ИИН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8"/>
        </w:tc>
        <w:tc>
          <w:tcPr>
            <w:tcW w:w="10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9"/>
        </w:tc>
        <w:tc>
          <w:tcPr>
            <w:tcW w:w="10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Информация о кредитных договорах, подлежащих субсидированию (далее – ДК)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2116"/>
        <w:gridCol w:w="1049"/>
        <w:gridCol w:w="2312"/>
        <w:gridCol w:w="3091"/>
        <w:gridCol w:w="1633"/>
        <w:gridCol w:w="1050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1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 (№ и дата)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 на дату субсидирования, тенге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ДК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кредитования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4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5"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2925"/>
        <w:gridCol w:w="2488"/>
        <w:gridCol w:w="2436"/>
        <w:gridCol w:w="2881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7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кредитования/лизинга*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кредита/лизинга, количество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 предмета лизинга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в государственной регистрационной базе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9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0"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пополнение оборотных/ приобретение основных средств/ получение в лизинг сельскохозяйственных животных, техники и технологического оборудования (вставить нужное).</w:t>
      </w:r>
    </w:p>
    <w:bookmarkEnd w:id="81"/>
    <w:bookmarkStart w:name="z1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82"/>
    <w:bookmarkStart w:name="z1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займа соответствует требованиям к договорам займа, установленным Правилами субсидирования ставок вознаграждения по кредитам и лизингу технологического оборудования, приобретение сельскохозяйственных животных, а также лизингу сельскохозяйственной техники;</w:t>
      </w:r>
    </w:p>
    <w:bookmarkEnd w:id="83"/>
    <w:bookmarkStart w:name="z1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целевым назначением является приобретение сельскохозяйственной техники, в том числе навесного и прицепного оборудования (в том числе переданные во вторичный лизинг), а также на приобретение сельскохозяйственных животных, приобретение основных средств, (за исключением займов на приобретение основных средств на производство муки, минеральных вод и безалкогольных напитков), пополнение оборотных средств;</w:t>
      </w:r>
    </w:p>
    <w:bookmarkEnd w:id="84"/>
    <w:bookmarkStart w:name="z1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Казахстан, за исключением случаев реструктуризации финансовой задолженности и ускоренной реабилитационной процедуры;</w:t>
      </w:r>
    </w:p>
    <w:bookmarkEnd w:id="85"/>
    <w:bookmarkStart w:name="z1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займа не профинансирован за счет средств республиканского бюджета и (или) Национального фонда Республики Казахстан;</w:t>
      </w:r>
    </w:p>
    <w:bookmarkEnd w:id="86"/>
    <w:bookmarkStart w:name="z1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у заемщика фактов нецелевого использования средств по договору займа;</w:t>
      </w:r>
    </w:p>
    <w:bookmarkEnd w:id="87"/>
    <w:bookmarkStart w:name="z1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у заемщика просроченных обязательств по погашению основного долга и/или вознаграждения по договору займа;</w:t>
      </w:r>
    </w:p>
    <w:bookmarkEnd w:id="88"/>
    <w:bookmarkStart w:name="z1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ставка вознаграждения по договору займа, указанному в заявке на субсидирование не субсидируется по другим государственным и/или бюджетным программам.</w:t>
      </w:r>
    </w:p>
    <w:bookmarkEnd w:id="89"/>
    <w:bookmarkStart w:name="z1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копия договора займа с графиком погашения. </w:t>
      </w:r>
    </w:p>
    <w:bookmarkEnd w:id="90"/>
    <w:bookmarkStart w:name="z1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заемщика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bookmarkEnd w:id="91"/>
    <w:bookmarkStart w:name="z1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руководителя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института или лица, его замещающего ______________________________________</w:t>
      </w:r>
    </w:p>
    <w:bookmarkEnd w:id="92"/>
    <w:bookmarkStart w:name="z1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 финансовым институтом "___"_______20___ года.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