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64c3" w14:textId="4446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годовой финансовой отчетности для публикации организациями публичного интереса (кроме финансовых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июня 2017 года № 404. Зарегистрирован в Министерстве юстиции Республики Казахстан 27 июля 2017 года № 15384.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02.03.2022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годовой финансовой отчетности для публикации организациями публичного интереса (кроме финансовых организаций),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годовой финансовой отчетности для публикации организациями публичного интереса (кроме финансовых организаций):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"Бухгалтерский баланс"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"Отчет о прибылях и убытках"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"Отчет о движении денежных средств (прямой метод)"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"Отчет о движении денежных средств (косвенный метод)"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"Отчет об изменениях в капитале"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в Министерстве юстиции Республики Казахстан за № 10641, опубликован в информационно-правовой системе "Әділет" 18 мая 2015 года).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Министерства финансов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июня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№404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годовой финансовой отчетности для публикации организациями публичного интереса (кроме финансовых организаций)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Бухгалтерский баланс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прибылях и убытках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денежных средств (прямой метод или косвенный метод)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изменениях в капитале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(раскрытия осуществляются в соответствии с международными стандартами финансовой отчетности)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отчетный период 20 ___год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02.03.2022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85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депозитарий финансовой отчетности в электронном формате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№ 1 - Б (баланс)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публичного интереса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августа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отчета приведено в приложении к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 "Бухгалтерский баланс"</w:t>
      </w:r>
    </w:p>
    <w:bookmarkStart w:name="z7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"__" ______________ года</w:t>
      </w:r>
    </w:p>
    <w:bookmarkEnd w:id="26"/>
    <w:bookmarkStart w:name="z7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тысячах тенге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Краткосрочные активы: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активы, оцениваемые по амортизированной стоимости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активы, оцениваемые по справедливой стоимости через прочий совокупный доход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активы, учитываемые по справедливой стоимости через прибыли или убытки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производные финансовые инструменты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финансовые активы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торговая и прочая дебиторская задолженность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 задолженность по аренде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активы по договорам с покупателями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подоходный налог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активы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активов (сумма строке 010 по 022)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(или выбывающие группы), предназначенные для продажи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Долгосрочные активы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активы, оцениваемые по амортизированной стоимости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активы, оцениваемые по справедливой стоимости через прочий совокупный доход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активы, учитываемые по справедливой стоимости через прибыли или убытки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производные финансовые инструменты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по первоначальной стоимости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учитываемые методом долевого участия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финансовые активы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торговая и прочая дебиторская задолженность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 задолженность по аренде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 по договорам с покупателями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имущество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 в форме права пользования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Разведочные и оценочные активы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активы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активы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активов (сумма строк с 110 по 127)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(строка 100 + строка 101 + строка 200)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и капитал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Краткосрочные обязательства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обязательства, оцениваемые по амортизированной стоимости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обязательства, оцениваемые по справедливой стоимости через прибыль или убыток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производные финансовые инструменты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финансовые обязательства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торговая и прочая кредиторская задолженность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оценочные обязательства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налоговые обязательства по подоходному налогу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работникам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аренде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обязательства по договорам покупателями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субсидии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к оплате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обязательства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обязательств (сумма строк с 210 по 222)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выбывающих групп, предназначенных для продажи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Долгосрочные обязательства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обязательства, оцениваемые по амортизированной стоимости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обязательства, оцениваемые по справедливой стоимости через прибыль или убыток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производные финансовые инструменты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финансовые обязательства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торговая и прочая кредиторская задолженность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оценочные обязательства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обязательства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работникам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задолженность по аренде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обязательства по договорам с покупателями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субсидии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обязательства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обязательств (сумма строк с 310 по 321)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Капитал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(акционерный) капитал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Эмиссионный доход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собственные долевые инструменты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прочего совокупного дохода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прибыль (непокрытый убыток)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капитал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капитал, относимый на собственников (сумма строк с 410 по 415)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неконтролирующих собственников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капитал (строка 420 + строка 421)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(строка 300 +строка 301+строка 400 + строка 500)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8" w:id="10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 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118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"Бухгалтерский баланс"</w:t>
      </w:r>
    </w:p>
    <w:bookmarkEnd w:id="109"/>
    <w:bookmarkStart w:name="z119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"Бухгалтерский баланс" разработана в соответствии с подпунктом 18-1)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отчетности";</w:t>
      </w:r>
    </w:p>
    <w:bookmarkEnd w:id="110"/>
    <w:bookmarkStart w:name="z119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"Бухгалтерский баланс"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обеспечения. Подписывается "Бухгалтерский баланс"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законодательства Республики Казахстан о бухгалтерском учете и финансовой отчетности;</w:t>
      </w:r>
    </w:p>
    <w:bookmarkEnd w:id="111"/>
    <w:bookmarkStart w:name="z11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112"/>
    <w:bookmarkStart w:name="z119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"Активы":</w:t>
      </w:r>
    </w:p>
    <w:bookmarkEnd w:id="113"/>
    <w:bookmarkStart w:name="z11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Краткосрочные активы:</w:t>
      </w:r>
    </w:p>
    <w:bookmarkEnd w:id="114"/>
    <w:bookmarkStart w:name="z11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"Денежные средства и их эквиваленты" 010 указывается сумма сальдо по счетам подраздела 1000 – "Денежные средства" Типового плана счетов бухгалтерского учета,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мая 2007 года № 185 (далее – ТПС), зарегистрирован в Реестре государственной регистрации нормативных правовых актов Республики Казахстан 29 июня 2007 года под № 4771;</w:t>
      </w:r>
    </w:p>
    <w:bookmarkEnd w:id="115"/>
    <w:bookmarkStart w:name="z11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активы, оцениваемые по амортизированной стоимости" 011 указывается сумма сальдо по соответствующим счетам подраздела 1100 – "Краткосрочные финансовые активы" ТПС;</w:t>
      </w:r>
    </w:p>
    <w:bookmarkEnd w:id="116"/>
    <w:bookmarkStart w:name="z11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активы, оцениваемые по справедливой стоимости через прочий совокупный доход" 012 указывается сумма сальдо по соответствующим счетам подраздела 1100 – "Краткосрочные финансовые активы" ТПС;</w:t>
      </w:r>
    </w:p>
    <w:bookmarkEnd w:id="117"/>
    <w:bookmarkStart w:name="z11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активы, учитываемые по справедливой стоимости через прибыли и убытки" 013 указывается сумма сальдо по соответствующим счетам подраздела 1100 – "Краткосрочные финансовые активы" ТПС;</w:t>
      </w:r>
    </w:p>
    <w:bookmarkEnd w:id="118"/>
    <w:bookmarkStart w:name="z1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производные финансовые инструменты" 014 указывается сумма сальдо по соответствующим счетам подраздела 1100 – "Краткосрочные финансовые активы" ТПС;</w:t>
      </w:r>
    </w:p>
    <w:bookmarkEnd w:id="119"/>
    <w:bookmarkStart w:name="z1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финансовые активы" 015 указывается сумма сальдо по соответствующим счетам подраздела 1100 – "Краткосрочные финансовые активы" ТПС, не указанная в предыдущих строках;</w:t>
      </w:r>
    </w:p>
    <w:bookmarkEnd w:id="120"/>
    <w:bookmarkStart w:name="z1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торговая и прочая дебиторская задолженность" 016 указывается сумма сальдо по соответствующим счетам подраздела 1200 – "Краткосрочная дебиторская задолженность" ТПС;</w:t>
      </w:r>
    </w:p>
    <w:bookmarkEnd w:id="121"/>
    <w:bookmarkStart w:name="z12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дебиторская задолженность по аренде" 017 указывается сумма сальдо по соответствующим счетам подраздела 1200 – "Краткосрочная дебиторская задолженность" ТПС;</w:t>
      </w:r>
    </w:p>
    <w:bookmarkEnd w:id="122"/>
    <w:bookmarkStart w:name="z12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активы по договорам с покупателями" 018 указывается сумма сальдо по соответствующим счетам подраздела 1200 – "Краткосрочная дебиторская задолженность" ТПС;</w:t>
      </w:r>
    </w:p>
    <w:bookmarkEnd w:id="123"/>
    <w:bookmarkStart w:name="z12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"Текущий подоходный налог" 019 указывается сумма сальдо по счету 1410 – "Корпоративный подоходный налог" ТПС;</w:t>
      </w:r>
    </w:p>
    <w:bookmarkEnd w:id="124"/>
    <w:bookmarkStart w:name="z12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"Запасы" 020 указывается сумма сальдо по счетам подраздела 1300 – "Запасы" ТПС;</w:t>
      </w:r>
    </w:p>
    <w:bookmarkEnd w:id="125"/>
    <w:bookmarkStart w:name="z12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"Биологические активы" 021 указывается сумма сальдо по счетам подраздела 1600 – "Биологические активы" ТПС;</w:t>
      </w:r>
    </w:p>
    <w:bookmarkEnd w:id="126"/>
    <w:bookmarkStart w:name="z1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активы" 022 указывается сумма сальдо по соответствующим счетам раздела 1 "Краткосрочные активы" ТПС (за исключением счетов подраздела 1500 – "Долгосрочные активы, предназначенные для продажи"), не указанная в предыдущих строках;</w:t>
      </w:r>
    </w:p>
    <w:bookmarkEnd w:id="127"/>
    <w:bookmarkStart w:name="z12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краткосрочных активов" 100 равно сумме строк с 010 по 022;</w:t>
      </w:r>
    </w:p>
    <w:bookmarkEnd w:id="128"/>
    <w:bookmarkStart w:name="z12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101 "Активы (или выбывающие группы), предназначенные для продажи", указывается сумма сальдо по соответствующим счетам подраздела 1500 – "Долгосрочные активы, предназначенные для продажи" ТПС.</w:t>
      </w:r>
    </w:p>
    <w:bookmarkEnd w:id="129"/>
    <w:bookmarkStart w:name="z121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Долгосрочные активы:</w:t>
      </w:r>
    </w:p>
    <w:bookmarkEnd w:id="130"/>
    <w:bookmarkStart w:name="z121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активы, оцениваемые по амортизированной стоимости" 110 указывается сумма сальдо по соответствующим счетам подраздела 2000 – "Долгосрочные финансовые активы" ТПС;</w:t>
      </w:r>
    </w:p>
    <w:bookmarkEnd w:id="131"/>
    <w:bookmarkStart w:name="z12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активы, оцениваемые по справедливой стоимости через прочий совокупный доход" 111 указывается сумма сальдо по соответствующим счетам подраздела 2000 – "Долгосрочные финансовые активы" ТПС;</w:t>
      </w:r>
    </w:p>
    <w:bookmarkEnd w:id="132"/>
    <w:bookmarkStart w:name="z121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активы, учитываемые по справедливой стоимости через прибыли и убытки" 112 указывается сумма сальдо по соответствующим счетам подраздела 2000 – "Долгосрочные финансовые активы" ТПС;</w:t>
      </w:r>
    </w:p>
    <w:bookmarkEnd w:id="133"/>
    <w:bookmarkStart w:name="z12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производные финансовые инструменты" 113 указывается сумма сальдо по соответствующим счетам подраздела 2000 – "Долгосрочные финансовые активы" ТПС;</w:t>
      </w:r>
    </w:p>
    <w:bookmarkEnd w:id="134"/>
    <w:bookmarkStart w:name="z12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"Инвестиции, учитываемые по первоначальной стоимости" 114 указывается сумма сальдо по соответствующим счетам подраздела 2200 – "Инвестиции" ТПС для отдельной финансовой отчетности;</w:t>
      </w:r>
    </w:p>
    <w:bookmarkEnd w:id="135"/>
    <w:bookmarkStart w:name="z121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"Инвестиции, учитываемые методом долевого участия" 115 указывается сумма сальдо по соответствующим счетам подраздела 2200 – "Инвестиции" ТПС;</w:t>
      </w:r>
    </w:p>
    <w:bookmarkEnd w:id="136"/>
    <w:bookmarkStart w:name="z121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финансовые активы" 116 указывается сумма сальдо по соответствующим счетам подраздела 2000 – "Долгосрочные финансовые активы" и подраздела 2200 – "Инвестиции" ТПС, не указанная в предыдущих строках;</w:t>
      </w:r>
    </w:p>
    <w:bookmarkEnd w:id="137"/>
    <w:bookmarkStart w:name="z121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торговая и прочая дебиторская задолженность" 117 указывается сумма сальдо по соответствующим счетам подраздела 2100 – "Долгосрочная дебиторская задолженность" ТПС;</w:t>
      </w:r>
    </w:p>
    <w:bookmarkEnd w:id="138"/>
    <w:bookmarkStart w:name="z121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дебиторская задолженность по аренде" 118 указывается сумма сальдо по соответствующим счетам подраздела 2100 – "Долгосрочная дебиторская задолженность" ТПС;</w:t>
      </w:r>
    </w:p>
    <w:bookmarkEnd w:id="139"/>
    <w:bookmarkStart w:name="z122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активы по договорам с покупателями" 119 указывается сумма сальдо по соответствующим счетам подраздела 2100 – "Долгосрочная дебиторская задолженность" ТПС;</w:t>
      </w:r>
    </w:p>
    <w:bookmarkEnd w:id="140"/>
    <w:bookmarkStart w:name="z1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"Инвестиционное имущество" 120 указывается сумма сальдо по счетам подраздела 2300 – "Инвестиционное имущество" ТПС;</w:t>
      </w:r>
    </w:p>
    <w:bookmarkEnd w:id="141"/>
    <w:bookmarkStart w:name="z122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"Основные средства" 121 указывается сумма сальдо по соответствующим счетам подраздела 2400 – "Основные средства" ТПС;</w:t>
      </w:r>
    </w:p>
    <w:bookmarkEnd w:id="142"/>
    <w:bookmarkStart w:name="z122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"Актив в форме права пользования" 122 указывается сумма сальдо по соответствующим счетам подраздела 2400 – "Основные средства" и подраздела 2700 – "Нематериальные активы" ТПС;</w:t>
      </w:r>
    </w:p>
    <w:bookmarkEnd w:id="143"/>
    <w:bookmarkStart w:name="z1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"Биологические активы" 123 указывается сумма сальдо по счетам подраздела 2500 – "Биологические активы" ТПС;</w:t>
      </w:r>
    </w:p>
    <w:bookmarkEnd w:id="144"/>
    <w:bookmarkStart w:name="z12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"Разведочные и оценочные активы" 124 указывается сумма сальдо по счетам подраздела 2600 – "Разведочные и оценочные активы" ТПС;</w:t>
      </w:r>
    </w:p>
    <w:bookmarkEnd w:id="145"/>
    <w:bookmarkStart w:name="z1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"Нематериальные активы" 125 указывается сумма сальдо по соответствующим счетам подраздела 2700 – "Нематериальные активы" ТПС;</w:t>
      </w:r>
    </w:p>
    <w:bookmarkEnd w:id="146"/>
    <w:bookmarkStart w:name="z122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"Отложенные налоговые активы" 126 указывается сумма сальдо по счетам подраздела 2800 – "Отложенные налоговые активы" ТПС;</w:t>
      </w:r>
    </w:p>
    <w:bookmarkEnd w:id="147"/>
    <w:bookmarkStart w:name="z122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активы" 127 указывается сумма сальдо по соответствующим счетам раздела 2 "Долгосрочные активы" ТПС, не указанная в предыдущих строках;</w:t>
      </w:r>
    </w:p>
    <w:bookmarkEnd w:id="148"/>
    <w:bookmarkStart w:name="z122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долгосрочных активов" 200 равно сумме строк с 110 по 127;</w:t>
      </w:r>
    </w:p>
    <w:bookmarkEnd w:id="149"/>
    <w:bookmarkStart w:name="z1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"Баланс" равно сумме строк 100, 101 и 200.</w:t>
      </w:r>
    </w:p>
    <w:bookmarkEnd w:id="150"/>
    <w:bookmarkStart w:name="z1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"Обязательство и капитал":</w:t>
      </w:r>
    </w:p>
    <w:bookmarkEnd w:id="151"/>
    <w:bookmarkStart w:name="z1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Краткосрочные обязательства:</w:t>
      </w:r>
    </w:p>
    <w:bookmarkEnd w:id="152"/>
    <w:bookmarkStart w:name="z12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обязательства, оцениваемые по амортизированной стоимости" 210 указывается сумма сальдо по соответствующим счетам 3000 – "Краткосрочные финансовые обязательства" ТПС;</w:t>
      </w:r>
    </w:p>
    <w:bookmarkEnd w:id="153"/>
    <w:bookmarkStart w:name="z12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финансовые обязательства, оцениваемые по справедливой стоимости через прибыль или убыток" 211 указывается сумма сальдо по соответствующим счетам 3000 – "Краткосрочные финансовые обязательства" ТПС;</w:t>
      </w:r>
    </w:p>
    <w:bookmarkEnd w:id="154"/>
    <w:bookmarkStart w:name="z12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производные финансовые инструменты" 212 указывается сумма сальдо по соответствующим счетам 3000 – "Краткосрочные финансовые обязательства" ТПС;</w:t>
      </w:r>
    </w:p>
    <w:bookmarkEnd w:id="155"/>
    <w:bookmarkStart w:name="z12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финансовые обязательства" 213 указывается сумма сальдо по соответствующим счетам подраздела 3000 – "Краткосрочные финансовые обязательства" ТПС, не указанная в предыдущих строках;</w:t>
      </w:r>
    </w:p>
    <w:bookmarkEnd w:id="156"/>
    <w:bookmarkStart w:name="z12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торговая и прочая кредиторская задолженность" 214 указывается сумма сальдо по соответствующим счетам подраздела 3300 – "Краткосрочная кредиторская задолженность" ТПС;</w:t>
      </w:r>
    </w:p>
    <w:bookmarkEnd w:id="157"/>
    <w:bookmarkStart w:name="z12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оценочные обязательства" 215 указывается сумма сальдо по соответствующим счетам подраздела 3400 – "Краткосрочные оценочные обязательства" ТПС;</w:t>
      </w:r>
    </w:p>
    <w:bookmarkEnd w:id="158"/>
    <w:bookmarkStart w:name="z12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налоговые обязательства по подоходному налогу" 216 указывается сумма сальдо по счету 3110 – "Корпоративный подоходный налог, подлежащий уплате" ТПС;</w:t>
      </w:r>
    </w:p>
    <w:bookmarkEnd w:id="159"/>
    <w:bookmarkStart w:name="z12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"Вознаграждения работникам" 217 указывается сумма сальдо по соответствующим счетам подраздела 3300 – "Краткосрочная кредиторская задолженность" и подраздела 3400 – "Краткосрочные оценочные обязательства" ТПС;</w:t>
      </w:r>
    </w:p>
    <w:bookmarkEnd w:id="160"/>
    <w:bookmarkStart w:name="z12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"Краткосрочная задолженность по аренде" 218 указывается сумма сальдо по соответствующим счетам подраздела 3300 – "Краткосрочная кредиторская задолженность" ТПС;</w:t>
      </w:r>
    </w:p>
    <w:bookmarkEnd w:id="161"/>
    <w:bookmarkStart w:name="z12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"Краткосрочные обязательства по договорам с покупателями" 219 указывается сумма сальдо по соответствующим счетам подраздела 3500 – "Прочие краткосрочные обязательства" ТПС;</w:t>
      </w:r>
    </w:p>
    <w:bookmarkEnd w:id="162"/>
    <w:bookmarkStart w:name="z12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субсидии" 220 указывается сумма сальдо по соответствующим счетам подраздела 3500 – "Прочие краткосрочные обязательства" ТПС;</w:t>
      </w:r>
    </w:p>
    <w:bookmarkEnd w:id="163"/>
    <w:bookmarkStart w:name="z12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"Дивиденды к оплате" 221 указывается сумма сальдо по соответствующим счетам подраздела 3300 – "Краткосрочная кредиторская задолженность" ТПС;</w:t>
      </w:r>
    </w:p>
    <w:bookmarkEnd w:id="164"/>
    <w:bookmarkStart w:name="z12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краткосрочные обязательства" 222 указывается сумма сальдо по соответствующим счетам раздела 3 "Краткосрочные обязательства" (за исключением счета 3110 – "Корпоративный подоходный налог, подлежащий уплате" и счета 3530 – "Обязательства группы на выбытие, предназначенной для продажи") ТПС, не указанная в предыдущих строках;</w:t>
      </w:r>
    </w:p>
    <w:bookmarkEnd w:id="165"/>
    <w:bookmarkStart w:name="z12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краткосрочных обязательств" 300 равно сумме строк с 210 по 222;</w:t>
      </w:r>
    </w:p>
    <w:bookmarkEnd w:id="166"/>
    <w:bookmarkStart w:name="z12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"Обязательства выбывающих групп, предназначенных для продажи" 301 указываются сумма сальдо по счету 3530 – "Обязательства группы на выбытие, предназначенной для продажи" ТПС.</w:t>
      </w:r>
    </w:p>
    <w:bookmarkEnd w:id="167"/>
    <w:bookmarkStart w:name="z12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Долгосрочные обязательства:</w:t>
      </w:r>
    </w:p>
    <w:bookmarkEnd w:id="168"/>
    <w:bookmarkStart w:name="z124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обязательства, оцениваемые по амортизированной стоимости" 310 указывается сумма сальдо по соответствующим счетам подраздела 4000 – "Долгосрочные финансовые обязательства" ТПС;</w:t>
      </w:r>
    </w:p>
    <w:bookmarkEnd w:id="169"/>
    <w:bookmarkStart w:name="z125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финансовые обязательства, оцениваемые по справедливой стоимости через прибыль или убыток" 311 указывается сумма сальдо по соответствующим счетам подраздела 4000 – "Долгосрочные финансовые обязательства" ТПС;</w:t>
      </w:r>
    </w:p>
    <w:bookmarkEnd w:id="170"/>
    <w:bookmarkStart w:name="z12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производные финансовые инструменты" 312 указывается сумма сальдо по соответствующим счетам подраздела 4000 – "Долгосрочные финансовые обязательства" ТПС;</w:t>
      </w:r>
    </w:p>
    <w:bookmarkEnd w:id="171"/>
    <w:bookmarkStart w:name="z12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финансовые обязательства" 313 указывается сумма сальдо по соответствующим счетам подраздела 4000 – "Долгосрочные финансовые обязательства" ТПС, не указанная в предыдущих строках;</w:t>
      </w:r>
    </w:p>
    <w:bookmarkEnd w:id="172"/>
    <w:bookmarkStart w:name="z12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торговая и прочая кредиторская задолженность" 314 указывается сумма сальдо по соответствующим счетам подраздела 4100 – "Долгосрочная кредиторская задолженность" ТПС;</w:t>
      </w:r>
    </w:p>
    <w:bookmarkEnd w:id="173"/>
    <w:bookmarkStart w:name="z12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оценочные обязательства" 315 указывается сумма сальдо по соответствующим счетам подраздела 4200 – "Долгосрочные оценочные обязательства" ТПС;</w:t>
      </w:r>
    </w:p>
    <w:bookmarkEnd w:id="174"/>
    <w:bookmarkStart w:name="z12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"Отложенные налоговые обязательства" 316 указывается сумма сальдо по счетам подраздела 4300 – "Отложенные налоговые обязательства" ТПС;</w:t>
      </w:r>
    </w:p>
    <w:bookmarkEnd w:id="175"/>
    <w:bookmarkStart w:name="z125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"Вознаграждения работникам" 317 указывается сумма сальдо по соответствующим счетам подраздела 4100 – "Долгосрочная кредиторская задолженность" и подраздела 4200 – "Долгосрочные оценочные обязательства" ТПС;</w:t>
      </w:r>
    </w:p>
    <w:bookmarkEnd w:id="176"/>
    <w:bookmarkStart w:name="z125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"Долгосрочная задолженность по аренде" 318 указывается сумма сальдо по соответствующим счетам подраздела 4100 – "Долгосрочная кредиторская задолженность" ТПС;</w:t>
      </w:r>
    </w:p>
    <w:bookmarkEnd w:id="177"/>
    <w:bookmarkStart w:name="z125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"Долгосрочные обязательства по договорам с покупателями" 319 указывается сумма сальдо по соответствующим счетам подраздела 4400 – "Прочие долгосрочные обязательства" ТПС;</w:t>
      </w:r>
    </w:p>
    <w:bookmarkEnd w:id="178"/>
    <w:bookmarkStart w:name="z125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субсидии" 320 указывается сумма сальдо по соответствующим счетам подраздела 4400 – "Прочие долгосрочные обязательства" ТПС;</w:t>
      </w:r>
    </w:p>
    <w:bookmarkEnd w:id="179"/>
    <w:bookmarkStart w:name="z126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долгосрочные обязательства" 321 указывается сумма сальдо по соответствующим счетам раздела 4 – "Долгосрочные обязательства" ТПС, не указанная в предыдущих строках;</w:t>
      </w:r>
    </w:p>
    <w:bookmarkEnd w:id="180"/>
    <w:bookmarkStart w:name="z126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долгосрочных обязательств" 400 равно сумме строк с 310 по 321.</w:t>
      </w:r>
    </w:p>
    <w:bookmarkEnd w:id="181"/>
    <w:bookmarkStart w:name="z126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Капитал:</w:t>
      </w:r>
    </w:p>
    <w:bookmarkEnd w:id="182"/>
    <w:bookmarkStart w:name="z12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"Уставный (акционерный) капитал" 410 указывается разница сальдо по счетам подразделов: 5000 – "Уставный капитал" и 5100 – "Неоплаченный капитал" ТПС;</w:t>
      </w:r>
    </w:p>
    <w:bookmarkEnd w:id="183"/>
    <w:bookmarkStart w:name="z12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"Эмиссионный доход" 411 указывается сумма сальдо по счетам подраздела 5300 – "Эмиссионный доход" ТПС;</w:t>
      </w:r>
    </w:p>
    <w:bookmarkEnd w:id="184"/>
    <w:bookmarkStart w:name="z12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"Выкупленные собственные долевые инструменты" 412 указывается сумма сальдо по счетам подраздела 5200 – "Выкупленные собственные долевые инструменты" ТПС;</w:t>
      </w:r>
    </w:p>
    <w:bookmarkEnd w:id="185"/>
    <w:bookmarkStart w:name="z126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"Компоненты прочего совокупного дохода" 413 указывается сумма сальдо по счетам подраздела 5500 – "Резервы" ТПС;</w:t>
      </w:r>
    </w:p>
    <w:bookmarkEnd w:id="186"/>
    <w:bookmarkStart w:name="z126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"Нераспределенная прибыль (непокрытый убыток)" 414 указывается сумма сальдо по счетам подраздела 5600 – "Нераспределенная прибыль (непокрытый убыток)" ТПС;</w:t>
      </w:r>
    </w:p>
    <w:bookmarkEnd w:id="187"/>
    <w:bookmarkStart w:name="z126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"Прочий капитал" 415 указывается сумма сальдо по соответствующим счетам раздела 5 – "Капитал и резервы" ТПС, не указанная в предыдущих строках;</w:t>
      </w:r>
    </w:p>
    <w:bookmarkEnd w:id="188"/>
    <w:bookmarkStart w:name="z12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капитал, относимый на собственников" 420 равно сумме строк с 410 по 415;</w:t>
      </w:r>
    </w:p>
    <w:bookmarkEnd w:id="189"/>
    <w:bookmarkStart w:name="z12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"Доля неконтролирующих собственников" указывается доля неконтролирующих собственников 421;</w:t>
      </w:r>
    </w:p>
    <w:bookmarkEnd w:id="190"/>
    <w:bookmarkStart w:name="z12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"Всего капитал" 500 равно: строка 420 + строка 421.</w:t>
      </w:r>
    </w:p>
    <w:bookmarkEnd w:id="191"/>
    <w:bookmarkStart w:name="z12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"Баланс" равно сумме строк: 300, 301, 400 и 500.</w:t>
      </w:r>
    </w:p>
    <w:bookmarkEnd w:id="192"/>
    <w:bookmarkStart w:name="z127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строки.</w:t>
      </w:r>
    </w:p>
    <w:bookmarkEnd w:id="193"/>
    <w:bookmarkStart w:name="z127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 конец отчетного периода" указывается сумма в тысячах тенге на конец отчетного периода.</w:t>
      </w:r>
    </w:p>
    <w:bookmarkEnd w:id="194"/>
    <w:bookmarkStart w:name="z12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 начало отчетного периода" указывается сумма в тысячах тенге на начало отчетного периода.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 отчетный период 20 ___год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02.03.2022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79" w:id="19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депозитарий финансовой отчетности в электронном формате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№ 2 – ОПУ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публичного интереса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августа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отчета приведено в приложении к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 "Отчет о прибылях и убытках"</w:t>
      </w:r>
    </w:p>
    <w:bookmarkStart w:name="z128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____________________________________________ за год,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31 декабря _______ года</w:t>
      </w:r>
    </w:p>
    <w:bookmarkEnd w:id="198"/>
    <w:bookmarkStart w:name="z12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тенге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товаров, работ и услуг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реализованных товаров, работ и услуг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прибыль (убыток)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010 – строка 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реализации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операционная прибыль (убыток) (+/- строки с 012 по 014)</w:t>
            </w:r>
          </w:p>
          <w:bookmarkEnd w:id="2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доходы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расходы</w:t>
            </w:r>
          </w:p>
          <w:bookmarkEnd w:id="2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организации в прибыли (убытке) ассоциированных организаций и совместной деятельности, учитываемых по методу долевого участия</w:t>
            </w:r>
          </w:p>
          <w:bookmarkEnd w:id="2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 (+/- строки с 020 по 025)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(-) (доходы (+)) по подоходному налогу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после налогообложения от продолжающейся деятельности (строка 100 + строка 101)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после налогообложения от прекращенной деятельности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за год (строка 200 + строка 201) относимая на: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материнской организации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долю неконтролирующих собственников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совокупный доход,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420 и 440):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долговых финансовых инструментов, оцениваемых по справедливой стоимости через прочий совокупный доход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изменения в ставке подоходного налога на отсроченный налог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денежных потоков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 по инвестициям в зарубежные организации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чистых инвестиций в зарубежные операции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компоненты прочего совокупного дохода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при реклассификации в составе прибыли (убытка)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эффект компонентов прочего совокупного дохода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прочий совокупный доход, подлежащий реклассификации в доходы или расходы в последующие периоды (за вычетом налога на прибыль) (сумма строк с 410 по 418)</w:t>
            </w:r>
          </w:p>
          <w:bookmarkEnd w:id="2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 и нематериальных активов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актуарные прибыли (убытки) по пенсионным обязательствам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эффект компонентов прочего совокупного дохода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долевых финансовых инструментов, оцениваемых по справедливой стоимости через прочий совокупный доход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прочий совокупный доход, не подлежащий реклассификации в доходы или расходы в последующие периоды (за вычетом налога на прибыль) (сумма строк с 431 по 435)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совокупный доход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300 + строка 400)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совокупный доход, относимый на: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материнской организации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неконтролирующих собственников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на акцию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прибыль на акцию: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Разводненная прибыль на акцию: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продолжающейся деятельности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прекращенной деятельности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0" w:id="24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153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прибылях и убытках"</w:t>
      </w:r>
    </w:p>
    <w:bookmarkEnd w:id="250"/>
    <w:bookmarkStart w:name="z153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 прибылях и убытках" разработана в соответствии с подпунктом 18-1)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отчетности";</w:t>
      </w:r>
    </w:p>
    <w:bookmarkEnd w:id="251"/>
    <w:bookmarkStart w:name="z15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"Отчет о прибылях и убытках"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обеспечения. Подписывается "Отчет о прибылях и убытках"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года,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252"/>
    <w:bookmarkStart w:name="z15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253"/>
    <w:bookmarkStart w:name="z15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показателей" указывается:</w:t>
      </w:r>
    </w:p>
    <w:bookmarkEnd w:id="254"/>
    <w:bookmarkStart w:name="z15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"Выручка от реализации товаров, работ и услуг" 010 указывается сумма сальдо по счетам подраздела 6000 – "Доход от реализации продукции, работ и услуг" ТПС.</w:t>
      </w:r>
    </w:p>
    <w:bookmarkEnd w:id="255"/>
    <w:bookmarkStart w:name="z153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"Себестоимость реализованных товаров, работ и услуг" 011 указывается сумма сальдо по счетам подраздела 7000 – "Себестоимость реализованной продукции, работ и услуг" ТПС;</w:t>
      </w:r>
    </w:p>
    <w:bookmarkEnd w:id="256"/>
    <w:bookmarkStart w:name="z153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сальдо счетов 6 и 7 разделов определяется до момента закрытия на счет 5710 – "Итоговая прибыль (итоговый убыток)" ТПС;</w:t>
      </w:r>
    </w:p>
    <w:bookmarkEnd w:id="257"/>
    <w:bookmarkStart w:name="z15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"Валовая прибыль (убыток)" 012 указывается разница строк 010 и 011;</w:t>
      </w:r>
    </w:p>
    <w:bookmarkEnd w:id="258"/>
    <w:bookmarkStart w:name="z15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по реализации" 013 указывается сумма сальдо по счетам подраздела 7100 – "Расходы по реализации продукции и оказанию услуг" ТПС;</w:t>
      </w:r>
    </w:p>
    <w:bookmarkEnd w:id="259"/>
    <w:bookmarkStart w:name="z15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"Административные расходы" 014 указывается сумма сальдо по счетам подраздела 7200 – "Административные расходы" ТПС;</w:t>
      </w:r>
    </w:p>
    <w:bookmarkEnd w:id="260"/>
    <w:bookmarkStart w:name="z154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"Итого операционная прибыль (убыток)" 020 равна сумме (+/-) строк с 012 по 014;</w:t>
      </w:r>
    </w:p>
    <w:bookmarkEnd w:id="261"/>
    <w:bookmarkStart w:name="z154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"Финансовые доходы" 021 указывается сумма сальдо по счетам подраздела 6100 – "Доходы от финансирования" и счету 6280 – "Доходы от восстановления убытка от обесценения по финансовым активам" ТПС;</w:t>
      </w:r>
    </w:p>
    <w:bookmarkEnd w:id="262"/>
    <w:bookmarkStart w:name="z154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"Финансовые расходы" 022 указывается сумма сальдо по счетам подраздела 7300 – "Расходы на финансирование" и счету 7470 – "Расходы от обесценения финансовых инструментов" ТПС;</w:t>
      </w:r>
    </w:p>
    <w:bookmarkEnd w:id="263"/>
    <w:bookmarkStart w:name="z154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"Доля организации в прибыли (убытке) ассоциированных организаций и совместной деятельности, учитываемых по методу долевого участия" 023 указывается сумма сальдо по счетам подраздела 6400 – "Доля прибыли организаций, учитываемых по методу долевого участия" ТПС минус сумма по счетам подраздела 7600 – "Доля в убытке организаций, учитываемых методом долевого участия" ТПС;</w:t>
      </w:r>
    </w:p>
    <w:bookmarkEnd w:id="264"/>
    <w:bookmarkStart w:name="z154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доходы" 024 указывается сумма сальдо по соответствующим счетам подраздела 6200 – "Прочие доходы" (за исключением счета 6280 – "Доходы от восстановления убытка от обесценения по финансовым активам") ТПС;</w:t>
      </w:r>
    </w:p>
    <w:bookmarkEnd w:id="265"/>
    <w:bookmarkStart w:name="z154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расходы" 025 указывается сумма сальдо по соответствующим счетам подраздела 7400 – "Прочие расходы" (за исключением счета 7470 – "Расходы от обесценения финансовых инструментов") ТПС;</w:t>
      </w:r>
    </w:p>
    <w:bookmarkEnd w:id="266"/>
    <w:bookmarkStart w:name="z154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"Прибыль (убыток) до налогообложения" 100 указывается: +/- строк с 020 по 025;</w:t>
      </w:r>
    </w:p>
    <w:bookmarkEnd w:id="267"/>
    <w:bookmarkStart w:name="z15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(-) (доходы (+)) по подоходному налогу" 101 указывается сальдо счета подраздела 7700 – "Расходы по корпоративному подоходному налогу" ТПС;</w:t>
      </w:r>
    </w:p>
    <w:bookmarkEnd w:id="268"/>
    <w:bookmarkStart w:name="z155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"Прибыль (убыток) после налогообложения от продолжающейся деятельности" 200 указывается сумма строк 100 и 101;</w:t>
      </w:r>
    </w:p>
    <w:bookmarkEnd w:id="269"/>
    <w:bookmarkStart w:name="z155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"Прибыль (убыток) после налогообложения от прекращенной деятельности" 201 указывается разница по соответствующим счетам подраздела 6300 – "Доходы, связанные с прекращаемой деятельностью" и подраздела 7500 – "Расходы, связанные с прекращаемой деятельностью" ТПС;</w:t>
      </w:r>
    </w:p>
    <w:bookmarkEnd w:id="270"/>
    <w:bookmarkStart w:name="z15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"Прибыль за год" 300 равно сумме строк 200 и 201 относимая на:</w:t>
      </w:r>
    </w:p>
    <w:bookmarkEnd w:id="271"/>
    <w:bookmarkStart w:name="z15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собственников материнской организации</w:t>
      </w:r>
    </w:p>
    <w:bookmarkEnd w:id="272"/>
    <w:bookmarkStart w:name="z155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долю неконтролирующих собственников;</w:t>
      </w:r>
    </w:p>
    <w:bookmarkEnd w:id="273"/>
    <w:bookmarkStart w:name="z155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"Прочий совокупный доход, всего" 400 равно (сумма строк 420 и 440):</w:t>
      </w:r>
    </w:p>
    <w:bookmarkEnd w:id="274"/>
    <w:bookmarkStart w:name="z15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75"/>
    <w:bookmarkStart w:name="z155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долговых финансовых инструментов, оцениваемых по справедливой стоимости через прочий совокупный доход" 410;</w:t>
      </w:r>
    </w:p>
    <w:bookmarkEnd w:id="276"/>
    <w:bookmarkStart w:name="z15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411;</w:t>
      </w:r>
    </w:p>
    <w:bookmarkEnd w:id="277"/>
    <w:bookmarkStart w:name="z15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 изменения в ставке подоходного налога на отложенный налог" 412;</w:t>
      </w:r>
    </w:p>
    <w:bookmarkEnd w:id="278"/>
    <w:bookmarkStart w:name="z15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денежных потоков" 413;</w:t>
      </w:r>
    </w:p>
    <w:bookmarkEnd w:id="279"/>
    <w:bookmarkStart w:name="z15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"курсовая разница по инвестициям в зарубежные организации" 414;</w:t>
      </w:r>
    </w:p>
    <w:bookmarkEnd w:id="280"/>
    <w:bookmarkStart w:name="z15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чистых инвестиций в зарубежные операции" 415</w:t>
      </w:r>
    </w:p>
    <w:bookmarkEnd w:id="281"/>
    <w:bookmarkStart w:name="z156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компоненты прочего совокупного дохода" 416;</w:t>
      </w:r>
    </w:p>
    <w:bookmarkEnd w:id="282"/>
    <w:bookmarkStart w:name="z156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"корректировка при реклассификации в составе прибыли (убытка" 417;</w:t>
      </w:r>
    </w:p>
    <w:bookmarkEnd w:id="283"/>
    <w:bookmarkStart w:name="z156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"налоговый эффект компонентов прочего совокупного дохода" 418;</w:t>
      </w:r>
    </w:p>
    <w:bookmarkEnd w:id="284"/>
    <w:bookmarkStart w:name="z156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прочий совокупный доход, подлежащий реклассификации в доходы или расходы в последующие периоды (за вычетом налога на прибыль)" 420 (сумма строк с 410 по 418);</w:t>
      </w:r>
    </w:p>
    <w:bookmarkEnd w:id="285"/>
    <w:bookmarkStart w:name="z156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основных средств и нематериальных активов" 431;</w:t>
      </w:r>
    </w:p>
    <w:bookmarkEnd w:id="286"/>
    <w:bookmarkStart w:name="z156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432;</w:t>
      </w:r>
    </w:p>
    <w:bookmarkEnd w:id="287"/>
    <w:bookmarkStart w:name="z156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"актуарные прибыли (убытки) по пенсионным обязательствам" 433;</w:t>
      </w:r>
    </w:p>
    <w:bookmarkEnd w:id="288"/>
    <w:bookmarkStart w:name="z15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"налоговый эффект компонентов прочего совокупного дохода" 434;</w:t>
      </w:r>
    </w:p>
    <w:bookmarkEnd w:id="289"/>
    <w:bookmarkStart w:name="z15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долевых финансовых инструментов, оцениваемых по справедливой стоимости через прочий совокупный доход" 435;</w:t>
      </w:r>
    </w:p>
    <w:bookmarkEnd w:id="290"/>
    <w:bookmarkStart w:name="z157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"Итого прочий совокупный доход, не подлежащий реклассификации в доходы или расходы в последующие периоды (за вычетом налога на прибыль)" 440 (сумма строк с 431 по 435);</w:t>
      </w:r>
    </w:p>
    <w:bookmarkEnd w:id="291"/>
    <w:bookmarkStart w:name="z157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"Общий совокупный доход" 500 указывается сумма строк 300 и 400;</w:t>
      </w:r>
    </w:p>
    <w:bookmarkEnd w:id="292"/>
    <w:bookmarkStart w:name="z157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совокупный доход, относимый на:</w:t>
      </w:r>
    </w:p>
    <w:bookmarkEnd w:id="293"/>
    <w:bookmarkStart w:name="z157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собственников материнской организации;</w:t>
      </w:r>
    </w:p>
    <w:bookmarkEnd w:id="294"/>
    <w:bookmarkStart w:name="z157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неконтролирующих собственников;</w:t>
      </w:r>
    </w:p>
    <w:bookmarkEnd w:id="295"/>
    <w:bookmarkStart w:name="z157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"Прибыль на акцию" 600 указывается прибыль на акцию,</w:t>
      </w:r>
    </w:p>
    <w:bookmarkEnd w:id="296"/>
    <w:bookmarkStart w:name="z157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297"/>
    <w:bookmarkStart w:name="z157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прибыль на акцию:</w:t>
      </w:r>
    </w:p>
    <w:bookmarkEnd w:id="298"/>
    <w:bookmarkStart w:name="z158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продолжающейся деятельности;</w:t>
      </w:r>
    </w:p>
    <w:bookmarkEnd w:id="299"/>
    <w:bookmarkStart w:name="z158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прекращенной деятельности;</w:t>
      </w:r>
    </w:p>
    <w:bookmarkEnd w:id="300"/>
    <w:bookmarkStart w:name="z158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Разводненная прибыль на акцию:</w:t>
      </w:r>
    </w:p>
    <w:bookmarkEnd w:id="301"/>
    <w:bookmarkStart w:name="z158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продолжающейся деятельности;</w:t>
      </w:r>
    </w:p>
    <w:bookmarkEnd w:id="302"/>
    <w:bookmarkStart w:name="z158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прекращенной деятельности;</w:t>
      </w:r>
    </w:p>
    <w:bookmarkEnd w:id="303"/>
    <w:bookmarkStart w:name="z158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строки;</w:t>
      </w:r>
    </w:p>
    <w:bookmarkEnd w:id="304"/>
    <w:bookmarkStart w:name="z158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отчетный период" указывается сумма в тысячах тенге за отчетный период;</w:t>
      </w:r>
    </w:p>
    <w:bookmarkEnd w:id="305"/>
    <w:bookmarkStart w:name="z158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предыдущий период" указывается сумма в тысячах тенге за предыдущий период.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(прямой метод) отчетный период 20 ___год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02.03.2022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591" w:id="30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депозитарий финансовой отчетности в электронном формате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№ 3 - ДДС-П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публичного интереса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августа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отчета приведено в приложении к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"Отчет о движении денежных средств (прямой метод)"</w:t>
      </w:r>
    </w:p>
    <w:bookmarkStart w:name="z159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_____________________________________ за год,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31 декабря _______ года</w:t>
      </w:r>
    </w:p>
    <w:bookmarkEnd w:id="309"/>
    <w:bookmarkStart w:name="z15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тенге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Движение денежных средств от операционной деятельности</w:t>
            </w:r>
          </w:p>
          <w:bookmarkEnd w:id="31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 всего (сумма строк с 011 по 016)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и услуг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выручка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авансы, полученные от покупателей, заказчиков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договорам страхования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вознаграждения 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 (сумма строк с 021 по 027)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поставщикам за товары и услуги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авансы, выданные поставщикам товаров и услуг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оплате труда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вознаграждения </w:t>
            </w:r>
          </w:p>
          <w:bookmarkEnd w:id="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договорам страхования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и другие платежи в бюджет</w:t>
            </w:r>
          </w:p>
          <w:bookmarkEnd w:id="3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 операционной деятельности (строка 010 – строка 020)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Движение денежных средств от инвестиционной деятельности</w:t>
            </w:r>
          </w:p>
          <w:bookmarkEnd w:id="33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 всего (сумма строк с 041 по 052)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средств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нематериальных активов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других долгосрочных активов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долевых инструментов других организаций (кроме дочерних) и долей участия в совместном предпринимательстве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долговых инструментов других организаций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при потере контроля над дочерними организациями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денежных вкладов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прочих финансовых активов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 опционы и свопы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дивиденды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 (сумма строк с 061 по 073)</w:t>
            </w:r>
          </w:p>
          <w:bookmarkEnd w:id="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других долгосрочных активов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долевых инструментов других организаций (кроме дочерних) и долей участия в совместном предпринимательстве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долговых инструментов других организаций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контроля над дочерними организациями</w:t>
            </w:r>
          </w:p>
          <w:bookmarkEnd w:id="3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денежных вкладов</w:t>
            </w:r>
          </w:p>
          <w:bookmarkEnd w:id="3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вознаграждения </w:t>
            </w:r>
          </w:p>
          <w:bookmarkEnd w:id="3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финансовых активов</w:t>
            </w:r>
          </w:p>
          <w:bookmarkEnd w:id="3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займов </w:t>
            </w:r>
          </w:p>
          <w:bookmarkEnd w:id="3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 опционы и свопы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ассоциированные и дочерние организации</w:t>
            </w:r>
          </w:p>
          <w:bookmarkEnd w:id="3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  <w:bookmarkEnd w:id="3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 инвестиционной деятельности (строка 040 – строка 060)</w:t>
            </w:r>
          </w:p>
          <w:bookmarkEnd w:id="3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Движение денежных средств от финансовой деятельности</w:t>
            </w:r>
          </w:p>
          <w:bookmarkEnd w:id="36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 всего (сумма строк с 091 по 094)</w:t>
            </w:r>
          </w:p>
          <w:bookmarkEnd w:id="3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3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 акций и других финансовых инструментов</w:t>
            </w:r>
          </w:p>
          <w:bookmarkEnd w:id="3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займов</w:t>
            </w:r>
          </w:p>
          <w:bookmarkEnd w:id="3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вознаграждения </w:t>
            </w:r>
          </w:p>
          <w:bookmarkEnd w:id="3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  <w:bookmarkEnd w:id="3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 (сумма строк с 101 по 105)</w:t>
            </w:r>
          </w:p>
          <w:bookmarkEnd w:id="3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3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bookmarkEnd w:id="3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вознаграждения </w:t>
            </w:r>
          </w:p>
          <w:bookmarkEnd w:id="3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  <w:bookmarkEnd w:id="3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собственникам по акциям организации</w:t>
            </w:r>
          </w:p>
          <w:bookmarkEnd w:id="3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выбытия</w:t>
            </w:r>
          </w:p>
          <w:bookmarkEnd w:id="3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 финансовой деятельности (строка 090 – строка 100)</w:t>
            </w:r>
          </w:p>
          <w:bookmarkEnd w:id="3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Влияние обменных курсов валют к тенге</w:t>
            </w:r>
          </w:p>
          <w:bookmarkEnd w:id="3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изменения балансовой стоимости денежных средств и их эквивалентов</w:t>
            </w:r>
          </w:p>
          <w:bookmarkEnd w:id="3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Увеличение +/- уменьшение денежных средств (строка 030 +/- строка 080 +/- строка 110 +/- строка 120 +/- строка 130)</w:t>
            </w:r>
          </w:p>
          <w:bookmarkEnd w:id="3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Денежные средства и их эквиваленты на начало отчетного периода</w:t>
            </w:r>
          </w:p>
          <w:bookmarkEnd w:id="3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Денежные средства и их эквиваленты на конец отчетного периода</w:t>
            </w:r>
          </w:p>
          <w:bookmarkEnd w:id="3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0" w:id="38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 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194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движении денежных средств (прямой метод)"</w:t>
      </w:r>
    </w:p>
    <w:bookmarkEnd w:id="383"/>
    <w:bookmarkStart w:name="z194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 движении денежных средств (прямой метод)" разработана в соответствии с подпунктом 18-1)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отчетности";</w:t>
      </w:r>
    </w:p>
    <w:bookmarkEnd w:id="384"/>
    <w:bookmarkStart w:name="z194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выбору организации публичного интереса денежные потоки от операционной, инвестиционной и финансовой деятельности по результатам финансового года представляются в депозитарий финансовой отчетности в электронном формате посредством программного обеспечения с использованием прямого метода по форме "Отчет о движении денежных средств (прямой метод)". Подписывается "Отчет о движении денежных средств (прямой метод)"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385"/>
    <w:bookmarkStart w:name="z194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386"/>
    <w:bookmarkStart w:name="z194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I. "Движение денежных средств от операционной деятельности" указывается:</w:t>
      </w:r>
    </w:p>
    <w:bookmarkEnd w:id="387"/>
    <w:bookmarkStart w:name="z194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010 равно сумме строк с 011 по 016, в том числе:</w:t>
      </w:r>
    </w:p>
    <w:bookmarkEnd w:id="388"/>
    <w:bookmarkStart w:name="z194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товаров и услуг" 011;</w:t>
      </w:r>
    </w:p>
    <w:bookmarkEnd w:id="389"/>
    <w:bookmarkStart w:name="z194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"прочая выручка" 012;</w:t>
      </w:r>
    </w:p>
    <w:bookmarkEnd w:id="390"/>
    <w:bookmarkStart w:name="z194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"авансы, полученные от покупателей, заказчиков" 013;</w:t>
      </w:r>
    </w:p>
    <w:bookmarkEnd w:id="391"/>
    <w:bookmarkStart w:name="z195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по договорам страхования" 014;</w:t>
      </w:r>
    </w:p>
    <w:bookmarkEnd w:id="392"/>
    <w:bookmarkStart w:name="z195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015;</w:t>
      </w:r>
    </w:p>
    <w:bookmarkEnd w:id="393"/>
    <w:bookmarkStart w:name="z195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016;</w:t>
      </w:r>
    </w:p>
    <w:bookmarkEnd w:id="394"/>
    <w:bookmarkStart w:name="z195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020 равно сумме строк с 021 по 027, в том числе:</w:t>
      </w:r>
    </w:p>
    <w:bookmarkEnd w:id="395"/>
    <w:bookmarkStart w:name="z19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"платежи поставщикам за товары и услуги" 021;</w:t>
      </w:r>
    </w:p>
    <w:bookmarkEnd w:id="396"/>
    <w:bookmarkStart w:name="z19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"авансы, выданные поставщикам товаров и услуг" 022;</w:t>
      </w:r>
    </w:p>
    <w:bookmarkEnd w:id="397"/>
    <w:bookmarkStart w:name="z195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по оплате труда" 023;</w:t>
      </w:r>
    </w:p>
    <w:bookmarkEnd w:id="398"/>
    <w:bookmarkStart w:name="z19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024;</w:t>
      </w:r>
    </w:p>
    <w:bookmarkEnd w:id="399"/>
    <w:bookmarkStart w:name="z19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по договорам страхования" 025;</w:t>
      </w:r>
    </w:p>
    <w:bookmarkEnd w:id="400"/>
    <w:bookmarkStart w:name="z19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"подоходный налог и другие платежи в бюджет" 026;</w:t>
      </w:r>
    </w:p>
    <w:bookmarkEnd w:id="401"/>
    <w:bookmarkStart w:name="z19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выплаты" 027;</w:t>
      </w:r>
    </w:p>
    <w:bookmarkEnd w:id="402"/>
    <w:bookmarkStart w:name="z19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"Чистая сумма денежных средств от операционной деятельности" 030 указывается разница строк 010 и 020.</w:t>
      </w:r>
    </w:p>
    <w:bookmarkEnd w:id="403"/>
    <w:bookmarkStart w:name="z19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II. "Движение денежных средств от инвестиционной деятельности" указывается:</w:t>
      </w:r>
    </w:p>
    <w:bookmarkEnd w:id="404"/>
    <w:bookmarkStart w:name="z19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040 равно сумме строк с 041 по 052, в том числе:</w:t>
      </w:r>
    </w:p>
    <w:bookmarkEnd w:id="405"/>
    <w:bookmarkStart w:name="z196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основных средств" 041;</w:t>
      </w:r>
    </w:p>
    <w:bookmarkEnd w:id="406"/>
    <w:bookmarkStart w:name="z196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нематериальных активов" 042;</w:t>
      </w:r>
    </w:p>
    <w:bookmarkEnd w:id="407"/>
    <w:bookmarkStart w:name="z196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других долгосрочных активов" 043;</w:t>
      </w:r>
    </w:p>
    <w:bookmarkEnd w:id="408"/>
    <w:bookmarkStart w:name="z196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долевых инструментов других организаций (кроме дочерних) и долей участия в совместном предпринимательстве" 044;</w:t>
      </w:r>
    </w:p>
    <w:bookmarkEnd w:id="409"/>
    <w:bookmarkStart w:name="z196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долговых инструментов других организаций" 045;</w:t>
      </w:r>
    </w:p>
    <w:bookmarkEnd w:id="410"/>
    <w:bookmarkStart w:name="z19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при потере контроля над дочерними организациями" 046;</w:t>
      </w:r>
    </w:p>
    <w:bookmarkEnd w:id="411"/>
    <w:bookmarkStart w:name="z197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денежных вкладов" 047;</w:t>
      </w:r>
    </w:p>
    <w:bookmarkEnd w:id="412"/>
    <w:bookmarkStart w:name="z197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прочих финансовых активов" 048;</w:t>
      </w:r>
    </w:p>
    <w:bookmarkEnd w:id="413"/>
    <w:bookmarkStart w:name="z197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049;</w:t>
      </w:r>
    </w:p>
    <w:bookmarkEnd w:id="414"/>
    <w:bookmarkStart w:name="z19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дивиденды" 050;</w:t>
      </w:r>
    </w:p>
    <w:bookmarkEnd w:id="415"/>
    <w:bookmarkStart w:name="z197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051;</w:t>
      </w:r>
    </w:p>
    <w:bookmarkEnd w:id="416"/>
    <w:bookmarkStart w:name="z197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052;</w:t>
      </w:r>
    </w:p>
    <w:bookmarkEnd w:id="417"/>
    <w:bookmarkStart w:name="z197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060 равно сумме строк с 061 по 073, в том числе:</w:t>
      </w:r>
    </w:p>
    <w:bookmarkEnd w:id="418"/>
    <w:bookmarkStart w:name="z197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средств" 061;</w:t>
      </w:r>
    </w:p>
    <w:bookmarkEnd w:id="419"/>
    <w:bookmarkStart w:name="z197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нематериальных активов" 062;</w:t>
      </w:r>
    </w:p>
    <w:bookmarkEnd w:id="420"/>
    <w:bookmarkStart w:name="z197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других долгосрочных активов" 063;</w:t>
      </w:r>
    </w:p>
    <w:bookmarkEnd w:id="421"/>
    <w:bookmarkStart w:name="z198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долевых инструментов других организаций (кроме дочерних) и долей участия в совместном предпринимательстве" 064;</w:t>
      </w:r>
    </w:p>
    <w:bookmarkEnd w:id="422"/>
    <w:bookmarkStart w:name="z198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долговых инструментов других организаций" 065;</w:t>
      </w:r>
    </w:p>
    <w:bookmarkEnd w:id="423"/>
    <w:bookmarkStart w:name="z198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контроля над дочерними организациями" 066;</w:t>
      </w:r>
    </w:p>
    <w:bookmarkEnd w:id="424"/>
    <w:bookmarkStart w:name="z198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денежных вкладов" 067</w:t>
      </w:r>
    </w:p>
    <w:bookmarkEnd w:id="425"/>
    <w:bookmarkStart w:name="z198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068</w:t>
      </w:r>
    </w:p>
    <w:bookmarkEnd w:id="426"/>
    <w:bookmarkStart w:name="z198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прочих финансовых активов" 069;</w:t>
      </w:r>
    </w:p>
    <w:bookmarkEnd w:id="427"/>
    <w:bookmarkStart w:name="z198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займов" 070;</w:t>
      </w:r>
    </w:p>
    <w:bookmarkEnd w:id="428"/>
    <w:bookmarkStart w:name="z198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071;</w:t>
      </w:r>
    </w:p>
    <w:bookmarkEnd w:id="429"/>
    <w:bookmarkStart w:name="z198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"инвестиции в ассоциированные и дочерние организации" 072;</w:t>
      </w:r>
    </w:p>
    <w:bookmarkEnd w:id="430"/>
    <w:bookmarkStart w:name="z198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выплаты" 073;</w:t>
      </w:r>
    </w:p>
    <w:bookmarkEnd w:id="431"/>
    <w:bookmarkStart w:name="z199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"Чистая сумма денежных средств от инвестиционной деятельности" 080 указывается разница строк 040 и 060.</w:t>
      </w:r>
    </w:p>
    <w:bookmarkEnd w:id="432"/>
    <w:bookmarkStart w:name="z199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III. "Движение денежных средств от финансовой деятельности" указывается:</w:t>
      </w:r>
    </w:p>
    <w:bookmarkEnd w:id="433"/>
    <w:bookmarkStart w:name="z199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090 равно сумме строк с 091 по 094,</w:t>
      </w:r>
    </w:p>
    <w:bookmarkEnd w:id="434"/>
    <w:bookmarkStart w:name="z199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35"/>
    <w:bookmarkStart w:name="z199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"эмиссия акций и других финансовых инструментов" 091;</w:t>
      </w:r>
    </w:p>
    <w:bookmarkEnd w:id="436"/>
    <w:bookmarkStart w:name="z199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займов" 092;</w:t>
      </w:r>
    </w:p>
    <w:bookmarkEnd w:id="437"/>
    <w:bookmarkStart w:name="z199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093;</w:t>
      </w:r>
    </w:p>
    <w:bookmarkEnd w:id="438"/>
    <w:bookmarkStart w:name="z199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094;</w:t>
      </w:r>
    </w:p>
    <w:bookmarkEnd w:id="439"/>
    <w:bookmarkStart w:name="z199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100 равно сумме строк с 101 по 105, в том числе:</w:t>
      </w:r>
    </w:p>
    <w:bookmarkEnd w:id="440"/>
    <w:bookmarkStart w:name="z199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101;</w:t>
      </w:r>
    </w:p>
    <w:bookmarkEnd w:id="441"/>
    <w:bookmarkStart w:name="z200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102;</w:t>
      </w:r>
    </w:p>
    <w:bookmarkEnd w:id="442"/>
    <w:bookmarkStart w:name="z200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103;</w:t>
      </w:r>
    </w:p>
    <w:bookmarkEnd w:id="443"/>
    <w:bookmarkStart w:name="z200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собственникам по акциям организации" 104;</w:t>
      </w:r>
    </w:p>
    <w:bookmarkEnd w:id="444"/>
    <w:bookmarkStart w:name="z200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выбытия" 105;</w:t>
      </w:r>
    </w:p>
    <w:bookmarkEnd w:id="445"/>
    <w:bookmarkStart w:name="z200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"Чистая сумма денежных средств от финансовой деятельности" 110 указывается разница строк 090 и 100.</w:t>
      </w:r>
    </w:p>
    <w:bookmarkEnd w:id="446"/>
    <w:bookmarkStart w:name="z200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обменных курсов валют к тенге" 120 указывается влияние обменных курсов валют к тенге.</w:t>
      </w:r>
    </w:p>
    <w:bookmarkEnd w:id="447"/>
    <w:bookmarkStart w:name="z200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изменения балансовой стоимости денежных средств и их эквивалентов" 130 указывается влияние изменения балансовой стоимости денежных средств и их эквивалентов.</w:t>
      </w:r>
    </w:p>
    <w:bookmarkEnd w:id="448"/>
    <w:bookmarkStart w:name="z200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"Увеличение +/- уменьшение денежных средств" 140 равно: +/- строк 030, 080, 110, 120 и 130.</w:t>
      </w:r>
    </w:p>
    <w:bookmarkEnd w:id="449"/>
    <w:bookmarkStart w:name="z200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начало отчетного периода" 150 указываются денежные средства и их эквиваленты на начало отчетного периода.</w:t>
      </w:r>
    </w:p>
    <w:bookmarkEnd w:id="450"/>
    <w:bookmarkStart w:name="z20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конец отчетного периода" 160 указываются денежные средства и их эквиваленты на конец отчетного периода.</w:t>
      </w:r>
    </w:p>
    <w:bookmarkEnd w:id="451"/>
    <w:bookmarkStart w:name="z201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строки.</w:t>
      </w:r>
    </w:p>
    <w:bookmarkEnd w:id="452"/>
    <w:bookmarkStart w:name="z201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отчетный период" указывается сумма в тысячах тенге за отчетный период;</w:t>
      </w:r>
    </w:p>
    <w:bookmarkEnd w:id="453"/>
    <w:bookmarkStart w:name="z201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предыдущий период" указывается сумма в тысячах тенге за предыдущий период.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(косвенный метод) отчетный период 20 ___год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финансов РК от 02.03.2022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016" w:id="4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депозитарий финансовой отчетности в электронном формате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№ 4 – ДДС-К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публичного интереса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августа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отчета приведено в приложении к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 "Отчет о движении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(косвенный метод)"</w:t>
      </w:r>
    </w:p>
    <w:bookmarkStart w:name="z201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организации________________________________________ за год,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31 декабря _______ года</w:t>
      </w:r>
    </w:p>
    <w:bookmarkEnd w:id="457"/>
    <w:bookmarkStart w:name="z20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тенге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4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Движение денежных средств от операционной деятельности</w:t>
            </w:r>
          </w:p>
          <w:bookmarkEnd w:id="46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</w:t>
            </w:r>
          </w:p>
          <w:bookmarkEnd w:id="4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и обесценение основных средств и нематериальных активов</w:t>
            </w:r>
          </w:p>
          <w:bookmarkEnd w:id="4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гудвила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торговой и прочей дебиторской задолженности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 стоимости активов (или выбывающей группы), предназначенных для продажи, до справедливой стоимости за вычетом затрат на продажу</w:t>
            </w:r>
          </w:p>
          <w:bookmarkEnd w:id="4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выбытия основных средств</w:t>
            </w:r>
          </w:p>
          <w:bookmarkEnd w:id="4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инвестиционного имущества</w:t>
            </w:r>
          </w:p>
          <w:bookmarkEnd w:id="4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досрочного погашения займов</w:t>
            </w:r>
          </w:p>
          <w:bookmarkEnd w:id="4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 (прибыль) от прочих финансовых активов, отражаемых по справедливой стоимости с корректировкой через отчет о прибылях и убытках</w:t>
            </w:r>
          </w:p>
          <w:bookmarkEnd w:id="4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(доходы) по финансированию</w:t>
            </w:r>
          </w:p>
          <w:bookmarkEnd w:id="4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работникам</w:t>
            </w:r>
          </w:p>
          <w:bookmarkEnd w:id="4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вознаграждениям долевыми инструментами</w:t>
            </w:r>
          </w:p>
          <w:bookmarkEnd w:id="4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(расход) по отложенным налогам</w:t>
            </w:r>
          </w:p>
          <w:bookmarkEnd w:id="4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нереализованная положительная (отрицательная) курсовая разница</w:t>
            </w:r>
          </w:p>
          <w:bookmarkEnd w:id="4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организации в прибыли ассоциированных организаций и совместной деятельности, учитываемых по методу долевого участия</w:t>
            </w:r>
          </w:p>
          <w:bookmarkEnd w:id="4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неденежные операционные корректировки общего совокупного дохода (убытка)</w:t>
            </w:r>
          </w:p>
          <w:bookmarkEnd w:id="4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корректировка общего совокупного дохода (убытка), всего (+/- строк с 011 по 025)</w:t>
            </w:r>
          </w:p>
          <w:bookmarkEnd w:id="4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запасах</w:t>
            </w:r>
          </w:p>
          <w:bookmarkEnd w:id="4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резерва</w:t>
            </w:r>
          </w:p>
          <w:bookmarkEnd w:id="4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торговой и прочей дебиторской задолженности</w:t>
            </w:r>
          </w:p>
          <w:bookmarkEnd w:id="4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торговой и прочей кредиторской задолженности</w:t>
            </w:r>
          </w:p>
          <w:bookmarkEnd w:id="4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задолженности по налогам и другим обязательным платежам в бюджет </w:t>
            </w:r>
          </w:p>
          <w:bookmarkEnd w:id="4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прочих краткосрочных обязательствах</w:t>
            </w:r>
          </w:p>
          <w:bookmarkEnd w:id="4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движение операционных активов и обязательств, всего (+/- строк с 031 по 036)</w:t>
            </w:r>
          </w:p>
          <w:bookmarkEnd w:id="4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уплаченные вознаграждения </w:t>
            </w:r>
          </w:p>
          <w:bookmarkEnd w:id="4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  <w:bookmarkEnd w:id="4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уплаченный подоходный налог</w:t>
            </w:r>
          </w:p>
          <w:bookmarkEnd w:id="4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 операционной деятельности (строка 010 +/- строка 030 +/- строка 040 +/- строка 041 +/- строка 042 +/- строка 043)</w:t>
            </w:r>
          </w:p>
          <w:bookmarkEnd w:id="4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Движение денежных средств от инвестиционной деятельности</w:t>
            </w:r>
          </w:p>
          <w:bookmarkEnd w:id="48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 всего (сумма строк с 061 по 072)</w:t>
            </w:r>
          </w:p>
          <w:bookmarkEnd w:id="4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4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средств</w:t>
            </w:r>
          </w:p>
          <w:bookmarkEnd w:id="4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нематериальных активов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других долгосрочных активов</w:t>
            </w:r>
          </w:p>
          <w:bookmarkEnd w:id="4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долевых инструментов других организаций (кроме дочерних) и долей участия в совместном предпринимательстве</w:t>
            </w:r>
          </w:p>
          <w:bookmarkEnd w:id="4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долговых инструментов других организаций</w:t>
            </w:r>
          </w:p>
          <w:bookmarkEnd w:id="4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при потере контроля над дочерними организациями</w:t>
            </w:r>
          </w:p>
          <w:bookmarkEnd w:id="4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денежных вкладов</w:t>
            </w:r>
          </w:p>
          <w:bookmarkEnd w:id="4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прочих финансовых активов</w:t>
            </w:r>
          </w:p>
          <w:bookmarkEnd w:id="4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 опционы и свопы</w:t>
            </w:r>
          </w:p>
          <w:bookmarkEnd w:id="5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дивиденды</w:t>
            </w:r>
          </w:p>
          <w:bookmarkEnd w:id="5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  <w:bookmarkEnd w:id="5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  <w:bookmarkEnd w:id="5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 (сумма строк с 081 по 092)</w:t>
            </w:r>
          </w:p>
          <w:bookmarkEnd w:id="5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5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</w:t>
            </w:r>
          </w:p>
          <w:bookmarkEnd w:id="5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  <w:bookmarkEnd w:id="5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других долгосрочных активов</w:t>
            </w:r>
          </w:p>
          <w:bookmarkEnd w:id="5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долевых инструментов других организаций (кроме дочерних) и долей участия в совместном предпринимательстве</w:t>
            </w:r>
          </w:p>
          <w:bookmarkEnd w:id="5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долговых инструментов других организаций</w:t>
            </w:r>
          </w:p>
          <w:bookmarkEnd w:id="5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контроля над дочерними организациями</w:t>
            </w:r>
          </w:p>
          <w:bookmarkEnd w:id="5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денежных вкладов</w:t>
            </w:r>
          </w:p>
          <w:bookmarkEnd w:id="5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финансовых активов</w:t>
            </w:r>
          </w:p>
          <w:bookmarkEnd w:id="5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займов</w:t>
            </w:r>
          </w:p>
          <w:bookmarkEnd w:id="5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фьючерсные и форвардные контракты, опционы и свопы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ассоциированные и дочерние организации</w:t>
            </w:r>
          </w:p>
          <w:bookmarkEnd w:id="5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  <w:bookmarkEnd w:id="5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 инвестиционной деятельности (строка 060 – строка 080)</w:t>
            </w:r>
          </w:p>
          <w:bookmarkEnd w:id="5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Движение денежных средств от финансовой деятельности </w:t>
            </w:r>
          </w:p>
          <w:bookmarkEnd w:id="51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 денежных средств, всего (сумма строк с 111 по 114)</w:t>
            </w:r>
          </w:p>
          <w:bookmarkEnd w:id="5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5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эмиссия акций и других финансовых инструментов</w:t>
            </w:r>
          </w:p>
          <w:bookmarkEnd w:id="5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займов</w:t>
            </w:r>
          </w:p>
          <w:bookmarkEnd w:id="5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  <w:bookmarkEnd w:id="5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  <w:bookmarkEnd w:id="5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Выбытие денежных средств, всего (сумма строк с 121 по 125)</w:t>
            </w:r>
          </w:p>
          <w:bookmarkEnd w:id="5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5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bookmarkEnd w:id="5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вознаграждения </w:t>
            </w:r>
          </w:p>
          <w:bookmarkEnd w:id="5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собственникам по акциям организации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выбытия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Чистая сумма денежных средств от финансовой деятельности (строка 110 – строка 120)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Влияние обменных курсов валют к тенге</w:t>
            </w:r>
          </w:p>
          <w:bookmarkEnd w:id="5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изменения балансовой стоимости денежных средств и их эквивалентов</w:t>
            </w:r>
          </w:p>
          <w:bookmarkEnd w:id="5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Увеличение +/- уменьшение денежных средств (строка 050 +/- строка 100 +/- строка 130 +/- строка 140 +/- строка 150)</w:t>
            </w:r>
          </w:p>
          <w:bookmarkEnd w:id="5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7.Денежные средства и их эквиваленты на начало отчетного периода</w:t>
            </w:r>
          </w:p>
          <w:bookmarkEnd w:id="5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8.Денежные средства и их эквиваленты на конец отчетного периода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0" w:id="53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 _________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2411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движении денежных средств (косвенный метод)"</w:t>
      </w:r>
    </w:p>
    <w:bookmarkEnd w:id="540"/>
    <w:bookmarkStart w:name="z241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 движении денежных средств (косвенный метод)" разработана в соответствии с подпунктом 18-1)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отчетности";</w:t>
      </w:r>
    </w:p>
    <w:bookmarkEnd w:id="541"/>
    <w:bookmarkStart w:name="z241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выбору организации публичного интереса денежные потоки от операционной, инвестиционной и финансовой деятельности по результатам финансового года представляются в депозитарий финансовой отчетности в электронном формате посредством программного обеспечения с использованием косвенного метода по форме "Отчет о движении денежных средств (косвенный метод)". Подписывается "Отчет о движении денежных средств (косвенный метод)"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542"/>
    <w:bookmarkStart w:name="z241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543"/>
    <w:bookmarkStart w:name="z241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показателей":</w:t>
      </w:r>
    </w:p>
    <w:bookmarkEnd w:id="544"/>
    <w:bookmarkStart w:name="z241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I. "Движение денежных средств от операционной деятельности" указывается:</w:t>
      </w:r>
    </w:p>
    <w:bookmarkEnd w:id="545"/>
    <w:bookmarkStart w:name="z241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"прибыль (убыток) до налогообложения" 010;</w:t>
      </w:r>
    </w:p>
    <w:bookmarkEnd w:id="546"/>
    <w:bookmarkStart w:name="z241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"амортизация и обесценение основных средств и нематериальных активов" 011;</w:t>
      </w:r>
    </w:p>
    <w:bookmarkEnd w:id="547"/>
    <w:bookmarkStart w:name="z241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"обесценение гудвила" 012;</w:t>
      </w:r>
    </w:p>
    <w:bookmarkEnd w:id="548"/>
    <w:bookmarkStart w:name="z242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"обесценение торговой и прочей дебиторской задолженности" 013;</w:t>
      </w:r>
    </w:p>
    <w:bookmarkEnd w:id="549"/>
    <w:bookmarkStart w:name="z242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"списание стоимости активов (или выбывающей группы), предназначенных для продажи, до справедливой стоимости за вычетом затрат на продажу" 014;</w:t>
      </w:r>
    </w:p>
    <w:bookmarkEnd w:id="550"/>
    <w:bookmarkStart w:name="z242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выбытия основных средств" 015;</w:t>
      </w:r>
    </w:p>
    <w:bookmarkEnd w:id="551"/>
    <w:bookmarkStart w:name="z242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инвестиционного имущества" 016;</w:t>
      </w:r>
    </w:p>
    <w:bookmarkEnd w:id="552"/>
    <w:bookmarkStart w:name="z242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досрочного погашения займов" 017;</w:t>
      </w:r>
    </w:p>
    <w:bookmarkEnd w:id="553"/>
    <w:bookmarkStart w:name="z242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"убыток (прибыль) от прочих финансовых активов, отражаемых по справедливой стоимости с корректировкой через отчет о прибылях и убытках" 018;</w:t>
      </w:r>
    </w:p>
    <w:bookmarkEnd w:id="554"/>
    <w:bookmarkStart w:name="z242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(доходы) по финансированию" 019;</w:t>
      </w:r>
    </w:p>
    <w:bookmarkEnd w:id="555"/>
    <w:bookmarkStart w:name="z242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"вознаграждения работникам" 020;</w:t>
      </w:r>
    </w:p>
    <w:bookmarkEnd w:id="556"/>
    <w:bookmarkStart w:name="z242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по вознаграждениям долевыми инструментами" 021;</w:t>
      </w:r>
    </w:p>
    <w:bookmarkEnd w:id="557"/>
    <w:bookmarkStart w:name="z242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 (расход) по отложенным налогам" 022;</w:t>
      </w:r>
    </w:p>
    <w:bookmarkEnd w:id="558"/>
    <w:bookmarkStart w:name="z243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"нереализованная положительная (отрицательная) курсовая разница" 023;</w:t>
      </w:r>
    </w:p>
    <w:bookmarkEnd w:id="559"/>
    <w:bookmarkStart w:name="z243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организации в прибыли ассоциированных организаций и совместной деятельности, учитываемых по методу долевого участия" 024;</w:t>
      </w:r>
    </w:p>
    <w:bookmarkEnd w:id="560"/>
    <w:bookmarkStart w:name="z243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 денежные операционные корректировки общего совокупного дохода (убытка)" 025;</w:t>
      </w:r>
    </w:p>
    <w:bookmarkEnd w:id="561"/>
    <w:bookmarkStart w:name="z243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корректировка общего совокупного дохода (убытка), всего" 030 равно: +/- строк с 011 по 025;</w:t>
      </w:r>
    </w:p>
    <w:bookmarkEnd w:id="562"/>
    <w:bookmarkStart w:name="z243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запасах" 031;</w:t>
      </w:r>
    </w:p>
    <w:bookmarkEnd w:id="563"/>
    <w:bookmarkStart w:name="z243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резерва" 032;</w:t>
      </w:r>
    </w:p>
    <w:bookmarkEnd w:id="564"/>
    <w:bookmarkStart w:name="z243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торговой и прочей дебиторской задолженности" 033;</w:t>
      </w:r>
    </w:p>
    <w:bookmarkEnd w:id="565"/>
    <w:bookmarkStart w:name="z243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торговой и прочей кредиторской задолженности" 034;</w:t>
      </w:r>
    </w:p>
    <w:bookmarkEnd w:id="566"/>
    <w:bookmarkStart w:name="z243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задолженности по налогам и другим обязательным платежам в бюджет" 035;</w:t>
      </w:r>
    </w:p>
    <w:bookmarkEnd w:id="567"/>
    <w:bookmarkStart w:name="z243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прочих краткосрочных обязательствах" 036;</w:t>
      </w:r>
    </w:p>
    <w:bookmarkEnd w:id="568"/>
    <w:bookmarkStart w:name="z244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"Итого движение операционных активов и обязательств, всего" 040 равно: +/- строк с 031 по 036;</w:t>
      </w:r>
    </w:p>
    <w:bookmarkEnd w:id="569"/>
    <w:bookmarkStart w:name="z244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"уплаченные вознаграждения" 041;</w:t>
      </w:r>
    </w:p>
    <w:bookmarkEnd w:id="570"/>
    <w:bookmarkStart w:name="z244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042</w:t>
      </w:r>
    </w:p>
    <w:bookmarkEnd w:id="571"/>
    <w:bookmarkStart w:name="z244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"уплаченный подоходный налог" 043;</w:t>
      </w:r>
    </w:p>
    <w:bookmarkEnd w:id="572"/>
    <w:bookmarkStart w:name="z244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"Чистая сумма денежных средств от операционной деятельности" 050 равно +/- строк 010, 030, 040, 041, 042 и 043.</w:t>
      </w:r>
    </w:p>
    <w:bookmarkEnd w:id="573"/>
    <w:bookmarkStart w:name="z244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II. "Движение денежных средств от инвестиционной деятельности" указывается:</w:t>
      </w:r>
    </w:p>
    <w:bookmarkEnd w:id="574"/>
    <w:bookmarkStart w:name="z244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060 равно сумме строк с 061 по 072, в том числе:</w:t>
      </w:r>
    </w:p>
    <w:bookmarkEnd w:id="575"/>
    <w:bookmarkStart w:name="z244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основных средств" 061;</w:t>
      </w:r>
    </w:p>
    <w:bookmarkEnd w:id="576"/>
    <w:bookmarkStart w:name="z244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нематериальных активов" 062;</w:t>
      </w:r>
    </w:p>
    <w:bookmarkEnd w:id="577"/>
    <w:bookmarkStart w:name="z244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других долгосрочных активов" 063;</w:t>
      </w:r>
    </w:p>
    <w:bookmarkEnd w:id="578"/>
    <w:bookmarkStart w:name="z245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долевых инструментов других организаций (кроме дочерних) и долей участия в совместном предпринимательстве" 064;</w:t>
      </w:r>
    </w:p>
    <w:bookmarkEnd w:id="579"/>
    <w:bookmarkStart w:name="z245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долговых инструментов других организаций" 065;</w:t>
      </w:r>
    </w:p>
    <w:bookmarkEnd w:id="580"/>
    <w:bookmarkStart w:name="z245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при потере контроля над дочерними организациями" 066;</w:t>
      </w:r>
    </w:p>
    <w:bookmarkEnd w:id="581"/>
    <w:bookmarkStart w:name="z245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"изъятие денежных вкладов" 067</w:t>
      </w:r>
    </w:p>
    <w:bookmarkEnd w:id="582"/>
    <w:bookmarkStart w:name="z245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прочих финансовых активов" 068;</w:t>
      </w:r>
    </w:p>
    <w:bookmarkEnd w:id="583"/>
    <w:bookmarkStart w:name="z245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069;</w:t>
      </w:r>
    </w:p>
    <w:bookmarkEnd w:id="584"/>
    <w:bookmarkStart w:name="z245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дивиденды" 070;</w:t>
      </w:r>
    </w:p>
    <w:bookmarkEnd w:id="585"/>
    <w:bookmarkStart w:name="z245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071;</w:t>
      </w:r>
    </w:p>
    <w:bookmarkEnd w:id="586"/>
    <w:bookmarkStart w:name="z245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072;</w:t>
      </w:r>
    </w:p>
    <w:bookmarkEnd w:id="587"/>
    <w:bookmarkStart w:name="z245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080 равно сумме строк с 081 по 092,</w:t>
      </w:r>
    </w:p>
    <w:bookmarkEnd w:id="588"/>
    <w:bookmarkStart w:name="z246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89"/>
    <w:bookmarkStart w:name="z246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средств" 081;</w:t>
      </w:r>
    </w:p>
    <w:bookmarkEnd w:id="590"/>
    <w:bookmarkStart w:name="z246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нематериальных активов" 082;</w:t>
      </w:r>
    </w:p>
    <w:bookmarkEnd w:id="591"/>
    <w:bookmarkStart w:name="z246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других долгосрочных активов" 083;</w:t>
      </w:r>
    </w:p>
    <w:bookmarkEnd w:id="592"/>
    <w:bookmarkStart w:name="z246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долевых инструментов других организаций (кроме дочерних) и долей участия в совместном предпринимательстве" 084;</w:t>
      </w:r>
    </w:p>
    <w:bookmarkEnd w:id="593"/>
    <w:bookmarkStart w:name="z246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долговых инструментов других организаций" 085;</w:t>
      </w:r>
    </w:p>
    <w:bookmarkEnd w:id="594"/>
    <w:bookmarkStart w:name="z246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контроля над дочерними организациями" 086;</w:t>
      </w:r>
    </w:p>
    <w:bookmarkEnd w:id="595"/>
    <w:bookmarkStart w:name="z246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денежных вкладов" 087</w:t>
      </w:r>
    </w:p>
    <w:bookmarkEnd w:id="596"/>
    <w:bookmarkStart w:name="z246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прочих финансовых активов" 088;</w:t>
      </w:r>
    </w:p>
    <w:bookmarkEnd w:id="597"/>
    <w:bookmarkStart w:name="z246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займов" 089;</w:t>
      </w:r>
    </w:p>
    <w:bookmarkEnd w:id="598"/>
    <w:bookmarkStart w:name="z247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"фьючерсные и форвардные контракты, опционы и свопы" 090;</w:t>
      </w:r>
    </w:p>
    <w:bookmarkEnd w:id="599"/>
    <w:bookmarkStart w:name="z247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"инвестиции в ассоциированные и дочерние организации" 091;</w:t>
      </w:r>
    </w:p>
    <w:bookmarkEnd w:id="600"/>
    <w:bookmarkStart w:name="z247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выплаты" 092;</w:t>
      </w:r>
    </w:p>
    <w:bookmarkEnd w:id="601"/>
    <w:bookmarkStart w:name="z247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"Чистая сумма денежных средств от инвестиционной деятельности" 100 равно разнице строк 060 и 080.</w:t>
      </w:r>
    </w:p>
    <w:bookmarkEnd w:id="602"/>
    <w:bookmarkStart w:name="z247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III. "Движение денежных средств от финансовой деятельности" указывается:</w:t>
      </w:r>
    </w:p>
    <w:bookmarkEnd w:id="603"/>
    <w:bookmarkStart w:name="z247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"Поступление денежных средств, всего" 110 равно сумме строк с 111 по 114,</w:t>
      </w:r>
    </w:p>
    <w:bookmarkEnd w:id="604"/>
    <w:bookmarkStart w:name="z247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605"/>
    <w:bookmarkStart w:name="z247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"эмиссия акций и других финансовых инструментов" 111;</w:t>
      </w:r>
    </w:p>
    <w:bookmarkEnd w:id="606"/>
    <w:bookmarkStart w:name="z247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 займов" 112;</w:t>
      </w:r>
    </w:p>
    <w:bookmarkEnd w:id="607"/>
    <w:bookmarkStart w:name="z247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вознаграждения" 113;</w:t>
      </w:r>
    </w:p>
    <w:bookmarkEnd w:id="608"/>
    <w:bookmarkStart w:name="z248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поступления" 114;</w:t>
      </w:r>
    </w:p>
    <w:bookmarkEnd w:id="609"/>
    <w:bookmarkStart w:name="z248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"Выбытие денежных средств, всего" 120 равно сумме строк с 121 по 125,</w:t>
      </w:r>
    </w:p>
    <w:bookmarkEnd w:id="610"/>
    <w:bookmarkStart w:name="z248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611"/>
    <w:bookmarkStart w:name="z248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121;</w:t>
      </w:r>
    </w:p>
    <w:bookmarkEnd w:id="612"/>
    <w:bookmarkStart w:name="z248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вознаграждения" 122;</w:t>
      </w:r>
    </w:p>
    <w:bookmarkEnd w:id="613"/>
    <w:bookmarkStart w:name="z248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123;</w:t>
      </w:r>
    </w:p>
    <w:bookmarkEnd w:id="614"/>
    <w:bookmarkStart w:name="z248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"выплаты собственникам по акциям организации" 124;</w:t>
      </w:r>
    </w:p>
    <w:bookmarkEnd w:id="615"/>
    <w:bookmarkStart w:name="z248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выбытия" 125;</w:t>
      </w:r>
    </w:p>
    <w:bookmarkEnd w:id="616"/>
    <w:bookmarkStart w:name="z248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"Чистая сумма денежных средств от финансовой деятельности" 130 равно разнице строк 110 и 120.</w:t>
      </w:r>
    </w:p>
    <w:bookmarkEnd w:id="617"/>
    <w:bookmarkStart w:name="z248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обменных курсов валют к тенге" 140 указывается влияние обменных курсов валют к тенге.</w:t>
      </w:r>
    </w:p>
    <w:bookmarkEnd w:id="618"/>
    <w:bookmarkStart w:name="z249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"Влияние изменения балансовой стоимости денежных средств и их эквивалентов" 150 указывается влияние изменения балансовой стоимости денежных средств и их эквивалентов.</w:t>
      </w:r>
    </w:p>
    <w:bookmarkEnd w:id="619"/>
    <w:bookmarkStart w:name="z249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"Увеличение +/- уменьшение денежных средств" 160 равно +/- строк 050, 100, 130, 140 и 150.</w:t>
      </w:r>
    </w:p>
    <w:bookmarkEnd w:id="620"/>
    <w:bookmarkStart w:name="z249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начало отчетного периода" 170 указывается денежные средства и их эквиваленты на начало отчетного периода.</w:t>
      </w:r>
    </w:p>
    <w:bookmarkEnd w:id="621"/>
    <w:bookmarkStart w:name="z249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"Денежные средства и их эквиваленты на конец отчетного периода" 180 указывается денежные средства и их эквиваленты на конец отчетного периода.</w:t>
      </w:r>
    </w:p>
    <w:bookmarkEnd w:id="622"/>
    <w:bookmarkStart w:name="z249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строки" указывается код строки.</w:t>
      </w:r>
    </w:p>
    <w:bookmarkEnd w:id="623"/>
    <w:bookmarkStart w:name="z249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отчетный период" указывается сумма в тысячах тенге за отчетный период;</w:t>
      </w:r>
    </w:p>
    <w:bookmarkEnd w:id="624"/>
    <w:bookmarkStart w:name="z249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"За предыдущий период" указывается сумма в тысячах тенге за предыдущий период.</w:t>
      </w:r>
    </w:p>
    <w:bookmarkEnd w:id="6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9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капитале отчетный период 20 ___год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финансов РК от 02.03.2022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500" w:id="6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депозитарий финансовой отчетности в электронном формате</w:t>
      </w:r>
    </w:p>
    <w:bookmarkEnd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№ 5-ИК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организации публичного интереса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августа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отчета приведено в приложении к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 "Отчет об изменениях в капитале"</w:t>
      </w:r>
    </w:p>
    <w:bookmarkStart w:name="z2501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за год, заканчивающийся 31 декабря _______ года</w:t>
      </w:r>
    </w:p>
    <w:bookmarkEnd w:id="628"/>
    <w:bookmarkStart w:name="z250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тенге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компонентов</w:t>
            </w:r>
          </w:p>
          <w:bookmarkEnd w:id="63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 относимый на собственников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неконтролирующих собственников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(акционерный) капитал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прочего совокупного дохода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капитал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1 января предыдущего года</w:t>
            </w:r>
          </w:p>
          <w:bookmarkEnd w:id="6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в учетной политике</w:t>
            </w:r>
          </w:p>
          <w:bookmarkEnd w:id="6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 сальдо (строка 010 +/- строка 011)</w:t>
            </w:r>
          </w:p>
          <w:bookmarkEnd w:id="6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совокупный доход, всего(строка 210 + строка 220):</w:t>
            </w:r>
          </w:p>
          <w:bookmarkEnd w:id="6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за год</w:t>
            </w:r>
          </w:p>
          <w:bookmarkEnd w:id="6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совокупный доход, всего (сумма строк с 221 по 229):</w:t>
            </w:r>
          </w:p>
          <w:bookmarkEnd w:id="6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  <w:bookmarkEnd w:id="6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  <w:bookmarkEnd w:id="6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 и нематериальных активов (за минусом налогового эффекта)</w:t>
            </w:r>
          </w:p>
          <w:bookmarkEnd w:id="6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  <w:bookmarkEnd w:id="6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актуарные прибыли (убытки) по пенсионным обязательствам</w:t>
            </w:r>
          </w:p>
          <w:bookmarkEnd w:id="6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изменения в ставке подоходного налога на отсроченный налог</w:t>
            </w:r>
          </w:p>
          <w:bookmarkEnd w:id="6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денежных потоков (за минусом налогового эффекта)</w:t>
            </w:r>
          </w:p>
          <w:bookmarkEnd w:id="6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чистых инвестиций в зарубежные операции</w:t>
            </w:r>
          </w:p>
          <w:bookmarkEnd w:id="6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 по инвестициям в зарубежные организации</w:t>
            </w:r>
          </w:p>
          <w:bookmarkEnd w:id="6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собственниками, всего (сумма строк с 310 по 318):</w:t>
            </w:r>
          </w:p>
          <w:bookmarkEnd w:id="6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работников акциями:</w:t>
            </w:r>
          </w:p>
          <w:bookmarkEnd w:id="6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работников</w:t>
            </w:r>
          </w:p>
          <w:bookmarkEnd w:id="6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 по схеме вознаграждения работников акциями</w:t>
            </w:r>
          </w:p>
          <w:bookmarkEnd w:id="6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выгода в отношении схемы вознаграждения работников акциями</w:t>
            </w:r>
          </w:p>
          <w:bookmarkEnd w:id="6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собственников</w:t>
            </w:r>
          </w:p>
          <w:bookmarkEnd w:id="6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собственных долевых инструментов (акций)</w:t>
            </w:r>
          </w:p>
          <w:bookmarkEnd w:id="6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долевых инструментов, связанный с объединением бизнеса</w:t>
            </w:r>
          </w:p>
          <w:bookmarkEnd w:id="6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компонент конвертируемых инструментов (за минусом налогового эффекта)</w:t>
            </w:r>
          </w:p>
          <w:bookmarkEnd w:id="6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  <w:bookmarkEnd w:id="6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распределения в пользу собственников</w:t>
            </w:r>
          </w:p>
          <w:bookmarkEnd w:id="6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операции с собственниками</w:t>
            </w:r>
          </w:p>
          <w:bookmarkEnd w:id="6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доле участия в дочерних организациях, не приводящей к потере контроля</w:t>
            </w:r>
          </w:p>
          <w:bookmarkEnd w:id="6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операции</w:t>
            </w:r>
          </w:p>
          <w:bookmarkEnd w:id="6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1 января отчетного года (строка 100 + строка 200 + строка 300+строка 319)</w:t>
            </w:r>
          </w:p>
          <w:bookmarkEnd w:id="6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в учетной политике</w:t>
            </w:r>
          </w:p>
          <w:bookmarkEnd w:id="6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 сальдо (строка 400 +/- строка 401)</w:t>
            </w:r>
          </w:p>
          <w:bookmarkEnd w:id="6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совокупный доход, всего (строка 610 + строка 620):</w:t>
            </w:r>
          </w:p>
          <w:bookmarkEnd w:id="6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за год</w:t>
            </w:r>
          </w:p>
          <w:bookmarkEnd w:id="6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совокупный доход, всего (сумма строк с 621 по 629):</w:t>
            </w:r>
          </w:p>
          <w:bookmarkEnd w:id="6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  <w:bookmarkEnd w:id="6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  <w:bookmarkEnd w:id="6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переоценка основных средств и нематериальных активов (за минусом налогового эффекта)</w:t>
            </w:r>
          </w:p>
          <w:bookmarkEnd w:id="6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  <w:bookmarkEnd w:id="6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актуарные прибыли (убытки) по пенсионным обязательствам</w:t>
            </w:r>
          </w:p>
          <w:bookmarkEnd w:id="6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изменения в ставке подоходного налога на отсроченный налог</w:t>
            </w:r>
          </w:p>
          <w:bookmarkEnd w:id="6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денежных потоков (за минусом налогового эффекта)</w:t>
            </w:r>
          </w:p>
          <w:bookmarkEnd w:id="6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 чистых инвестиций в зарубежные операции</w:t>
            </w:r>
          </w:p>
          <w:bookmarkEnd w:id="6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 по инвестициям в зарубежные организации</w:t>
            </w:r>
          </w:p>
          <w:bookmarkEnd w:id="6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собственниками всего (cумма строк с 710 по 718)</w:t>
            </w:r>
          </w:p>
          <w:bookmarkEnd w:id="6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работников акциями</w:t>
            </w:r>
          </w:p>
          <w:bookmarkEnd w:id="6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работников</w:t>
            </w:r>
          </w:p>
          <w:bookmarkEnd w:id="6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акций по схеме вознаграждения работников акциями</w:t>
            </w:r>
          </w:p>
          <w:bookmarkEnd w:id="6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выгода в отношении схемы вознаграждения работников акциями</w:t>
            </w:r>
          </w:p>
          <w:bookmarkEnd w:id="6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собственников</w:t>
            </w:r>
          </w:p>
          <w:bookmarkEnd w:id="6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собственных долевых инструментов (акций)</w:t>
            </w:r>
          </w:p>
          <w:bookmarkEnd w:id="6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долевых инструментов связанный с объединением бизнеса</w:t>
            </w:r>
          </w:p>
          <w:bookmarkEnd w:id="6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Долевой компонент конвертируемых инструментов (за минусом налогового эффекта)</w:t>
            </w:r>
          </w:p>
          <w:bookmarkEnd w:id="6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дивидендов</w:t>
            </w:r>
          </w:p>
          <w:bookmarkEnd w:id="6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распределения в пользу собственников</w:t>
            </w:r>
          </w:p>
          <w:bookmarkEnd w:id="6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операции с собственниками</w:t>
            </w:r>
          </w:p>
          <w:bookmarkEnd w:id="6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доле участия в дочерних организациях, не приводящей к потере контроля</w:t>
            </w:r>
          </w:p>
          <w:bookmarkEnd w:id="6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операции</w:t>
            </w:r>
          </w:p>
          <w:bookmarkEnd w:id="6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31 декабря отчетного года (строка 500 + строка 600 + строка 700 + строка 719)</w:t>
            </w:r>
          </w:p>
          <w:bookmarkEnd w:id="6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35" w:id="696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 ___________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3236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об изменениях в капитале"</w:t>
      </w:r>
    </w:p>
    <w:bookmarkEnd w:id="697"/>
    <w:bookmarkStart w:name="z323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"Отчет об изменениях в капитале)" разработана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бухгалтерском учете и финансовой отчетности";</w:t>
      </w:r>
    </w:p>
    <w:bookmarkEnd w:id="698"/>
    <w:bookmarkStart w:name="z323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"Отчет об изменениях в капитале" представляется организациями публичного интереса по результатам финансового года в депозитарий финансовой отчетности в электронном формате посредством программного обеспечения. Подписывается "Отчет об изменениях в капитале" электронной цифровой подписью организации, выданной национальным удостоверяющим центром. Электронный формат отчета, который представляется в депозитарий финансовой отчетности формируется после утверждения его учредителями и представляется не позднее 31 августа года следующего за отчетным. Основной задачей ведения данной формы является осуществление мониторинга за соблюдением бухгалтерского законодательства Республики Казахстан;</w:t>
      </w:r>
    </w:p>
    <w:bookmarkEnd w:id="699"/>
    <w:bookmarkStart w:name="z323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заполняется следующим образом:</w:t>
      </w:r>
    </w:p>
    <w:bookmarkEnd w:id="700"/>
    <w:bookmarkStart w:name="z324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компонентов":</w:t>
      </w:r>
    </w:p>
    <w:bookmarkEnd w:id="701"/>
    <w:bookmarkStart w:name="z324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на 1 января предыдущего года" 010;</w:t>
      </w:r>
    </w:p>
    <w:bookmarkEnd w:id="702"/>
    <w:bookmarkStart w:name="z324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в учетной политике" 011;</w:t>
      </w:r>
    </w:p>
    <w:bookmarkEnd w:id="703"/>
    <w:bookmarkStart w:name="z324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"Пересчитанное сальдо" 100 указывается +/- строк 010 и 011;</w:t>
      </w:r>
    </w:p>
    <w:bookmarkEnd w:id="704"/>
    <w:bookmarkStart w:name="z324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"Общий совокупный доход, всего" 200 равно сумме строк 210 и 220:</w:t>
      </w:r>
    </w:p>
    <w:bookmarkEnd w:id="705"/>
    <w:bookmarkStart w:name="z324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"Прибыль (убыток) за год" 210;</w:t>
      </w:r>
    </w:p>
    <w:bookmarkEnd w:id="706"/>
    <w:bookmarkStart w:name="z324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"Прочий совокупный доход, всего" 220 равно сумме строк с 221 по 229,</w:t>
      </w:r>
    </w:p>
    <w:bookmarkEnd w:id="707"/>
    <w:bookmarkStart w:name="z324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08"/>
    <w:bookmarkStart w:name="z324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долговых финансовых инструментов, оцениваемых по справедливой стоимости через прочий совокупный доход (за минусом налогового эффекта)" 221;</w:t>
      </w:r>
    </w:p>
    <w:bookmarkEnd w:id="709"/>
    <w:bookmarkStart w:name="z324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долевых финансовых инструментов, оцениваемых по справедливой стоимости через прочий совокупный доход (за минусом налогового эффекта)" 222;</w:t>
      </w:r>
    </w:p>
    <w:bookmarkEnd w:id="710"/>
    <w:bookmarkStart w:name="z325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основных средств и нематериальных активов (за минусом налогового эффекта)" 223;</w:t>
      </w:r>
    </w:p>
    <w:bookmarkEnd w:id="711"/>
    <w:bookmarkStart w:name="z325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224;</w:t>
      </w:r>
    </w:p>
    <w:bookmarkEnd w:id="712"/>
    <w:bookmarkStart w:name="z325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"актуарные прибыли (убытки) по пенсионным обязательствам" 225;</w:t>
      </w:r>
    </w:p>
    <w:bookmarkEnd w:id="713"/>
    <w:bookmarkStart w:name="z325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 изменения в ставке подоходного налога на отсроченный налог" 226;</w:t>
      </w:r>
    </w:p>
    <w:bookmarkEnd w:id="714"/>
    <w:bookmarkStart w:name="z325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денежных потоков (за минусом налогового эффекта)" 227;</w:t>
      </w:r>
    </w:p>
    <w:bookmarkEnd w:id="715"/>
    <w:bookmarkStart w:name="z325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чистых инвестиций в зарубежные операции" 228;</w:t>
      </w:r>
    </w:p>
    <w:bookmarkEnd w:id="716"/>
    <w:bookmarkStart w:name="z325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"курсовая разница по инвестициям в зарубежные организации" 229;</w:t>
      </w:r>
    </w:p>
    <w:bookmarkEnd w:id="717"/>
    <w:bookmarkStart w:name="z325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"Операции с собственниками, всего" 300 равно сумме строк с 310 по 318,</w:t>
      </w:r>
    </w:p>
    <w:bookmarkEnd w:id="718"/>
    <w:bookmarkStart w:name="z325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19"/>
    <w:bookmarkStart w:name="z325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"Вознаграждения работников акциями" 310;</w:t>
      </w:r>
    </w:p>
    <w:bookmarkEnd w:id="720"/>
    <w:bookmarkStart w:name="z326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21"/>
    <w:bookmarkStart w:name="z326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работников;</w:t>
      </w:r>
    </w:p>
    <w:bookmarkEnd w:id="722"/>
    <w:bookmarkStart w:name="z326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акций по схеме вознаграждения работников акциями;</w:t>
      </w:r>
    </w:p>
    <w:bookmarkEnd w:id="723"/>
    <w:bookmarkStart w:name="z326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налоговая выгода в отношении схемы вознаграждения работников акциями;</w:t>
      </w:r>
    </w:p>
    <w:bookmarkEnd w:id="724"/>
    <w:bookmarkStart w:name="z326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собственников" 311;</w:t>
      </w:r>
    </w:p>
    <w:bookmarkEnd w:id="725"/>
    <w:bookmarkStart w:name="z326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собственных долевых инструментов (акций)" 312;</w:t>
      </w:r>
    </w:p>
    <w:bookmarkEnd w:id="726"/>
    <w:bookmarkStart w:name="z326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долевых инструментов, связанный с объединением бизнеса" 313;</w:t>
      </w:r>
    </w:p>
    <w:bookmarkEnd w:id="727"/>
    <w:bookmarkStart w:name="z326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"Долевой компонент конвертируемых инструментов (за минусом налогового эффекта)" 314;</w:t>
      </w:r>
    </w:p>
    <w:bookmarkEnd w:id="728"/>
    <w:bookmarkStart w:name="z326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315;</w:t>
      </w:r>
    </w:p>
    <w:bookmarkEnd w:id="729"/>
    <w:bookmarkStart w:name="z326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распределения в пользу собственников" 316;</w:t>
      </w:r>
    </w:p>
    <w:bookmarkEnd w:id="730"/>
    <w:bookmarkStart w:name="z327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с собственниками" 317;</w:t>
      </w:r>
    </w:p>
    <w:bookmarkEnd w:id="731"/>
    <w:bookmarkStart w:name="z327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доле участия в дочерних организациях, не приводящей к потере контроля" 318;</w:t>
      </w:r>
    </w:p>
    <w:bookmarkEnd w:id="732"/>
    <w:bookmarkStart w:name="z327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319";</w:t>
      </w:r>
    </w:p>
    <w:bookmarkEnd w:id="733"/>
    <w:bookmarkStart w:name="z327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"Сальдо на 1 января отчетного года" 400 равно сумме строк 100, 200, 300 и 319;</w:t>
      </w:r>
    </w:p>
    <w:bookmarkEnd w:id="734"/>
    <w:bookmarkStart w:name="z327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"Изменение в учетной политике" 401;</w:t>
      </w:r>
    </w:p>
    <w:bookmarkEnd w:id="735"/>
    <w:bookmarkStart w:name="z327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"Пересчитанное сальдо" 500 равно +/- строк 400 и 401;</w:t>
      </w:r>
    </w:p>
    <w:bookmarkEnd w:id="736"/>
    <w:bookmarkStart w:name="z327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"Общий совокупный доход, всего" 600 равно сумме строк 610 и 620:</w:t>
      </w:r>
    </w:p>
    <w:bookmarkEnd w:id="737"/>
    <w:bookmarkStart w:name="z327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"Прибыль (убыток) за год" 610;</w:t>
      </w:r>
    </w:p>
    <w:bookmarkEnd w:id="738"/>
    <w:bookmarkStart w:name="z327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"Прочий совокупный доход, всего" 620 равно сумме строк с 621 по 629,</w:t>
      </w:r>
    </w:p>
    <w:bookmarkEnd w:id="739"/>
    <w:bookmarkStart w:name="z327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40"/>
    <w:bookmarkStart w:name="z328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долговых финансовых инструментов, оцениваемых по справедливой стоимости через прочий совокупный доход (за минусом налогового эффекта)" 621;</w:t>
      </w:r>
    </w:p>
    <w:bookmarkEnd w:id="741"/>
    <w:bookmarkStart w:name="z328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долевых финансовых инструментов, оцениваемых по справедливой стоимости через прочий совокупный доход (за минусом налогового эффекта)" 622;</w:t>
      </w:r>
    </w:p>
    <w:bookmarkEnd w:id="742"/>
    <w:bookmarkStart w:name="z328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"переоценка основных средств и нематериальных активов (за минусом налогового эффекта)" 623;</w:t>
      </w:r>
    </w:p>
    <w:bookmarkEnd w:id="743"/>
    <w:bookmarkStart w:name="z328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в прочем совокупном доходе (убытке) ассоциированных организаций и совместной деятельности, учитываемых по методу долевого участия" 624;</w:t>
      </w:r>
    </w:p>
    <w:bookmarkEnd w:id="744"/>
    <w:bookmarkStart w:name="z328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"актуарные прибыли (убытки) по пенсионным обязательствам" 625;</w:t>
      </w:r>
    </w:p>
    <w:bookmarkEnd w:id="745"/>
    <w:bookmarkStart w:name="z328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"эффект изменения в ставке подоходного налога на отсроченный налог" 626;</w:t>
      </w:r>
    </w:p>
    <w:bookmarkEnd w:id="746"/>
    <w:bookmarkStart w:name="z328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денежных потоков (за минусом налогового эффекта)" 627;</w:t>
      </w:r>
    </w:p>
    <w:bookmarkEnd w:id="747"/>
    <w:bookmarkStart w:name="z328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"хеджирование чистых инвестиций в зарубежные операции" 628;</w:t>
      </w:r>
    </w:p>
    <w:bookmarkEnd w:id="748"/>
    <w:bookmarkStart w:name="z328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"курсовая разница по инвестициям в зарубежные организации" 629;</w:t>
      </w:r>
    </w:p>
    <w:bookmarkEnd w:id="749"/>
    <w:bookmarkStart w:name="z328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"Операции с собственниками всего" 700 равно сумме строк с 710 по 718,</w:t>
      </w:r>
    </w:p>
    <w:bookmarkEnd w:id="750"/>
    <w:bookmarkStart w:name="z329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51"/>
    <w:bookmarkStart w:name="z329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"Вознаграждения работников акциями" 710;</w:t>
      </w:r>
    </w:p>
    <w:bookmarkEnd w:id="752"/>
    <w:bookmarkStart w:name="z329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53"/>
    <w:bookmarkStart w:name="z329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работников;</w:t>
      </w:r>
    </w:p>
    <w:bookmarkEnd w:id="754"/>
    <w:bookmarkStart w:name="z329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акций по схеме вознаграждения работников акциями;</w:t>
      </w:r>
    </w:p>
    <w:bookmarkEnd w:id="755"/>
    <w:bookmarkStart w:name="z329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налоговая выгода в отношении схемы вознаграждения работников акциями;</w:t>
      </w:r>
    </w:p>
    <w:bookmarkEnd w:id="756"/>
    <w:bookmarkStart w:name="z329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"Взносы собственников" 711;</w:t>
      </w:r>
    </w:p>
    <w:bookmarkEnd w:id="757"/>
    <w:bookmarkStart w:name="z329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собственных долевых инструментов (акций)" 712;</w:t>
      </w:r>
    </w:p>
    <w:bookmarkEnd w:id="758"/>
    <w:bookmarkStart w:name="z329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"Выпуск долевых инструментов, связанный с объединением бизнеса" 713;</w:t>
      </w:r>
    </w:p>
    <w:bookmarkEnd w:id="759"/>
    <w:bookmarkStart w:name="z329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"Долевой компонент конвертируемых инструментов (за минусом налогового эффекта)" 714;</w:t>
      </w:r>
    </w:p>
    <w:bookmarkEnd w:id="760"/>
    <w:bookmarkStart w:name="z330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дивидендов" 715;</w:t>
      </w:r>
    </w:p>
    <w:bookmarkEnd w:id="761"/>
    <w:bookmarkStart w:name="z330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распределения в пользу собственников" 716;</w:t>
      </w:r>
    </w:p>
    <w:bookmarkEnd w:id="762"/>
    <w:bookmarkStart w:name="z330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с собственниками" 717;</w:t>
      </w:r>
    </w:p>
    <w:bookmarkEnd w:id="763"/>
    <w:bookmarkStart w:name="z330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"Изменения в доле участия в дочерних организациях, не приводящей к потере контроля" 718;</w:t>
      </w:r>
    </w:p>
    <w:bookmarkEnd w:id="764"/>
    <w:bookmarkStart w:name="z330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операции 719";</w:t>
      </w:r>
    </w:p>
    <w:bookmarkEnd w:id="765"/>
    <w:bookmarkStart w:name="z330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"Сальдо на 31 декабря отчетного года" 800 равно сумме строк 500, 600, 700 и 719;</w:t>
      </w:r>
    </w:p>
    <w:bookmarkEnd w:id="766"/>
    <w:bookmarkStart w:name="z330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"Капитал, относимый на собственников" указывается сумма в тысячах тенге, в том числе уставный капитал, эмиссионный доход, выкупленные собственные долевые инструменты, компоненты прочего совокупного дохода, нераспределенная прибыль и прочий капитал.</w:t>
      </w:r>
    </w:p>
    <w:bookmarkEnd w:id="767"/>
    <w:bookmarkStart w:name="z330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"Доля неконтролирующих собственников" указывается сумма доли неконтролирующих собственников, в тысячах тенге.</w:t>
      </w:r>
    </w:p>
    <w:bookmarkEnd w:id="768"/>
    <w:bookmarkStart w:name="z330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"Итого капитал" указывается сумма итого капитала в тысячах тенге.</w:t>
      </w:r>
    </w:p>
    <w:bookmarkEnd w:id="7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