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1d4d" w14:textId="e2c1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17 июля 2017 года № 477. Зарегистрирован в Министерстве юстиции Республики Казахстан 27 июля 2017 года № 15385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национальной экономики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по инвестициям и развитию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Министр</w:t>
            </w:r>
            <w:r>
              <w:br/>
            </w:r>
            <w:r>
              <w:rPr>
                <w:rFonts w:ascii="Times New Roman"/>
                <w:b w:val="false"/>
                <w:i/>
                <w:color w:val="000000"/>
                <w:sz w:val="20"/>
              </w:rPr>
              <w:t>по инвестициям и развитию</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____________________Е. Биртанов</w:t>
      </w:r>
      <w:r>
        <w:br/>
      </w:r>
      <w:r>
        <w:rPr>
          <w:rFonts w:ascii="Times New Roman"/>
          <w:b w:val="false"/>
          <w:i w:val="false"/>
          <w:color w:val="000000"/>
          <w:sz w:val="28"/>
        </w:rPr>
        <w:t>20 июля 2017 года</w:t>
      </w:r>
    </w:p>
    <w:bookmarkEnd w:id="10"/>
    <w:bookmarkStart w:name="z16"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____________________Т. Сулейменов</w:t>
      </w:r>
      <w:r>
        <w:br/>
      </w:r>
      <w:r>
        <w:rPr>
          <w:rFonts w:ascii="Times New Roman"/>
          <w:b w:val="false"/>
          <w:i w:val="false"/>
          <w:color w:val="000000"/>
          <w:sz w:val="28"/>
        </w:rPr>
        <w:t>22 июля 2017 года</w:t>
      </w:r>
    </w:p>
    <w:bookmarkEnd w:id="11"/>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____________________К. Бозумбаев</w:t>
      </w:r>
      <w:r>
        <w:br/>
      </w:r>
      <w:r>
        <w:rPr>
          <w:rFonts w:ascii="Times New Roman"/>
          <w:b w:val="false"/>
          <w:i w:val="false"/>
          <w:color w:val="000000"/>
          <w:sz w:val="28"/>
        </w:rPr>
        <w:t>18 июля 2017 года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2017 года</w:t>
            </w:r>
            <w:r>
              <w:br/>
            </w:r>
            <w:r>
              <w:rPr>
                <w:rFonts w:ascii="Times New Roman"/>
                <w:b w:val="false"/>
                <w:i w:val="false"/>
                <w:color w:val="000000"/>
                <w:sz w:val="20"/>
              </w:rPr>
              <w:t>№ 477</w:t>
            </w:r>
          </w:p>
        </w:tc>
      </w:tr>
    </w:tbl>
    <w:bookmarkStart w:name="z19" w:id="13"/>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некоторых приказов Министра национальной экономики Республики Казахстан, в которые вносятся изменения </w:t>
      </w:r>
    </w:p>
    <w:bookmarkEnd w:id="13"/>
    <w:bookmarkStart w:name="z20" w:id="1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(зарегистрированный в Реестре государственной регистрации нормативных правовых актов за № 10722, опубликованный 21 апреля 2015 года в информационно-правовой системе "Әділет"):</w:t>
      </w:r>
    </w:p>
    <w:bookmarkEnd w:id="14"/>
    <w:bookmarkStart w:name="z21" w:id="15"/>
    <w:p>
      <w:pPr>
        <w:spacing w:after="0"/>
        <w:ind w:left="0"/>
        <w:jc w:val="both"/>
      </w:pPr>
      <w:r>
        <w:rPr>
          <w:rFonts w:ascii="Times New Roman"/>
          <w:b w:val="false"/>
          <w:i w:val="false"/>
          <w:color w:val="000000"/>
          <w:sz w:val="28"/>
        </w:rPr>
        <w:t>
      в заголовок вносится изменение на государственном языке, текст на русском языке не меняется;</w:t>
      </w:r>
    </w:p>
    <w:bookmarkEnd w:id="15"/>
    <w:bookmarkStart w:name="z22"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государственном языке, текст на русском языке не меняется;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утвержденные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24" w:id="1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2 апреля 2015 года № 305 "Об утверждении Правил оформления экспертных заключений по градостроительным и строительным проектам (технико-экономическим обоснованиям и проектно-сметной документации)</w:t>
      </w:r>
      <w:r>
        <w:rPr>
          <w:rFonts w:ascii="Times New Roman"/>
          <w:b/>
          <w:i w:val="false"/>
          <w:color w:val="000000"/>
          <w:sz w:val="28"/>
        </w:rPr>
        <w:t>"</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за № 10636, опубликованный 21 апреля 2015 года в информационно-правовой системе "Әділет")</w:t>
      </w:r>
      <w:r>
        <w:rPr>
          <w:rFonts w:ascii="Times New Roman"/>
          <w:b/>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оформления экспертных заключений по градостроительным и строительным проектам (технико-экономическим обоснованиям и проектно-сметной документации), утвержденные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26" w:id="1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2 апреля 2015 года № 306 "Об утверждении Правил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(зарегистрированный в Реестре государственной регистрации нормативных правовых актов за № 10635, опубликованный 21 апреля 2015 года в информационно-правовой системе "Әділет")</w:t>
      </w:r>
      <w:r>
        <w:rPr>
          <w:rFonts w:ascii="Times New Roman"/>
          <w:b/>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утвержденные указанным приказом,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в которые вносятся изменения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апреля 2015 года № 299</w:t>
            </w:r>
          </w:p>
        </w:tc>
      </w:tr>
    </w:tbl>
    <w:bookmarkStart w:name="z30" w:id="19"/>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End w:id="19"/>
    <w:bookmarkStart w:name="z31" w:id="20"/>
    <w:p>
      <w:pPr>
        <w:spacing w:after="0"/>
        <w:ind w:left="0"/>
        <w:jc w:val="left"/>
      </w:pPr>
      <w:r>
        <w:rPr>
          <w:rFonts w:ascii="Times New Roman"/>
          <w:b/>
          <w:i w:val="false"/>
          <w:color w:val="000000"/>
        </w:rPr>
        <w:t xml:space="preserve"> Глава 1. Общие положения</w:t>
      </w:r>
    </w:p>
    <w:bookmarkEnd w:id="20"/>
    <w:bookmarkStart w:name="z32" w:id="21"/>
    <w:p>
      <w:pPr>
        <w:spacing w:after="0"/>
        <w:ind w:left="0"/>
        <w:jc w:val="both"/>
      </w:pPr>
      <w:r>
        <w:rPr>
          <w:rFonts w:ascii="Times New Roman"/>
          <w:b w:val="false"/>
          <w:i w:val="false"/>
          <w:color w:val="000000"/>
          <w:sz w:val="28"/>
        </w:rPr>
        <w:t>
      1. Настоящие Правила проведения комплексной вневедомственной экспертизы технико-экономических обоснований (далее – ТЭО) и проектно-сметной документации (далее – ПСД),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(далее – Правила) разработаны в соответствии с </w:t>
      </w:r>
      <w:r>
        <w:rPr>
          <w:rFonts w:ascii="Times New Roman"/>
          <w:b w:val="false"/>
          <w:i w:val="false"/>
          <w:color w:val="000000"/>
          <w:sz w:val="28"/>
        </w:rPr>
        <w:t>подпунктом 11-5)</w:t>
      </w:r>
      <w:r>
        <w:rPr>
          <w:rFonts w:ascii="Times New Roman"/>
          <w:b w:val="false"/>
          <w:i w:val="false"/>
          <w:color w:val="000000"/>
          <w:sz w:val="28"/>
        </w:rPr>
        <w:t> статьи 20 Закона Республики Казахстан от 16 июля 2001 года "Об архитектурной, градостроительной и строительной деятельности в Республике Казахстан" (далее – Закон).</w:t>
      </w:r>
    </w:p>
    <w:bookmarkEnd w:id="21"/>
    <w:bookmarkStart w:name="z33" w:id="22"/>
    <w:p>
      <w:pPr>
        <w:spacing w:after="0"/>
        <w:ind w:left="0"/>
        <w:jc w:val="both"/>
      </w:pPr>
      <w:r>
        <w:rPr>
          <w:rFonts w:ascii="Times New Roman"/>
          <w:b w:val="false"/>
          <w:i w:val="false"/>
          <w:color w:val="000000"/>
          <w:sz w:val="28"/>
        </w:rPr>
        <w:t>
      2. Правила определяют:</w:t>
      </w:r>
    </w:p>
    <w:bookmarkEnd w:id="22"/>
    <w:bookmarkStart w:name="z34" w:id="23"/>
    <w:p>
      <w:pPr>
        <w:spacing w:after="0"/>
        <w:ind w:left="0"/>
        <w:jc w:val="both"/>
      </w:pPr>
      <w:r>
        <w:rPr>
          <w:rFonts w:ascii="Times New Roman"/>
          <w:b w:val="false"/>
          <w:i w:val="false"/>
          <w:color w:val="000000"/>
          <w:sz w:val="28"/>
        </w:rPr>
        <w:t>
      порядок проведения по принципу "одного окна" комплексной вневедомственной экспертизы ТЭО и ПСД, предназначенных для строительства новых, изменения (реконструкции, расширения, технического перевооружения, модернизации и капитального ремонта) существующих зданий и сооружений, их комплексов, а также инженерной подготовки территории, благоустройства и озеленения независимо от источников финансирования;</w:t>
      </w:r>
    </w:p>
    <w:bookmarkEnd w:id="23"/>
    <w:bookmarkStart w:name="z35" w:id="24"/>
    <w:p>
      <w:pPr>
        <w:spacing w:after="0"/>
        <w:ind w:left="0"/>
        <w:jc w:val="both"/>
      </w:pPr>
      <w:r>
        <w:rPr>
          <w:rFonts w:ascii="Times New Roman"/>
          <w:b w:val="false"/>
          <w:i w:val="false"/>
          <w:color w:val="000000"/>
          <w:sz w:val="28"/>
        </w:rPr>
        <w:t>
      порядок разработки и согласования индивидуальных планов поэтапной разработки и согласования ПСД на строительство отдельных объектов, требующих особого регулирования и (или) градостроительной регламентации.</w:t>
      </w:r>
    </w:p>
    <w:bookmarkEnd w:id="24"/>
    <w:bookmarkStart w:name="z36" w:id="25"/>
    <w:p>
      <w:pPr>
        <w:spacing w:after="0"/>
        <w:ind w:left="0"/>
        <w:jc w:val="both"/>
      </w:pPr>
      <w:r>
        <w:rPr>
          <w:rFonts w:ascii="Times New Roman"/>
          <w:b w:val="false"/>
          <w:i w:val="false"/>
          <w:color w:val="000000"/>
          <w:sz w:val="28"/>
        </w:rPr>
        <w:t>
      3. По проектам строительства новых, изменения (реконструкции, расширения, технического перевооружения, модернизации и капитального ремонта) существующих зданий и сооружений, их комплексов, а также инженерной подготовки территории, благоустройства и озеленения комплексная вневедомственная экспертиза проектов строительства объектов проводится по принципу "одного окна", включает в себя в том числе экологическую экспертизу проектов и санитарно-эпидемиологическую экспертизу проектов (отраслевые экспертизы).</w:t>
      </w:r>
    </w:p>
    <w:bookmarkEnd w:id="25"/>
    <w:bookmarkStart w:name="z37" w:id="26"/>
    <w:p>
      <w:pPr>
        <w:spacing w:after="0"/>
        <w:ind w:left="0"/>
        <w:jc w:val="both"/>
      </w:pPr>
      <w:r>
        <w:rPr>
          <w:rFonts w:ascii="Times New Roman"/>
          <w:b w:val="false"/>
          <w:i w:val="false"/>
          <w:color w:val="000000"/>
          <w:sz w:val="28"/>
        </w:rPr>
        <w:t>
      Правила подлежат соблюдению для всех субъектов архитектурной, градостроительной и строительной деятельности, осуществляемой на территории Республики Казахстан.</w:t>
      </w:r>
    </w:p>
    <w:bookmarkEnd w:id="26"/>
    <w:bookmarkStart w:name="z38" w:id="27"/>
    <w:p>
      <w:pPr>
        <w:spacing w:after="0"/>
        <w:ind w:left="0"/>
        <w:jc w:val="both"/>
      </w:pPr>
      <w:r>
        <w:rPr>
          <w:rFonts w:ascii="Times New Roman"/>
          <w:b w:val="false"/>
          <w:i w:val="false"/>
          <w:color w:val="000000"/>
          <w:sz w:val="28"/>
        </w:rPr>
        <w:t>
      4. Правила распространяются на проведение экспертиз проектов, предусмотренных подпунктами 1) и 2) </w:t>
      </w:r>
      <w:r>
        <w:rPr>
          <w:rFonts w:ascii="Times New Roman"/>
          <w:b w:val="false"/>
          <w:i w:val="false"/>
          <w:color w:val="000000"/>
          <w:sz w:val="28"/>
        </w:rPr>
        <w:t>пункта 1</w:t>
      </w:r>
      <w:r>
        <w:rPr>
          <w:rFonts w:ascii="Times New Roman"/>
          <w:b w:val="false"/>
          <w:i w:val="false"/>
          <w:color w:val="000000"/>
          <w:sz w:val="28"/>
        </w:rPr>
        <w:t> статьи 64-3 Закона.</w:t>
      </w:r>
    </w:p>
    <w:bookmarkEnd w:id="27"/>
    <w:bookmarkStart w:name="z39" w:id="28"/>
    <w:p>
      <w:pPr>
        <w:spacing w:after="0"/>
        <w:ind w:left="0"/>
        <w:jc w:val="both"/>
      </w:pPr>
      <w:r>
        <w:rPr>
          <w:rFonts w:ascii="Times New Roman"/>
          <w:b w:val="false"/>
          <w:i w:val="false"/>
          <w:color w:val="000000"/>
          <w:sz w:val="28"/>
        </w:rPr>
        <w:t>
      5. По проектам строительства, указанным в </w:t>
      </w:r>
      <w:r>
        <w:rPr>
          <w:rFonts w:ascii="Times New Roman"/>
          <w:b w:val="false"/>
          <w:i w:val="false"/>
          <w:color w:val="000000"/>
          <w:sz w:val="28"/>
        </w:rPr>
        <w:t>пункте 4</w:t>
      </w:r>
      <w:r>
        <w:rPr>
          <w:rFonts w:ascii="Times New Roman"/>
          <w:b w:val="false"/>
          <w:i w:val="false"/>
          <w:color w:val="000000"/>
          <w:sz w:val="28"/>
        </w:rPr>
        <w:t> статьи 64-1 Закона, комплексная вневедомственная экспертиза не является обязательной и проводится только по усмотрению заказчика.</w:t>
      </w:r>
    </w:p>
    <w:bookmarkEnd w:id="28"/>
    <w:bookmarkStart w:name="z40" w:id="29"/>
    <w:p>
      <w:pPr>
        <w:spacing w:after="0"/>
        <w:ind w:left="0"/>
        <w:jc w:val="both"/>
      </w:pPr>
      <w:r>
        <w:rPr>
          <w:rFonts w:ascii="Times New Roman"/>
          <w:b w:val="false"/>
          <w:i w:val="false"/>
          <w:color w:val="000000"/>
          <w:sz w:val="28"/>
        </w:rPr>
        <w:t>
      6. Комплексная вневедомственная экспертиза проектов, проводимая государственной или аккредитованными экспертными организациями в соответствии с их компетенциями, установленными </w:t>
      </w:r>
      <w:r>
        <w:rPr>
          <w:rFonts w:ascii="Times New Roman"/>
          <w:b w:val="false"/>
          <w:i w:val="false"/>
          <w:color w:val="000000"/>
          <w:sz w:val="28"/>
        </w:rPr>
        <w:t>статьями 64-4</w:t>
      </w:r>
      <w:r>
        <w:rPr>
          <w:rFonts w:ascii="Times New Roman"/>
          <w:b w:val="false"/>
          <w:i w:val="false"/>
          <w:color w:val="000000"/>
          <w:sz w:val="28"/>
        </w:rPr>
        <w:t xml:space="preserve"> и </w:t>
      </w:r>
      <w:r>
        <w:rPr>
          <w:rFonts w:ascii="Times New Roman"/>
          <w:b w:val="false"/>
          <w:i w:val="false"/>
          <w:color w:val="000000"/>
          <w:sz w:val="28"/>
        </w:rPr>
        <w:t>64-5</w:t>
      </w:r>
      <w:r>
        <w:rPr>
          <w:rFonts w:ascii="Times New Roman"/>
          <w:b w:val="false"/>
          <w:i w:val="false"/>
          <w:color w:val="000000"/>
          <w:sz w:val="28"/>
        </w:rPr>
        <w:t xml:space="preserve"> Закона, осуществляется на основании договоров с отнесением затрат на стоимость рассматриваемого проекта.</w:t>
      </w:r>
    </w:p>
    <w:bookmarkEnd w:id="29"/>
    <w:bookmarkStart w:name="z41" w:id="30"/>
    <w:p>
      <w:pPr>
        <w:spacing w:after="0"/>
        <w:ind w:left="0"/>
        <w:jc w:val="both"/>
      </w:pPr>
      <w:r>
        <w:rPr>
          <w:rFonts w:ascii="Times New Roman"/>
          <w:b w:val="false"/>
          <w:i w:val="false"/>
          <w:color w:val="000000"/>
          <w:sz w:val="28"/>
        </w:rPr>
        <w:t xml:space="preserve">
      7. Стоимость проведения комплексной вневедомственной экспертизы проектов строительства определяется согласно </w:t>
      </w:r>
      <w:r>
        <w:rPr>
          <w:rFonts w:ascii="Times New Roman"/>
          <w:b w:val="false"/>
          <w:i w:val="false"/>
          <w:color w:val="000000"/>
          <w:sz w:val="28"/>
        </w:rPr>
        <w:t>пунктам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64-2 Закона.</w:t>
      </w:r>
    </w:p>
    <w:bookmarkEnd w:id="30"/>
    <w:bookmarkStart w:name="z42" w:id="31"/>
    <w:p>
      <w:pPr>
        <w:spacing w:after="0"/>
        <w:ind w:left="0"/>
        <w:jc w:val="both"/>
      </w:pPr>
      <w:r>
        <w:rPr>
          <w:rFonts w:ascii="Times New Roman"/>
          <w:b w:val="false"/>
          <w:i w:val="false"/>
          <w:color w:val="000000"/>
          <w:sz w:val="28"/>
        </w:rPr>
        <w:t xml:space="preserve">
      8. Санитарно-эпидемиологическая и экологическая экспертизы проектов, являющиеся частями комплексной вневедомственной экспертизы проектов строительства объектов, осуществляются экспертами, аттестованными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аттестации экспертов, осуществляющих экспертные работы и инжиниринговые услуги в сфере архитектурной, градостроительной и строительной деятельности, утвержденными приказом Министра национальной экономики Республики Казахстан от 27 ноября 2014 года № 114 (зарегистрированный в Реестре государственной регистрации нормативных правовых актов за №10058).</w:t>
      </w:r>
    </w:p>
    <w:bookmarkEnd w:id="31"/>
    <w:bookmarkStart w:name="z43" w:id="32"/>
    <w:p>
      <w:pPr>
        <w:spacing w:after="0"/>
        <w:ind w:left="0"/>
        <w:jc w:val="both"/>
      </w:pPr>
      <w:r>
        <w:rPr>
          <w:rFonts w:ascii="Times New Roman"/>
          <w:b w:val="false"/>
          <w:i w:val="false"/>
          <w:color w:val="000000"/>
          <w:sz w:val="28"/>
        </w:rPr>
        <w:t>
      9. Комплексная вневедомственная экспертиза ТЭО и ПСД на строительство объектов проводится до их утверждения.</w:t>
      </w:r>
    </w:p>
    <w:bookmarkEnd w:id="32"/>
    <w:bookmarkStart w:name="z44" w:id="33"/>
    <w:p>
      <w:pPr>
        <w:spacing w:after="0"/>
        <w:ind w:left="0"/>
        <w:jc w:val="both"/>
      </w:pPr>
      <w:r>
        <w:rPr>
          <w:rFonts w:ascii="Times New Roman"/>
          <w:b w:val="false"/>
          <w:i w:val="false"/>
          <w:color w:val="000000"/>
          <w:sz w:val="28"/>
        </w:rPr>
        <w:t>
      Проекты строительства, подлежащие обязательной комплексной вневедомственной экспертизе, но не прошедшие ее и не получившие положительное заключение с рекомендацией на утверждение проекта, считаются незавершенными и не подлежат дальнейшей реализации.</w:t>
      </w:r>
    </w:p>
    <w:bookmarkEnd w:id="33"/>
    <w:bookmarkStart w:name="z45" w:id="34"/>
    <w:p>
      <w:pPr>
        <w:spacing w:after="0"/>
        <w:ind w:left="0"/>
        <w:jc w:val="left"/>
      </w:pPr>
      <w:r>
        <w:rPr>
          <w:rFonts w:ascii="Times New Roman"/>
          <w:b/>
          <w:i w:val="false"/>
          <w:color w:val="000000"/>
        </w:rPr>
        <w:t xml:space="preserve"> Глава 2. Порядок проведения по принципу "одного окна" комплексной вневедомственной экспертизы ТЭО и ПСД, предназначенных для строительства новых, изменения (реконструкции, расширения, технического перевооружения, модернизации и капитального ремонта) существующих зданий и сооружений, их комплексов, а также инженерной подготовки территории, благоустройства и озеленения независимо от источников финансирования</w:t>
      </w:r>
    </w:p>
    <w:bookmarkEnd w:id="34"/>
    <w:bookmarkStart w:name="z46" w:id="35"/>
    <w:p>
      <w:pPr>
        <w:spacing w:after="0"/>
        <w:ind w:left="0"/>
        <w:jc w:val="left"/>
      </w:pPr>
      <w:r>
        <w:rPr>
          <w:rFonts w:ascii="Times New Roman"/>
          <w:b/>
          <w:i w:val="false"/>
          <w:color w:val="000000"/>
        </w:rPr>
        <w:t xml:space="preserve"> Параграф 1. Цель и задачи комплексной вневедомственной экспертизы проектов строительства</w:t>
      </w:r>
    </w:p>
    <w:bookmarkEnd w:id="35"/>
    <w:bookmarkStart w:name="z47" w:id="36"/>
    <w:p>
      <w:pPr>
        <w:spacing w:after="0"/>
        <w:ind w:left="0"/>
        <w:jc w:val="both"/>
      </w:pPr>
      <w:r>
        <w:rPr>
          <w:rFonts w:ascii="Times New Roman"/>
          <w:b w:val="false"/>
          <w:i w:val="false"/>
          <w:color w:val="000000"/>
          <w:sz w:val="28"/>
        </w:rPr>
        <w:t>
      10. Целью комплексной вневедомственной экспертизы проектов строительства является проведение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w:t>
      </w:r>
    </w:p>
    <w:bookmarkEnd w:id="36"/>
    <w:bookmarkStart w:name="z48" w:id="37"/>
    <w:p>
      <w:pPr>
        <w:spacing w:after="0"/>
        <w:ind w:left="0"/>
        <w:jc w:val="both"/>
      </w:pPr>
      <w:r>
        <w:rPr>
          <w:rFonts w:ascii="Times New Roman"/>
          <w:b w:val="false"/>
          <w:i w:val="false"/>
          <w:color w:val="000000"/>
          <w:sz w:val="28"/>
        </w:rPr>
        <w:t>
      градостроительных и технических регламентов, норм и положений государственных и межгосударственных нормативных документов, сметных норм в области архитектуры, градостроительства и строительства;</w:t>
      </w:r>
    </w:p>
    <w:bookmarkEnd w:id="37"/>
    <w:bookmarkStart w:name="z49" w:id="38"/>
    <w:p>
      <w:pPr>
        <w:spacing w:after="0"/>
        <w:ind w:left="0"/>
        <w:jc w:val="both"/>
      </w:pPr>
      <w:r>
        <w:rPr>
          <w:rFonts w:ascii="Times New Roman"/>
          <w:b w:val="false"/>
          <w:i w:val="false"/>
          <w:color w:val="000000"/>
          <w:sz w:val="28"/>
        </w:rPr>
        <w:t>
      нормативных правовых актов и нормативно-методических документов в области охраны окружающей среды;</w:t>
      </w:r>
    </w:p>
    <w:bookmarkEnd w:id="38"/>
    <w:bookmarkStart w:name="z50" w:id="39"/>
    <w:p>
      <w:pPr>
        <w:spacing w:after="0"/>
        <w:ind w:left="0"/>
        <w:jc w:val="both"/>
      </w:pPr>
      <w:r>
        <w:rPr>
          <w:rFonts w:ascii="Times New Roman"/>
          <w:b w:val="false"/>
          <w:i w:val="false"/>
          <w:color w:val="000000"/>
          <w:sz w:val="28"/>
        </w:rPr>
        <w:t>
      нормативных правовых актов в сфере санитарно-эпидемиологического благополучия населения и гигиенических нормативов.</w:t>
      </w:r>
    </w:p>
    <w:bookmarkEnd w:id="39"/>
    <w:bookmarkStart w:name="z51" w:id="40"/>
    <w:p>
      <w:pPr>
        <w:spacing w:after="0"/>
        <w:ind w:left="0"/>
        <w:jc w:val="both"/>
      </w:pPr>
      <w:r>
        <w:rPr>
          <w:rFonts w:ascii="Times New Roman"/>
          <w:b w:val="false"/>
          <w:i w:val="false"/>
          <w:color w:val="000000"/>
          <w:sz w:val="28"/>
        </w:rPr>
        <w:t>
      11. В ходе проведения комплексной вневедомственной экспертизы выполняются задачи по оценке проекта строительства на:</w:t>
      </w:r>
    </w:p>
    <w:bookmarkEnd w:id="40"/>
    <w:bookmarkStart w:name="z52" w:id="41"/>
    <w:p>
      <w:pPr>
        <w:spacing w:after="0"/>
        <w:ind w:left="0"/>
        <w:jc w:val="both"/>
      </w:pPr>
      <w:r>
        <w:rPr>
          <w:rFonts w:ascii="Times New Roman"/>
          <w:b w:val="false"/>
          <w:i w:val="false"/>
          <w:color w:val="000000"/>
          <w:sz w:val="28"/>
        </w:rPr>
        <w:t>
      1) соответствие заданию на проектирование, иным исходным документам (материалам, данным), заданиям, техническим условиям и требованиям, а также утвержденным градостроительным регламентам и градостроительным (планировочным) решениям и функциональному назначению данного участка (площадки, трассы) строительства;</w:t>
      </w:r>
    </w:p>
    <w:bookmarkEnd w:id="41"/>
    <w:bookmarkStart w:name="z53" w:id="42"/>
    <w:p>
      <w:pPr>
        <w:spacing w:after="0"/>
        <w:ind w:left="0"/>
        <w:jc w:val="both"/>
      </w:pPr>
      <w:r>
        <w:rPr>
          <w:rFonts w:ascii="Times New Roman"/>
          <w:b w:val="false"/>
          <w:i w:val="false"/>
          <w:color w:val="000000"/>
          <w:sz w:val="28"/>
        </w:rPr>
        <w:t>
      2) соблюдение государственных и межгосударственных нормативных требований по обеспечению санитарно-эпидемиологической, экологической и пожарной безопасности, требований к прочности и надежности конструкций, обеспечивающих устойчивое функционирование объекта;</w:t>
      </w:r>
    </w:p>
    <w:bookmarkEnd w:id="42"/>
    <w:bookmarkStart w:name="z54" w:id="43"/>
    <w:p>
      <w:pPr>
        <w:spacing w:after="0"/>
        <w:ind w:left="0"/>
        <w:jc w:val="both"/>
      </w:pPr>
      <w:r>
        <w:rPr>
          <w:rFonts w:ascii="Times New Roman"/>
          <w:b w:val="false"/>
          <w:i w:val="false"/>
          <w:color w:val="000000"/>
          <w:sz w:val="28"/>
        </w:rPr>
        <w:t>
      3) соответствие требованиям по энергоэффективности уникальных зданий и сооружений (их ограждающих конструкций), а также объектов, проектное потребление энергетических ресурсов которых превышает эквивалентный показатель в пятьсот тонн условного топлива в год;</w:t>
      </w:r>
    </w:p>
    <w:bookmarkEnd w:id="43"/>
    <w:bookmarkStart w:name="z55" w:id="44"/>
    <w:p>
      <w:pPr>
        <w:spacing w:after="0"/>
        <w:ind w:left="0"/>
        <w:jc w:val="both"/>
      </w:pPr>
      <w:r>
        <w:rPr>
          <w:rFonts w:ascii="Times New Roman"/>
          <w:b w:val="false"/>
          <w:i w:val="false"/>
          <w:color w:val="000000"/>
          <w:sz w:val="28"/>
        </w:rPr>
        <w:t>
      4) соответствие условиям и ограничениям, установленным в сфере ресурсосбережения, защиты интересов отечественных производителей;</w:t>
      </w:r>
    </w:p>
    <w:bookmarkEnd w:id="44"/>
    <w:bookmarkStart w:name="z56" w:id="45"/>
    <w:p>
      <w:pPr>
        <w:spacing w:after="0"/>
        <w:ind w:left="0"/>
        <w:jc w:val="both"/>
      </w:pPr>
      <w:r>
        <w:rPr>
          <w:rFonts w:ascii="Times New Roman"/>
          <w:b w:val="false"/>
          <w:i w:val="false"/>
          <w:color w:val="000000"/>
          <w:sz w:val="28"/>
        </w:rPr>
        <w:t>
      5) обоснованность принятых объемно-планировочных и конструктивных решений, применяемых материалов, технологического и инженерного оборудования, надежность и прочность строительных конструкций;</w:t>
      </w:r>
    </w:p>
    <w:bookmarkEnd w:id="45"/>
    <w:bookmarkStart w:name="z57" w:id="46"/>
    <w:p>
      <w:pPr>
        <w:spacing w:after="0"/>
        <w:ind w:left="0"/>
        <w:jc w:val="both"/>
      </w:pPr>
      <w:r>
        <w:rPr>
          <w:rFonts w:ascii="Times New Roman"/>
          <w:b w:val="false"/>
          <w:i w:val="false"/>
          <w:color w:val="000000"/>
          <w:sz w:val="28"/>
        </w:rPr>
        <w:t>
      6) обоснованность и целесообразность предусмотренных ПСД объемов строительства объектов (зданий и сооружений, их комплексов, коммуникаций);</w:t>
      </w:r>
    </w:p>
    <w:bookmarkEnd w:id="46"/>
    <w:bookmarkStart w:name="z58" w:id="47"/>
    <w:p>
      <w:pPr>
        <w:spacing w:after="0"/>
        <w:ind w:left="0"/>
        <w:jc w:val="both"/>
      </w:pPr>
      <w:r>
        <w:rPr>
          <w:rFonts w:ascii="Times New Roman"/>
          <w:b w:val="false"/>
          <w:i w:val="false"/>
          <w:color w:val="000000"/>
          <w:sz w:val="28"/>
        </w:rPr>
        <w:t>
      7) обоснованность и достоверность показателей, в том числе расчетной или сметной стоимостей строительства;</w:t>
      </w:r>
    </w:p>
    <w:bookmarkEnd w:id="47"/>
    <w:bookmarkStart w:name="z59" w:id="48"/>
    <w:p>
      <w:pPr>
        <w:spacing w:after="0"/>
        <w:ind w:left="0"/>
        <w:jc w:val="both"/>
      </w:pPr>
      <w:r>
        <w:rPr>
          <w:rFonts w:ascii="Times New Roman"/>
          <w:b w:val="false"/>
          <w:i w:val="false"/>
          <w:color w:val="000000"/>
          <w:sz w:val="28"/>
        </w:rPr>
        <w:t>
      8) эффективность, полноту и достаточность, предлагаемых мер по охране окружающей среды, рациональному использованию природных ресурсов, охране здоровья населения;</w:t>
      </w:r>
    </w:p>
    <w:bookmarkEnd w:id="48"/>
    <w:bookmarkStart w:name="z60" w:id="49"/>
    <w:p>
      <w:pPr>
        <w:spacing w:after="0"/>
        <w:ind w:left="0"/>
        <w:jc w:val="both"/>
      </w:pPr>
      <w:r>
        <w:rPr>
          <w:rFonts w:ascii="Times New Roman"/>
          <w:b w:val="false"/>
          <w:i w:val="false"/>
          <w:color w:val="000000"/>
          <w:sz w:val="28"/>
        </w:rPr>
        <w:t>
      9) установление экологической обоснованности намечаемых решений, реализация которых может повлиять на состояние окружающей среды и природных ресурсов;</w:t>
      </w:r>
    </w:p>
    <w:bookmarkEnd w:id="49"/>
    <w:bookmarkStart w:name="z61" w:id="50"/>
    <w:p>
      <w:pPr>
        <w:spacing w:after="0"/>
        <w:ind w:left="0"/>
        <w:jc w:val="both"/>
      </w:pPr>
      <w:r>
        <w:rPr>
          <w:rFonts w:ascii="Times New Roman"/>
          <w:b w:val="false"/>
          <w:i w:val="false"/>
          <w:color w:val="000000"/>
          <w:sz w:val="28"/>
        </w:rPr>
        <w:t>
      10) установление полноты и правильности оценки воздействия планируемой деятельности на окружающую среду и здоровье населения;</w:t>
      </w:r>
    </w:p>
    <w:bookmarkEnd w:id="50"/>
    <w:bookmarkStart w:name="z62" w:id="51"/>
    <w:p>
      <w:pPr>
        <w:spacing w:after="0"/>
        <w:ind w:left="0"/>
        <w:jc w:val="both"/>
      </w:pPr>
      <w:r>
        <w:rPr>
          <w:rFonts w:ascii="Times New Roman"/>
          <w:b w:val="false"/>
          <w:i w:val="false"/>
          <w:color w:val="000000"/>
          <w:sz w:val="28"/>
        </w:rPr>
        <w:t>
      11) соответствие санитарно-эпидемиологическим требованиям и гигиеническим нормативам.</w:t>
      </w:r>
    </w:p>
    <w:bookmarkEnd w:id="51"/>
    <w:bookmarkStart w:name="z63" w:id="52"/>
    <w:p>
      <w:pPr>
        <w:spacing w:after="0"/>
        <w:ind w:left="0"/>
        <w:jc w:val="both"/>
      </w:pPr>
      <w:r>
        <w:rPr>
          <w:rFonts w:ascii="Times New Roman"/>
          <w:b w:val="false"/>
          <w:i w:val="false"/>
          <w:color w:val="000000"/>
          <w:sz w:val="28"/>
        </w:rPr>
        <w:t>
      12. В случаях необходимости внесения изменений и (или) дополнений в проектные решения ранее утвержденных проектов строительства за счет бюджетных средств и иных форм государственных инвестиций, предполагающих увеличение стоимости строительства, экспертные организации, в пределах своей компетенции, устанавливают целесообразность и обоснованность намеченной корректировки проекта в порядке, установленном бюджетным законодательством Республики Казахстан, и представленными заказчиком обоснованиями.</w:t>
      </w:r>
    </w:p>
    <w:bookmarkEnd w:id="52"/>
    <w:bookmarkStart w:name="z64" w:id="53"/>
    <w:p>
      <w:pPr>
        <w:spacing w:after="0"/>
        <w:ind w:left="0"/>
        <w:jc w:val="both"/>
      </w:pPr>
      <w:r>
        <w:rPr>
          <w:rFonts w:ascii="Times New Roman"/>
          <w:b w:val="false"/>
          <w:i w:val="false"/>
          <w:color w:val="000000"/>
          <w:sz w:val="28"/>
        </w:rPr>
        <w:t>
      Перечень документов и материалов, обосновывающих необходимость внесения изменений и (или) дополнений в ранее утвержденные проекты, приведен в приложении 1 к настоящим Правилам.</w:t>
      </w:r>
    </w:p>
    <w:bookmarkEnd w:id="53"/>
    <w:bookmarkStart w:name="z65" w:id="54"/>
    <w:p>
      <w:pPr>
        <w:spacing w:after="0"/>
        <w:ind w:left="0"/>
        <w:jc w:val="left"/>
      </w:pPr>
      <w:r>
        <w:rPr>
          <w:rFonts w:ascii="Times New Roman"/>
          <w:b/>
          <w:i w:val="false"/>
          <w:color w:val="000000"/>
        </w:rPr>
        <w:t xml:space="preserve"> Параграф 2. Представление и приемка проектов строительства на проведение комплексной вневедомственной экспертизы</w:t>
      </w:r>
    </w:p>
    <w:bookmarkEnd w:id="54"/>
    <w:bookmarkStart w:name="z66" w:id="55"/>
    <w:p>
      <w:pPr>
        <w:spacing w:after="0"/>
        <w:ind w:left="0"/>
        <w:jc w:val="both"/>
      </w:pPr>
      <w:r>
        <w:rPr>
          <w:rFonts w:ascii="Times New Roman"/>
          <w:b w:val="false"/>
          <w:i w:val="false"/>
          <w:color w:val="000000"/>
          <w:sz w:val="28"/>
        </w:rPr>
        <w:t>
      13. Комплектность и состав представляемого проекта строительства и исходных документов должны соответствовать Перечням документации (материалов), представляемой на комплексную вневедомственную экспертизу:</w:t>
      </w:r>
    </w:p>
    <w:bookmarkEnd w:id="55"/>
    <w:bookmarkStart w:name="z67" w:id="56"/>
    <w:p>
      <w:pPr>
        <w:spacing w:after="0"/>
        <w:ind w:left="0"/>
        <w:jc w:val="both"/>
      </w:pPr>
      <w:r>
        <w:rPr>
          <w:rFonts w:ascii="Times New Roman"/>
          <w:b w:val="false"/>
          <w:i w:val="false"/>
          <w:color w:val="000000"/>
          <w:sz w:val="28"/>
        </w:rPr>
        <w:t>
      1) проектов строительства новых объектов согласно приложению 2 к настоящим Правилам;</w:t>
      </w:r>
    </w:p>
    <w:bookmarkEnd w:id="56"/>
    <w:bookmarkStart w:name="z68" w:id="57"/>
    <w:p>
      <w:pPr>
        <w:spacing w:after="0"/>
        <w:ind w:left="0"/>
        <w:jc w:val="both"/>
      </w:pPr>
      <w:r>
        <w:rPr>
          <w:rFonts w:ascii="Times New Roman"/>
          <w:b w:val="false"/>
          <w:i w:val="false"/>
          <w:color w:val="000000"/>
          <w:sz w:val="28"/>
        </w:rPr>
        <w:t>
      2) проектов реконструкции (расширения, модернизации, технического перевооружения) существующих объектов согласно приложению 3 к настоящим Правилам;</w:t>
      </w:r>
    </w:p>
    <w:bookmarkEnd w:id="57"/>
    <w:bookmarkStart w:name="z69" w:id="58"/>
    <w:p>
      <w:pPr>
        <w:spacing w:after="0"/>
        <w:ind w:left="0"/>
        <w:jc w:val="both"/>
      </w:pPr>
      <w:r>
        <w:rPr>
          <w:rFonts w:ascii="Times New Roman"/>
          <w:b w:val="false"/>
          <w:i w:val="false"/>
          <w:color w:val="000000"/>
          <w:sz w:val="28"/>
        </w:rPr>
        <w:t>
      3) проектов капитального ремонта существующих объектов согласно приложению 4 к настоящим Правилам.</w:t>
      </w:r>
    </w:p>
    <w:bookmarkEnd w:id="58"/>
    <w:bookmarkStart w:name="z70" w:id="59"/>
    <w:p>
      <w:pPr>
        <w:spacing w:after="0"/>
        <w:ind w:left="0"/>
        <w:jc w:val="both"/>
      </w:pPr>
      <w:r>
        <w:rPr>
          <w:rFonts w:ascii="Times New Roman"/>
          <w:b w:val="false"/>
          <w:i w:val="false"/>
          <w:color w:val="000000"/>
          <w:sz w:val="28"/>
        </w:rPr>
        <w:t>
      14. К представленным материалам проекта прилагаются:</w:t>
      </w:r>
    </w:p>
    <w:bookmarkEnd w:id="59"/>
    <w:bookmarkStart w:name="z71" w:id="60"/>
    <w:p>
      <w:pPr>
        <w:spacing w:after="0"/>
        <w:ind w:left="0"/>
        <w:jc w:val="both"/>
      </w:pPr>
      <w:r>
        <w:rPr>
          <w:rFonts w:ascii="Times New Roman"/>
          <w:b w:val="false"/>
          <w:i w:val="false"/>
          <w:color w:val="000000"/>
          <w:sz w:val="28"/>
        </w:rPr>
        <w:t>
      1) копии лицензий разработчиков ПСД, дающих право на соответствующие виды и категории проектной деятельности;</w:t>
      </w:r>
    </w:p>
    <w:bookmarkEnd w:id="60"/>
    <w:bookmarkStart w:name="z72" w:id="61"/>
    <w:p>
      <w:pPr>
        <w:spacing w:after="0"/>
        <w:ind w:left="0"/>
        <w:jc w:val="both"/>
      </w:pPr>
      <w:r>
        <w:rPr>
          <w:rFonts w:ascii="Times New Roman"/>
          <w:b w:val="false"/>
          <w:i w:val="false"/>
          <w:color w:val="000000"/>
          <w:sz w:val="28"/>
        </w:rPr>
        <w:t>
      2) официальные исходные документы, на основании которых был разработан проект строительства и приняты отдельные проектные решения, а также документы о наличии обязательных согласований проекта, предусмотренных законодательством Республики Казахстан в сферах архитектуры, градостроительства и строительства, в области охраны окружающей среды и санитарно-эпидемиологического благополучия населения.</w:t>
      </w:r>
    </w:p>
    <w:bookmarkEnd w:id="61"/>
    <w:bookmarkStart w:name="z73" w:id="62"/>
    <w:p>
      <w:pPr>
        <w:spacing w:after="0"/>
        <w:ind w:left="0"/>
        <w:jc w:val="both"/>
      </w:pPr>
      <w:r>
        <w:rPr>
          <w:rFonts w:ascii="Times New Roman"/>
          <w:b w:val="false"/>
          <w:i w:val="false"/>
          <w:color w:val="000000"/>
          <w:sz w:val="28"/>
        </w:rPr>
        <w:t>
      15. Состав и содержание проектов строительства определяется положениями </w:t>
      </w:r>
      <w:r>
        <w:rPr>
          <w:rFonts w:ascii="Times New Roman"/>
          <w:b w:val="false"/>
          <w:i w:val="false"/>
          <w:color w:val="000000"/>
          <w:sz w:val="28"/>
        </w:rPr>
        <w:t>пункта 4</w:t>
      </w:r>
      <w:r>
        <w:rPr>
          <w:rFonts w:ascii="Times New Roman"/>
          <w:b w:val="false"/>
          <w:i w:val="false"/>
          <w:color w:val="000000"/>
          <w:sz w:val="28"/>
        </w:rPr>
        <w:t> статьи 60 и </w:t>
      </w:r>
      <w:r>
        <w:rPr>
          <w:rFonts w:ascii="Times New Roman"/>
          <w:b w:val="false"/>
          <w:i w:val="false"/>
          <w:color w:val="000000"/>
          <w:sz w:val="28"/>
        </w:rPr>
        <w:t>пункта 1</w:t>
      </w:r>
      <w:r>
        <w:rPr>
          <w:rFonts w:ascii="Times New Roman"/>
          <w:b w:val="false"/>
          <w:i w:val="false"/>
          <w:color w:val="000000"/>
          <w:sz w:val="28"/>
        </w:rPr>
        <w:t> статьи 63 Закона.</w:t>
      </w:r>
    </w:p>
    <w:bookmarkEnd w:id="62"/>
    <w:bookmarkStart w:name="z74" w:id="63"/>
    <w:p>
      <w:pPr>
        <w:spacing w:after="0"/>
        <w:ind w:left="0"/>
        <w:jc w:val="both"/>
      </w:pPr>
      <w:r>
        <w:rPr>
          <w:rFonts w:ascii="Times New Roman"/>
          <w:b w:val="false"/>
          <w:i w:val="false"/>
          <w:color w:val="000000"/>
          <w:sz w:val="28"/>
        </w:rPr>
        <w:t>
      16. Для реализации принципа "одного окна" приемка проектов строительства (ТЭО и ПСД) вместе с исходными документами для проведения комплексной вневедомственной экспертизы проводится только посредством единого портала комплексной вневедомственной экспертизы проектов (далее - Портал), за исключением проектов строительства, указанных в пункте 17 настоящих Правил.</w:t>
      </w:r>
    </w:p>
    <w:bookmarkEnd w:id="63"/>
    <w:bookmarkStart w:name="z75" w:id="64"/>
    <w:p>
      <w:pPr>
        <w:spacing w:after="0"/>
        <w:ind w:left="0"/>
        <w:jc w:val="both"/>
      </w:pPr>
      <w:r>
        <w:rPr>
          <w:rFonts w:ascii="Times New Roman"/>
          <w:b w:val="false"/>
          <w:i w:val="false"/>
          <w:color w:val="000000"/>
          <w:sz w:val="28"/>
        </w:rPr>
        <w:t>
      Портал является единой площадкой для:</w:t>
      </w:r>
    </w:p>
    <w:bookmarkEnd w:id="64"/>
    <w:bookmarkStart w:name="z76" w:id="65"/>
    <w:p>
      <w:pPr>
        <w:spacing w:after="0"/>
        <w:ind w:left="0"/>
        <w:jc w:val="both"/>
      </w:pPr>
      <w:r>
        <w:rPr>
          <w:rFonts w:ascii="Times New Roman"/>
          <w:b w:val="false"/>
          <w:i w:val="false"/>
          <w:color w:val="000000"/>
          <w:sz w:val="28"/>
        </w:rPr>
        <w:t>
      1) заказчиков проектов, независимо от их формы собственности, ведомственной принадлежности и источников финансирования;</w:t>
      </w:r>
    </w:p>
    <w:bookmarkEnd w:id="65"/>
    <w:bookmarkStart w:name="z77" w:id="66"/>
    <w:p>
      <w:pPr>
        <w:spacing w:after="0"/>
        <w:ind w:left="0"/>
        <w:jc w:val="both"/>
      </w:pPr>
      <w:r>
        <w:rPr>
          <w:rFonts w:ascii="Times New Roman"/>
          <w:b w:val="false"/>
          <w:i w:val="false"/>
          <w:color w:val="000000"/>
          <w:sz w:val="28"/>
        </w:rPr>
        <w:t>
      2) разработчиков проектов строительства;</w:t>
      </w:r>
    </w:p>
    <w:bookmarkEnd w:id="66"/>
    <w:bookmarkStart w:name="z78" w:id="67"/>
    <w:p>
      <w:pPr>
        <w:spacing w:after="0"/>
        <w:ind w:left="0"/>
        <w:jc w:val="both"/>
      </w:pPr>
      <w:r>
        <w:rPr>
          <w:rFonts w:ascii="Times New Roman"/>
          <w:b w:val="false"/>
          <w:i w:val="false"/>
          <w:color w:val="000000"/>
          <w:sz w:val="28"/>
        </w:rPr>
        <w:t>
      3) государственной или аккредитованных экспертных организаций, осуществляющих комплексную вневедомственную экспертизу.</w:t>
      </w:r>
    </w:p>
    <w:bookmarkEnd w:id="67"/>
    <w:bookmarkStart w:name="z79" w:id="68"/>
    <w:p>
      <w:pPr>
        <w:spacing w:after="0"/>
        <w:ind w:left="0"/>
        <w:jc w:val="both"/>
      </w:pPr>
      <w:r>
        <w:rPr>
          <w:rFonts w:ascii="Times New Roman"/>
          <w:b w:val="false"/>
          <w:i w:val="false"/>
          <w:color w:val="000000"/>
          <w:sz w:val="28"/>
        </w:rPr>
        <w:t xml:space="preserve">
      17. Проекты строительства (ТЭО и ПСД) с грифом секретности или с пометкой "для служебного пользования" ("ДСП"), предоставляются для проведения комплексной вневедомственной экспертизы в государственную экспертную организацию на бумажном носителе. </w:t>
      </w:r>
    </w:p>
    <w:bookmarkEnd w:id="68"/>
    <w:bookmarkStart w:name="z80" w:id="69"/>
    <w:p>
      <w:pPr>
        <w:spacing w:after="0"/>
        <w:ind w:left="0"/>
        <w:jc w:val="both"/>
      </w:pPr>
      <w:r>
        <w:rPr>
          <w:rFonts w:ascii="Times New Roman"/>
          <w:b w:val="false"/>
          <w:i w:val="false"/>
          <w:color w:val="000000"/>
          <w:sz w:val="28"/>
        </w:rPr>
        <w:t>
      18. Государственная и аккредитованные экспертные организации при проведении комплексной вневедомственной экспертизы осуществляют все процедуры и операции посредством собственных информационных систем государственной экспертной организации и палаты экспертных организаций, интегрированных с единым порталом.</w:t>
      </w:r>
    </w:p>
    <w:bookmarkEnd w:id="69"/>
    <w:bookmarkStart w:name="z81" w:id="70"/>
    <w:p>
      <w:pPr>
        <w:spacing w:after="0"/>
        <w:ind w:left="0"/>
        <w:jc w:val="both"/>
      </w:pPr>
      <w:r>
        <w:rPr>
          <w:rFonts w:ascii="Times New Roman"/>
          <w:b w:val="false"/>
          <w:i w:val="false"/>
          <w:color w:val="000000"/>
          <w:sz w:val="28"/>
        </w:rPr>
        <w:t>
      19. Ведомство уполномоченного органа по делам архитектуры, градостроительства и строительства, осуществляющее реализационные функции в области архитектуры, градостроительства и строительства (далее – ведомство) определяет оператора единого Портала, который обеспечивает его техническое содержание, обслуживание, эксплуатацию и развитие.</w:t>
      </w:r>
    </w:p>
    <w:bookmarkEnd w:id="70"/>
    <w:bookmarkStart w:name="z82" w:id="71"/>
    <w:p>
      <w:pPr>
        <w:spacing w:after="0"/>
        <w:ind w:left="0"/>
        <w:jc w:val="both"/>
      </w:pPr>
      <w:r>
        <w:rPr>
          <w:rFonts w:ascii="Times New Roman"/>
          <w:b w:val="false"/>
          <w:i w:val="false"/>
          <w:color w:val="000000"/>
          <w:sz w:val="28"/>
        </w:rPr>
        <w:t>
      Государственная экспертная организация обеспечивает содержание, обслуживание, эксплуатацию и развитие собственной информационной системы.</w:t>
      </w:r>
    </w:p>
    <w:bookmarkEnd w:id="71"/>
    <w:bookmarkStart w:name="z83" w:id="72"/>
    <w:p>
      <w:pPr>
        <w:spacing w:after="0"/>
        <w:ind w:left="0"/>
        <w:jc w:val="both"/>
      </w:pPr>
      <w:r>
        <w:rPr>
          <w:rFonts w:ascii="Times New Roman"/>
          <w:b w:val="false"/>
          <w:i w:val="false"/>
          <w:color w:val="000000"/>
          <w:sz w:val="28"/>
        </w:rPr>
        <w:t>
      Профессиональное объединение аккредитованных экспертных организаций определяет оператора собственной информационной системы палаты экспертных организаций. Оператор информационной системы палаты экспертных организаций обеспечивает содержание, обслуживание, эксплуатацию и развитие информационной системы.</w:t>
      </w:r>
    </w:p>
    <w:bookmarkEnd w:id="72"/>
    <w:bookmarkStart w:name="z84" w:id="73"/>
    <w:p>
      <w:pPr>
        <w:spacing w:after="0"/>
        <w:ind w:left="0"/>
        <w:jc w:val="both"/>
      </w:pPr>
      <w:r>
        <w:rPr>
          <w:rFonts w:ascii="Times New Roman"/>
          <w:b w:val="false"/>
          <w:i w:val="false"/>
          <w:color w:val="000000"/>
          <w:sz w:val="28"/>
        </w:rPr>
        <w:t xml:space="preserve">
      20. Комплектность и состав представленного проекта строительства и исходных документов проверяется посредством собственных информационных систем государственной экспертной организации или одной из выбранных заказчиком аккредитованной экспертной организации на соответствие Перечню документации (материалов) согласно приложениям 2, 3, 4 настоящих Правил в течение 5 (пяти) рабочих дней со дня регистрации указанных материалов посредством Портала. </w:t>
      </w:r>
    </w:p>
    <w:bookmarkEnd w:id="73"/>
    <w:bookmarkStart w:name="z85" w:id="74"/>
    <w:p>
      <w:pPr>
        <w:spacing w:after="0"/>
        <w:ind w:left="0"/>
        <w:jc w:val="both"/>
      </w:pPr>
      <w:r>
        <w:rPr>
          <w:rFonts w:ascii="Times New Roman"/>
          <w:b w:val="false"/>
          <w:i w:val="false"/>
          <w:color w:val="000000"/>
          <w:sz w:val="28"/>
        </w:rPr>
        <w:t>
      По истечении 5 рабочих дней при установлении некомплектности проекта и исходных документов или их несоответствия требованиям по составу, заказчику направляется официальное уведомление об отказе в приеме проекта на экспертизу и его возврате без рассмотрения, с указанием недостающих материалов для повторного их представления на экспертизу после приведения проекта и (или) исходных документов в соответствии с требованиями по комплектности и составу.</w:t>
      </w:r>
    </w:p>
    <w:bookmarkEnd w:id="74"/>
    <w:bookmarkStart w:name="z86" w:id="75"/>
    <w:p>
      <w:pPr>
        <w:spacing w:after="0"/>
        <w:ind w:left="0"/>
        <w:jc w:val="both"/>
      </w:pPr>
      <w:r>
        <w:rPr>
          <w:rFonts w:ascii="Times New Roman"/>
          <w:b w:val="false"/>
          <w:i w:val="false"/>
          <w:color w:val="000000"/>
          <w:sz w:val="28"/>
        </w:rPr>
        <w:t>
      21. Принятие на рассмотрение экспертной организацией проекта строительства (с учетом приложенных к нему исходных документов) после подтверждения их требуемой комплектности и состава, а также установление стоимости экспертных работ, сроков и продолжительности их проведения, являются основанием для заключения договора с заказчиком на проведение комплексной вневедомственной экспертизы по представленному проекту строительства.</w:t>
      </w:r>
    </w:p>
    <w:bookmarkEnd w:id="75"/>
    <w:bookmarkStart w:name="z87" w:id="76"/>
    <w:p>
      <w:pPr>
        <w:spacing w:after="0"/>
        <w:ind w:left="0"/>
        <w:jc w:val="both"/>
      </w:pPr>
      <w:r>
        <w:rPr>
          <w:rFonts w:ascii="Times New Roman"/>
          <w:b w:val="false"/>
          <w:i w:val="false"/>
          <w:color w:val="000000"/>
          <w:sz w:val="28"/>
        </w:rPr>
        <w:t>
      22. Договор на проведение комплексной вневедомственной экспертизы, осуществляемой государственной или аккредитованной экспертной организацией, заключается посредством Портала и информационных систем соответственно государственной экспертной организации или палаты экспертных организаций в электронно-цифровой форме (электронный договор), с подписанием договора уполномоченными представителями сторон их электронно-цифровыми подписями.</w:t>
      </w:r>
    </w:p>
    <w:bookmarkEnd w:id="76"/>
    <w:bookmarkStart w:name="z88" w:id="77"/>
    <w:p>
      <w:pPr>
        <w:spacing w:after="0"/>
        <w:ind w:left="0"/>
        <w:jc w:val="both"/>
      </w:pPr>
      <w:r>
        <w:rPr>
          <w:rFonts w:ascii="Times New Roman"/>
          <w:b w:val="false"/>
          <w:i w:val="false"/>
          <w:color w:val="000000"/>
          <w:sz w:val="28"/>
        </w:rPr>
        <w:t xml:space="preserve">
      Договоры, заключенные с государственной экспертной организацией на проведение комплексной вневедомственной экспертизы по проектам строительства (ТЭО и ПСД) с грифом секретности или с пометкой "для служебного пользования" ("ДСП"), заключаются на бумажном носителе. </w:t>
      </w:r>
    </w:p>
    <w:bookmarkEnd w:id="77"/>
    <w:bookmarkStart w:name="z89" w:id="78"/>
    <w:p>
      <w:pPr>
        <w:spacing w:after="0"/>
        <w:ind w:left="0"/>
        <w:jc w:val="both"/>
      </w:pPr>
      <w:r>
        <w:rPr>
          <w:rFonts w:ascii="Times New Roman"/>
          <w:b w:val="false"/>
          <w:i w:val="false"/>
          <w:color w:val="000000"/>
          <w:sz w:val="28"/>
        </w:rPr>
        <w:t>
      Договор о государственных закупках работ по проведению комплексной вневедомственной экспертизы заключается посредством веб-портала государственных закупок в порядке, установленном законодательством Республики Казахстан о государственных закупках.</w:t>
      </w:r>
    </w:p>
    <w:bookmarkEnd w:id="78"/>
    <w:bookmarkStart w:name="z90" w:id="79"/>
    <w:p>
      <w:pPr>
        <w:spacing w:after="0"/>
        <w:ind w:left="0"/>
        <w:jc w:val="both"/>
      </w:pPr>
      <w:r>
        <w:rPr>
          <w:rFonts w:ascii="Times New Roman"/>
          <w:b w:val="false"/>
          <w:i w:val="false"/>
          <w:color w:val="000000"/>
          <w:sz w:val="28"/>
        </w:rPr>
        <w:t>
      Электронный договор на проведение комплексной вневедомственной экспертизы, отнесенной к государственной монополии, является публичным и заключается государственной экспертной организацией с заказчиками.</w:t>
      </w:r>
    </w:p>
    <w:bookmarkEnd w:id="79"/>
    <w:bookmarkStart w:name="z91" w:id="80"/>
    <w:p>
      <w:pPr>
        <w:spacing w:after="0"/>
        <w:ind w:left="0"/>
        <w:jc w:val="both"/>
      </w:pPr>
      <w:r>
        <w:rPr>
          <w:rFonts w:ascii="Times New Roman"/>
          <w:b w:val="false"/>
          <w:i w:val="false"/>
          <w:color w:val="000000"/>
          <w:sz w:val="28"/>
        </w:rPr>
        <w:t>
      В указанном договоре, также учитываются особенности проведения комплексной экспертизы, касающихся соответственно ПСД на строительство объектов особого регулирования и (или) градостроительной регламентации, откорректированной ПСД по незавершенным строительством объектов, а также по ТЭО в составе концессионных заявок, представляемых участниками при проведении конкурса по выбору концессионера, предусмотренных параграфами 6 и 7 главы 2, а также главой 3 настоящих Правил.</w:t>
      </w:r>
    </w:p>
    <w:bookmarkEnd w:id="80"/>
    <w:bookmarkStart w:name="z92" w:id="81"/>
    <w:p>
      <w:pPr>
        <w:spacing w:after="0"/>
        <w:ind w:left="0"/>
        <w:jc w:val="left"/>
      </w:pPr>
      <w:r>
        <w:rPr>
          <w:rFonts w:ascii="Times New Roman"/>
          <w:b/>
          <w:i w:val="false"/>
          <w:color w:val="000000"/>
        </w:rPr>
        <w:t xml:space="preserve"> Параграф 3. Проведение комплексной вневедомственной экспертизы по принципу "одного окна"</w:t>
      </w:r>
    </w:p>
    <w:bookmarkEnd w:id="81"/>
    <w:bookmarkStart w:name="z93" w:id="82"/>
    <w:p>
      <w:pPr>
        <w:spacing w:after="0"/>
        <w:ind w:left="0"/>
        <w:jc w:val="both"/>
      </w:pPr>
      <w:r>
        <w:rPr>
          <w:rFonts w:ascii="Times New Roman"/>
          <w:b w:val="false"/>
          <w:i w:val="false"/>
          <w:color w:val="000000"/>
          <w:sz w:val="28"/>
        </w:rPr>
        <w:t>
      23. Представляемый на комплексную вневедомственную экспертизу проект (ТЭО или ПСД) вместе с его исходными документами направляется заказчиком посредством Портала для установления соответствия комплектности и состава указанных материалов требованиям государственных нормативов в государственную или одну из выбранных заказчиком аккредитованную экспертную организацию.</w:t>
      </w:r>
    </w:p>
    <w:bookmarkEnd w:id="82"/>
    <w:bookmarkStart w:name="z94" w:id="83"/>
    <w:p>
      <w:pPr>
        <w:spacing w:after="0"/>
        <w:ind w:left="0"/>
        <w:jc w:val="both"/>
      </w:pPr>
      <w:r>
        <w:rPr>
          <w:rFonts w:ascii="Times New Roman"/>
          <w:b w:val="false"/>
          <w:i w:val="false"/>
          <w:color w:val="000000"/>
          <w:sz w:val="28"/>
        </w:rPr>
        <w:t>
      24. Датой начала экспертных работ, является дата вступления в силу договора на проведение комплексной вневедомственной экспертизы, осуществляемой государственной или аккредитованной экспертной организацией.</w:t>
      </w:r>
    </w:p>
    <w:bookmarkEnd w:id="83"/>
    <w:bookmarkStart w:name="z95" w:id="84"/>
    <w:p>
      <w:pPr>
        <w:spacing w:after="0"/>
        <w:ind w:left="0"/>
        <w:jc w:val="both"/>
      </w:pPr>
      <w:r>
        <w:rPr>
          <w:rFonts w:ascii="Times New Roman"/>
          <w:b w:val="false"/>
          <w:i w:val="false"/>
          <w:color w:val="000000"/>
          <w:sz w:val="28"/>
        </w:rPr>
        <w:t>
      25. В ходе проведения комплексной вневедомственной экспертизы эксперты:</w:t>
      </w:r>
    </w:p>
    <w:bookmarkEnd w:id="84"/>
    <w:bookmarkStart w:name="z96" w:id="85"/>
    <w:p>
      <w:pPr>
        <w:spacing w:after="0"/>
        <w:ind w:left="0"/>
        <w:jc w:val="both"/>
      </w:pPr>
      <w:r>
        <w:rPr>
          <w:rFonts w:ascii="Times New Roman"/>
          <w:b w:val="false"/>
          <w:i w:val="false"/>
          <w:color w:val="000000"/>
          <w:sz w:val="28"/>
        </w:rPr>
        <w:t>
      1) запрашивают и получают от заказчиков и разработчиков проекта необходимые материалы и информацию, которые ими предоставляются в установленный экспертом срок;</w:t>
      </w:r>
    </w:p>
    <w:bookmarkEnd w:id="85"/>
    <w:bookmarkStart w:name="z97" w:id="86"/>
    <w:p>
      <w:pPr>
        <w:spacing w:after="0"/>
        <w:ind w:left="0"/>
        <w:jc w:val="both"/>
      </w:pPr>
      <w:r>
        <w:rPr>
          <w:rFonts w:ascii="Times New Roman"/>
          <w:b w:val="false"/>
          <w:i w:val="false"/>
          <w:color w:val="000000"/>
          <w:sz w:val="28"/>
        </w:rPr>
        <w:t>
      2) выдают мотивированные замечания, с целью их устранения в порядке, предусмотренном пунктом 38 настоящих Правил.</w:t>
      </w:r>
    </w:p>
    <w:bookmarkEnd w:id="86"/>
    <w:bookmarkStart w:name="z98" w:id="87"/>
    <w:p>
      <w:pPr>
        <w:spacing w:after="0"/>
        <w:ind w:left="0"/>
        <w:jc w:val="both"/>
      </w:pPr>
      <w:r>
        <w:rPr>
          <w:rFonts w:ascii="Times New Roman"/>
          <w:b w:val="false"/>
          <w:i w:val="false"/>
          <w:color w:val="000000"/>
          <w:sz w:val="28"/>
        </w:rPr>
        <w:t xml:space="preserve">
      26. При проведении комплексной вневедомственной экспертизы ведомством создаются экспертные комиссии по рассмотрению проектов строительства при проведении комплексной вневедомственной экспертизы в части экологической экспертизы проектов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утвержденными приказом Министра национальной экономики Республики Казахстан от 2 апреля 2015 года № 306 (зарегистрированный в Реестре государственной регистрации нормативных правовых актов за № 10635).</w:t>
      </w:r>
    </w:p>
    <w:bookmarkEnd w:id="87"/>
    <w:bookmarkStart w:name="z99" w:id="88"/>
    <w:p>
      <w:pPr>
        <w:spacing w:after="0"/>
        <w:ind w:left="0"/>
        <w:jc w:val="both"/>
      </w:pPr>
      <w:r>
        <w:rPr>
          <w:rFonts w:ascii="Times New Roman"/>
          <w:b w:val="false"/>
          <w:i w:val="false"/>
          <w:color w:val="000000"/>
          <w:sz w:val="28"/>
        </w:rPr>
        <w:t>
      Экспертная комиссия по вопросам экологической экспертизы рассматривает проекты строительства и дает рекомендации в срок не более десяти рабочих дней со дня предоставления материалов в ведомство.</w:t>
      </w:r>
    </w:p>
    <w:bookmarkEnd w:id="88"/>
    <w:bookmarkStart w:name="z100" w:id="89"/>
    <w:p>
      <w:pPr>
        <w:spacing w:after="0"/>
        <w:ind w:left="0"/>
        <w:jc w:val="both"/>
      </w:pPr>
      <w:r>
        <w:rPr>
          <w:rFonts w:ascii="Times New Roman"/>
          <w:b w:val="false"/>
          <w:i w:val="false"/>
          <w:color w:val="000000"/>
          <w:sz w:val="28"/>
        </w:rPr>
        <w:t>
      27. Отрицательное заключение комплексной вневедомственной экспертизы составляется и направляется заказчику в случае выявления несоответствий проекта требованиям, условиям или ограничениям, установленным исходными документами (материалами, данными) и государственными (межгосударственными) нормативами в области проектирования и строительства, санитарно-эпидемиологическими требованиями и гигиеническими нормативами, а также нормативно-методическими документами в области охраны окружающей среды.</w:t>
      </w:r>
    </w:p>
    <w:bookmarkEnd w:id="89"/>
    <w:bookmarkStart w:name="z101" w:id="90"/>
    <w:p>
      <w:pPr>
        <w:spacing w:after="0"/>
        <w:ind w:left="0"/>
        <w:jc w:val="both"/>
      </w:pPr>
      <w:r>
        <w:rPr>
          <w:rFonts w:ascii="Times New Roman"/>
          <w:b w:val="false"/>
          <w:i w:val="false"/>
          <w:color w:val="000000"/>
          <w:sz w:val="28"/>
        </w:rPr>
        <w:t>
      В этих случаях действие договора на проведение экспертизы прекращается.</w:t>
      </w:r>
    </w:p>
    <w:bookmarkEnd w:id="90"/>
    <w:bookmarkStart w:name="z102" w:id="91"/>
    <w:p>
      <w:pPr>
        <w:spacing w:after="0"/>
        <w:ind w:left="0"/>
        <w:jc w:val="both"/>
      </w:pPr>
      <w:r>
        <w:rPr>
          <w:rFonts w:ascii="Times New Roman"/>
          <w:b w:val="false"/>
          <w:i w:val="false"/>
          <w:color w:val="000000"/>
          <w:sz w:val="28"/>
        </w:rPr>
        <w:t>
      28. Данные о текущем состоянии дел по рассмотрению экспертами материалов проекта размещаются на соответствующем разделе Интернет-ресурса государственной или аккредитованной экспертной организации с еженедельной периодичностью размещения информации с указанием:</w:t>
      </w:r>
    </w:p>
    <w:bookmarkEnd w:id="91"/>
    <w:bookmarkStart w:name="z103" w:id="92"/>
    <w:p>
      <w:pPr>
        <w:spacing w:after="0"/>
        <w:ind w:left="0"/>
        <w:jc w:val="both"/>
      </w:pPr>
      <w:r>
        <w:rPr>
          <w:rFonts w:ascii="Times New Roman"/>
          <w:b w:val="false"/>
          <w:i w:val="false"/>
          <w:color w:val="000000"/>
          <w:sz w:val="28"/>
        </w:rPr>
        <w:t>
      1) наименования экспертной организации, осуществляющей комплексную вневедомственную экспертизу по данному проекту;</w:t>
      </w:r>
    </w:p>
    <w:bookmarkEnd w:id="92"/>
    <w:bookmarkStart w:name="z104" w:id="93"/>
    <w:p>
      <w:pPr>
        <w:spacing w:after="0"/>
        <w:ind w:left="0"/>
        <w:jc w:val="both"/>
      </w:pPr>
      <w:r>
        <w:rPr>
          <w:rFonts w:ascii="Times New Roman"/>
          <w:b w:val="false"/>
          <w:i w:val="false"/>
          <w:color w:val="000000"/>
          <w:sz w:val="28"/>
        </w:rPr>
        <w:t>
      2) официального наименования проекта (ТЭО или ПСД), отраслевой принадлежности объекта проектирования и его месторасположения;</w:t>
      </w:r>
    </w:p>
    <w:bookmarkEnd w:id="93"/>
    <w:bookmarkStart w:name="z105" w:id="94"/>
    <w:p>
      <w:pPr>
        <w:spacing w:after="0"/>
        <w:ind w:left="0"/>
        <w:jc w:val="both"/>
      </w:pPr>
      <w:r>
        <w:rPr>
          <w:rFonts w:ascii="Times New Roman"/>
          <w:b w:val="false"/>
          <w:i w:val="false"/>
          <w:color w:val="000000"/>
          <w:sz w:val="28"/>
        </w:rPr>
        <w:t>
      3) заказчика (инвестор, собственник) и источника финансирования проекта;</w:t>
      </w:r>
    </w:p>
    <w:bookmarkEnd w:id="94"/>
    <w:bookmarkStart w:name="z106" w:id="95"/>
    <w:p>
      <w:pPr>
        <w:spacing w:after="0"/>
        <w:ind w:left="0"/>
        <w:jc w:val="both"/>
      </w:pPr>
      <w:r>
        <w:rPr>
          <w:rFonts w:ascii="Times New Roman"/>
          <w:b w:val="false"/>
          <w:i w:val="false"/>
          <w:color w:val="000000"/>
          <w:sz w:val="28"/>
        </w:rPr>
        <w:t>
      4) разработчика проекта (генеральный проектировщик);</w:t>
      </w:r>
    </w:p>
    <w:bookmarkEnd w:id="95"/>
    <w:bookmarkStart w:name="z107" w:id="96"/>
    <w:p>
      <w:pPr>
        <w:spacing w:after="0"/>
        <w:ind w:left="0"/>
        <w:jc w:val="both"/>
      </w:pPr>
      <w:r>
        <w:rPr>
          <w:rFonts w:ascii="Times New Roman"/>
          <w:b w:val="false"/>
          <w:i w:val="false"/>
          <w:color w:val="000000"/>
          <w:sz w:val="28"/>
        </w:rPr>
        <w:t>
      5) результатов процедуры приемки представленной на экспертизу документации;</w:t>
      </w:r>
    </w:p>
    <w:bookmarkEnd w:id="96"/>
    <w:bookmarkStart w:name="z108" w:id="97"/>
    <w:p>
      <w:pPr>
        <w:spacing w:after="0"/>
        <w:ind w:left="0"/>
        <w:jc w:val="both"/>
      </w:pPr>
      <w:r>
        <w:rPr>
          <w:rFonts w:ascii="Times New Roman"/>
          <w:b w:val="false"/>
          <w:i w:val="false"/>
          <w:color w:val="000000"/>
          <w:sz w:val="28"/>
        </w:rPr>
        <w:t>
      6) даты заключения договора на проведение комплексной вневедомственной экспертизы с указанием даты вступления договора в силу.</w:t>
      </w:r>
    </w:p>
    <w:bookmarkEnd w:id="97"/>
    <w:bookmarkStart w:name="z109" w:id="98"/>
    <w:p>
      <w:pPr>
        <w:spacing w:after="0"/>
        <w:ind w:left="0"/>
        <w:jc w:val="both"/>
      </w:pPr>
      <w:r>
        <w:rPr>
          <w:rFonts w:ascii="Times New Roman"/>
          <w:b w:val="false"/>
          <w:i w:val="false"/>
          <w:color w:val="000000"/>
          <w:sz w:val="28"/>
        </w:rPr>
        <w:t>
      29. Размещению на соответствующем разделе Интернет-ресурса экспертной организации не подлежат данные, относящиеся к:</w:t>
      </w:r>
    </w:p>
    <w:bookmarkEnd w:id="98"/>
    <w:bookmarkStart w:name="z110" w:id="99"/>
    <w:p>
      <w:pPr>
        <w:spacing w:after="0"/>
        <w:ind w:left="0"/>
        <w:jc w:val="both"/>
      </w:pPr>
      <w:r>
        <w:rPr>
          <w:rFonts w:ascii="Times New Roman"/>
          <w:b w:val="false"/>
          <w:i w:val="false"/>
          <w:color w:val="000000"/>
          <w:sz w:val="28"/>
        </w:rPr>
        <w:t>
      1) конфиденциальной информации по рассматриваемым проектам, содержащей служебную или коммерческую тайну;</w:t>
      </w:r>
    </w:p>
    <w:bookmarkEnd w:id="99"/>
    <w:bookmarkStart w:name="z111" w:id="100"/>
    <w:p>
      <w:pPr>
        <w:spacing w:after="0"/>
        <w:ind w:left="0"/>
        <w:jc w:val="both"/>
      </w:pPr>
      <w:r>
        <w:rPr>
          <w:rFonts w:ascii="Times New Roman"/>
          <w:b w:val="false"/>
          <w:i w:val="false"/>
          <w:color w:val="000000"/>
          <w:sz w:val="28"/>
        </w:rPr>
        <w:t>
      2) информации, содержащей государственные секреты или иную охраняемую законами тайну.</w:t>
      </w:r>
    </w:p>
    <w:bookmarkEnd w:id="100"/>
    <w:bookmarkStart w:name="z112" w:id="101"/>
    <w:p>
      <w:pPr>
        <w:spacing w:after="0"/>
        <w:ind w:left="0"/>
        <w:jc w:val="left"/>
      </w:pPr>
      <w:r>
        <w:rPr>
          <w:rFonts w:ascii="Times New Roman"/>
          <w:b/>
          <w:i w:val="false"/>
          <w:color w:val="000000"/>
        </w:rPr>
        <w:t xml:space="preserve"> Параграф 4. Сроки и продолжительность проведения комплексной вневедомственной экспертизы проектов строительства объектов</w:t>
      </w:r>
    </w:p>
    <w:bookmarkEnd w:id="101"/>
    <w:bookmarkStart w:name="z113" w:id="102"/>
    <w:p>
      <w:pPr>
        <w:spacing w:after="0"/>
        <w:ind w:left="0"/>
        <w:jc w:val="both"/>
      </w:pPr>
      <w:r>
        <w:rPr>
          <w:rFonts w:ascii="Times New Roman"/>
          <w:b w:val="false"/>
          <w:i w:val="false"/>
          <w:color w:val="000000"/>
          <w:sz w:val="28"/>
        </w:rPr>
        <w:t>
      30. Нормативная продолжительность проведения комплексной вневедомственной экспертизы проектов строительства (ТЭО и ПСД) определяется с учетом, установленных в проекте:</w:t>
      </w:r>
    </w:p>
    <w:bookmarkEnd w:id="102"/>
    <w:bookmarkStart w:name="z114" w:id="103"/>
    <w:p>
      <w:pPr>
        <w:spacing w:after="0"/>
        <w:ind w:left="0"/>
        <w:jc w:val="both"/>
      </w:pPr>
      <w:r>
        <w:rPr>
          <w:rFonts w:ascii="Times New Roman"/>
          <w:b w:val="false"/>
          <w:i w:val="false"/>
          <w:color w:val="000000"/>
          <w:sz w:val="28"/>
        </w:rPr>
        <w:t>
      1) технологической и (или) технической сложности, а также уровня ответственности объекта строительства;</w:t>
      </w:r>
    </w:p>
    <w:bookmarkEnd w:id="103"/>
    <w:bookmarkStart w:name="z115" w:id="104"/>
    <w:p>
      <w:pPr>
        <w:spacing w:after="0"/>
        <w:ind w:left="0"/>
        <w:jc w:val="both"/>
      </w:pPr>
      <w:r>
        <w:rPr>
          <w:rFonts w:ascii="Times New Roman"/>
          <w:b w:val="false"/>
          <w:i w:val="false"/>
          <w:color w:val="000000"/>
          <w:sz w:val="28"/>
        </w:rPr>
        <w:t>
      2) класса, категории, эпидемической значимости или потенциальной опасности запроектированного объекта;</w:t>
      </w:r>
    </w:p>
    <w:bookmarkEnd w:id="104"/>
    <w:bookmarkStart w:name="z116" w:id="105"/>
    <w:p>
      <w:pPr>
        <w:spacing w:after="0"/>
        <w:ind w:left="0"/>
        <w:jc w:val="both"/>
      </w:pPr>
      <w:r>
        <w:rPr>
          <w:rFonts w:ascii="Times New Roman"/>
          <w:b w:val="false"/>
          <w:i w:val="false"/>
          <w:color w:val="000000"/>
          <w:sz w:val="28"/>
        </w:rPr>
        <w:t>
      3) расчетной нормативной продолжительности проектирования; </w:t>
      </w:r>
    </w:p>
    <w:bookmarkEnd w:id="105"/>
    <w:bookmarkStart w:name="z117" w:id="106"/>
    <w:p>
      <w:pPr>
        <w:spacing w:after="0"/>
        <w:ind w:left="0"/>
        <w:jc w:val="both"/>
      </w:pPr>
      <w:r>
        <w:rPr>
          <w:rFonts w:ascii="Times New Roman"/>
          <w:b w:val="false"/>
          <w:i w:val="false"/>
          <w:color w:val="000000"/>
          <w:sz w:val="28"/>
        </w:rPr>
        <w:t>
      4) расчетного показателя нормативной продолжительности строительства запроектированного объекта.</w:t>
      </w:r>
    </w:p>
    <w:bookmarkEnd w:id="106"/>
    <w:bookmarkStart w:name="z118" w:id="107"/>
    <w:p>
      <w:pPr>
        <w:spacing w:after="0"/>
        <w:ind w:left="0"/>
        <w:jc w:val="both"/>
      </w:pPr>
      <w:r>
        <w:rPr>
          <w:rFonts w:ascii="Times New Roman"/>
          <w:b w:val="false"/>
          <w:i w:val="false"/>
          <w:color w:val="000000"/>
          <w:sz w:val="28"/>
        </w:rPr>
        <w:t>
      31. Сроки и продолжительность проведения комплексной вневедомственной экспертизы, осуществляемой экспертной организацией, устанавливаются договором, заключаемым между исполнителем и заказчиком, но не превышают:</w:t>
      </w:r>
    </w:p>
    <w:bookmarkEnd w:id="107"/>
    <w:bookmarkStart w:name="z119" w:id="108"/>
    <w:p>
      <w:pPr>
        <w:spacing w:after="0"/>
        <w:ind w:left="0"/>
        <w:jc w:val="both"/>
      </w:pPr>
      <w:r>
        <w:rPr>
          <w:rFonts w:ascii="Times New Roman"/>
          <w:b w:val="false"/>
          <w:i w:val="false"/>
          <w:color w:val="000000"/>
          <w:sz w:val="28"/>
        </w:rPr>
        <w:t>
      1) 45 (сорок пять) рабочих дней по проектам строительства объектов, являющихся технологически или технически сложными объектами I и II уровней ответственности, потенциально опасных производственных объектов;</w:t>
      </w:r>
    </w:p>
    <w:bookmarkEnd w:id="108"/>
    <w:bookmarkStart w:name="z120" w:id="109"/>
    <w:p>
      <w:pPr>
        <w:spacing w:after="0"/>
        <w:ind w:left="0"/>
        <w:jc w:val="both"/>
      </w:pPr>
      <w:r>
        <w:rPr>
          <w:rFonts w:ascii="Times New Roman"/>
          <w:b w:val="false"/>
          <w:i w:val="false"/>
          <w:color w:val="000000"/>
          <w:sz w:val="28"/>
        </w:rPr>
        <w:t>
      2) 30 (тридцать) рабочих дней по проектам строительства объектов, одновременно являющихся технологически и технически не сложными объектами II уровня ответственности, не относящихся к категории потенциально опасных;</w:t>
      </w:r>
    </w:p>
    <w:bookmarkEnd w:id="109"/>
    <w:bookmarkStart w:name="z121" w:id="110"/>
    <w:p>
      <w:pPr>
        <w:spacing w:after="0"/>
        <w:ind w:left="0"/>
        <w:jc w:val="both"/>
      </w:pPr>
      <w:r>
        <w:rPr>
          <w:rFonts w:ascii="Times New Roman"/>
          <w:b w:val="false"/>
          <w:i w:val="false"/>
          <w:color w:val="000000"/>
          <w:sz w:val="28"/>
        </w:rPr>
        <w:t xml:space="preserve">
      3) 10 (десять) рабочих дней по проектам строительства объектов, одновременно являющихся технологически и технически не сложными объектами III уровня ответственности, не относящихся к категории потенциально опасных. </w:t>
      </w:r>
    </w:p>
    <w:bookmarkEnd w:id="110"/>
    <w:bookmarkStart w:name="z122" w:id="111"/>
    <w:p>
      <w:pPr>
        <w:spacing w:after="0"/>
        <w:ind w:left="0"/>
        <w:jc w:val="both"/>
      </w:pPr>
      <w:r>
        <w:rPr>
          <w:rFonts w:ascii="Times New Roman"/>
          <w:b w:val="false"/>
          <w:i w:val="false"/>
          <w:color w:val="000000"/>
          <w:sz w:val="28"/>
        </w:rPr>
        <w:t>
      32. Продолжительность проведения комплексной вневедомственной экспертизы при необходимости допускается до 60 (шестидесяти) рабочих дней при рассмотрении экспертной организацией ПСД на строительство объектов общегосударственного или межгосударственного значения, уникальных объектов (комплексов) независимо от их функционального назначения или отраслевой (ведомственной) принадлежности, а также технологически особо сложных зданий и сооружений гражданской обороны и космической инфраструктуры с учетом их расчетной нормативной продолжительности проектирования, а также включенным в проект утверждаемого показателя нормативной продолжительности строительства запроектированного объекта.</w:t>
      </w:r>
    </w:p>
    <w:bookmarkEnd w:id="111"/>
    <w:bookmarkStart w:name="z123" w:id="112"/>
    <w:p>
      <w:pPr>
        <w:spacing w:after="0"/>
        <w:ind w:left="0"/>
        <w:jc w:val="both"/>
      </w:pPr>
      <w:r>
        <w:rPr>
          <w:rFonts w:ascii="Times New Roman"/>
          <w:b w:val="false"/>
          <w:i w:val="false"/>
          <w:color w:val="000000"/>
          <w:sz w:val="28"/>
        </w:rPr>
        <w:t>
      33. При установлении договором срока продолжительности экспертизы, менее предельно допустимого, указанного в пункте 31 настоящих Правил, сроки выдачи замечаний и рассмотрения разделов и частей проекта распределяются пропорционально срокам и стадиям, указанным в пунктах 34, 36, 37, 38 настоящих Правил.</w:t>
      </w:r>
    </w:p>
    <w:bookmarkEnd w:id="112"/>
    <w:bookmarkStart w:name="z124" w:id="113"/>
    <w:p>
      <w:pPr>
        <w:spacing w:after="0"/>
        <w:ind w:left="0"/>
        <w:jc w:val="both"/>
      </w:pPr>
      <w:r>
        <w:rPr>
          <w:rFonts w:ascii="Times New Roman"/>
          <w:b w:val="false"/>
          <w:i w:val="false"/>
          <w:color w:val="000000"/>
          <w:sz w:val="28"/>
        </w:rPr>
        <w:t>
      34. При предельно допустимой продолжительности комплексной вневедомственной экспертизы в 45 (сорок пять) рабочих дней: </w:t>
      </w:r>
    </w:p>
    <w:bookmarkEnd w:id="113"/>
    <w:bookmarkStart w:name="z125" w:id="114"/>
    <w:p>
      <w:pPr>
        <w:spacing w:after="0"/>
        <w:ind w:left="0"/>
        <w:jc w:val="both"/>
      </w:pPr>
      <w:r>
        <w:rPr>
          <w:rFonts w:ascii="Times New Roman"/>
          <w:b w:val="false"/>
          <w:i w:val="false"/>
          <w:color w:val="000000"/>
          <w:sz w:val="28"/>
        </w:rPr>
        <w:t>
      1) 35 (тридцать пять) рабочих дней отводится для параллельного (одновременного) рассмотрения ТЭО или ПСД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экологической и санитарно-эпидемиологической безопасности проектных решений с подготовкой экспертных заключений по разделам (частям) проекта;</w:t>
      </w:r>
    </w:p>
    <w:bookmarkEnd w:id="114"/>
    <w:bookmarkStart w:name="z126" w:id="115"/>
    <w:p>
      <w:pPr>
        <w:spacing w:after="0"/>
        <w:ind w:left="0"/>
        <w:jc w:val="both"/>
      </w:pPr>
      <w:r>
        <w:rPr>
          <w:rFonts w:ascii="Times New Roman"/>
          <w:b w:val="false"/>
          <w:i w:val="false"/>
          <w:color w:val="000000"/>
          <w:sz w:val="28"/>
        </w:rPr>
        <w:t>
      2) 5 (пять) рабочих дней для параллельного:</w:t>
      </w:r>
    </w:p>
    <w:bookmarkEnd w:id="115"/>
    <w:bookmarkStart w:name="z127" w:id="116"/>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116"/>
    <w:bookmarkStart w:name="z128" w:id="117"/>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117"/>
    <w:bookmarkStart w:name="z129" w:id="118"/>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w:t>
      </w:r>
    </w:p>
    <w:bookmarkEnd w:id="118"/>
    <w:bookmarkStart w:name="z130" w:id="119"/>
    <w:p>
      <w:pPr>
        <w:spacing w:after="0"/>
        <w:ind w:left="0"/>
        <w:jc w:val="both"/>
      </w:pPr>
      <w:r>
        <w:rPr>
          <w:rFonts w:ascii="Times New Roman"/>
          <w:b w:val="false"/>
          <w:i w:val="false"/>
          <w:color w:val="000000"/>
          <w:sz w:val="28"/>
        </w:rPr>
        <w:t>
      35. При предельной продолжительности комплексной вневедомственной экспертизы в 60 (шестьдесят) рабочих дней каждый срок, установленный подпунктами 1), 2) и 3) пункта 34 настоящих Правил, увеличивается на 5 (пять) рабочих дней.</w:t>
      </w:r>
    </w:p>
    <w:bookmarkEnd w:id="119"/>
    <w:bookmarkStart w:name="z131" w:id="120"/>
    <w:p>
      <w:pPr>
        <w:spacing w:after="0"/>
        <w:ind w:left="0"/>
        <w:jc w:val="both"/>
      </w:pPr>
      <w:r>
        <w:rPr>
          <w:rFonts w:ascii="Times New Roman"/>
          <w:b w:val="false"/>
          <w:i w:val="false"/>
          <w:color w:val="000000"/>
          <w:sz w:val="28"/>
        </w:rPr>
        <w:t>
      36. При предельной продолжительности комплексной вневедомственной экспертизы в 30 (тридцать) рабочих дней:</w:t>
      </w:r>
    </w:p>
    <w:bookmarkEnd w:id="120"/>
    <w:bookmarkStart w:name="z132" w:id="121"/>
    <w:p>
      <w:pPr>
        <w:spacing w:after="0"/>
        <w:ind w:left="0"/>
        <w:jc w:val="both"/>
      </w:pPr>
      <w:r>
        <w:rPr>
          <w:rFonts w:ascii="Times New Roman"/>
          <w:b w:val="false"/>
          <w:i w:val="false"/>
          <w:color w:val="000000"/>
          <w:sz w:val="28"/>
        </w:rPr>
        <w:t>
      1) 20 (двадцать) рабочих дней отводится для рассмотрения ПСД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экологической и санитарно-эпидемиологической безопасности проектных решений с подготовкой экспертных заключений по разделам (частям) проекта;</w:t>
      </w:r>
    </w:p>
    <w:bookmarkEnd w:id="121"/>
    <w:bookmarkStart w:name="z133" w:id="122"/>
    <w:p>
      <w:pPr>
        <w:spacing w:after="0"/>
        <w:ind w:left="0"/>
        <w:jc w:val="both"/>
      </w:pPr>
      <w:r>
        <w:rPr>
          <w:rFonts w:ascii="Times New Roman"/>
          <w:b w:val="false"/>
          <w:i w:val="false"/>
          <w:color w:val="000000"/>
          <w:sz w:val="28"/>
        </w:rPr>
        <w:t>
      2) 5 (пять) рабочих дней для:</w:t>
      </w:r>
    </w:p>
    <w:bookmarkEnd w:id="122"/>
    <w:bookmarkStart w:name="z134" w:id="123"/>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123"/>
    <w:bookmarkStart w:name="z135" w:id="124"/>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124"/>
    <w:bookmarkStart w:name="z136" w:id="125"/>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 и оформления акта сдачи и приемки документации, предусмотренной договором.</w:t>
      </w:r>
    </w:p>
    <w:bookmarkEnd w:id="125"/>
    <w:bookmarkStart w:name="z137" w:id="126"/>
    <w:p>
      <w:pPr>
        <w:spacing w:after="0"/>
        <w:ind w:left="0"/>
        <w:jc w:val="both"/>
      </w:pPr>
      <w:r>
        <w:rPr>
          <w:rFonts w:ascii="Times New Roman"/>
          <w:b w:val="false"/>
          <w:i w:val="false"/>
          <w:color w:val="000000"/>
          <w:sz w:val="28"/>
        </w:rPr>
        <w:t>
      37. При предельной продолжительности комплексной вневедомственной экспертизы в 10 (десять) рабочих дней:</w:t>
      </w:r>
    </w:p>
    <w:bookmarkEnd w:id="126"/>
    <w:bookmarkStart w:name="z138" w:id="127"/>
    <w:p>
      <w:pPr>
        <w:spacing w:after="0"/>
        <w:ind w:left="0"/>
        <w:jc w:val="both"/>
      </w:pPr>
      <w:r>
        <w:rPr>
          <w:rFonts w:ascii="Times New Roman"/>
          <w:b w:val="false"/>
          <w:i w:val="false"/>
          <w:color w:val="000000"/>
          <w:sz w:val="28"/>
        </w:rPr>
        <w:t>
      1) 5 (пять) рабочих дней отводится для рассмотрения ПСД по всем ее разделам и частям с подготовкой экспертных заключений по разделам (частям) проекта;</w:t>
      </w:r>
    </w:p>
    <w:bookmarkEnd w:id="127"/>
    <w:bookmarkStart w:name="z139" w:id="128"/>
    <w:p>
      <w:pPr>
        <w:spacing w:after="0"/>
        <w:ind w:left="0"/>
        <w:jc w:val="both"/>
      </w:pPr>
      <w:r>
        <w:rPr>
          <w:rFonts w:ascii="Times New Roman"/>
          <w:b w:val="false"/>
          <w:i w:val="false"/>
          <w:color w:val="000000"/>
          <w:sz w:val="28"/>
        </w:rPr>
        <w:t>
      2) 2 (два) рабочих дня для завершения рассмотрения сводной сметной документации и оформления сводного экспертного заключения;</w:t>
      </w:r>
    </w:p>
    <w:bookmarkEnd w:id="128"/>
    <w:bookmarkStart w:name="z140" w:id="129"/>
    <w:p>
      <w:pPr>
        <w:spacing w:after="0"/>
        <w:ind w:left="0"/>
        <w:jc w:val="both"/>
      </w:pPr>
      <w:r>
        <w:rPr>
          <w:rFonts w:ascii="Times New Roman"/>
          <w:b w:val="false"/>
          <w:i w:val="false"/>
          <w:color w:val="000000"/>
          <w:sz w:val="28"/>
        </w:rPr>
        <w:t>
      3) 3 (три) рабочих дня для полного завершения комплексной вневедомственной экспертизы и оформления акта сдачи и приемки документации, предусмотренной договором.</w:t>
      </w:r>
    </w:p>
    <w:bookmarkEnd w:id="129"/>
    <w:bookmarkStart w:name="z141" w:id="130"/>
    <w:p>
      <w:pPr>
        <w:spacing w:after="0"/>
        <w:ind w:left="0"/>
        <w:jc w:val="both"/>
      </w:pPr>
      <w:r>
        <w:rPr>
          <w:rFonts w:ascii="Times New Roman"/>
          <w:b w:val="false"/>
          <w:i w:val="false"/>
          <w:color w:val="000000"/>
          <w:sz w:val="28"/>
        </w:rPr>
        <w:t>
      38. В ходе проведения комплексной вневедомственной экспертизы эксперты направляют заказчику мотивированные замечания экспертов, которые выдаются заказчикам при предельном рассмотрении не позднее:</w:t>
      </w:r>
    </w:p>
    <w:bookmarkEnd w:id="130"/>
    <w:bookmarkStart w:name="z142" w:id="131"/>
    <w:p>
      <w:pPr>
        <w:spacing w:after="0"/>
        <w:ind w:left="0"/>
        <w:jc w:val="both"/>
      </w:pPr>
      <w:r>
        <w:rPr>
          <w:rFonts w:ascii="Times New Roman"/>
          <w:b w:val="false"/>
          <w:i w:val="false"/>
          <w:color w:val="000000"/>
          <w:sz w:val="28"/>
        </w:rPr>
        <w:t>
      20 (двадцати) рабочих дней со дня вступления договора в силу и устраняются Заказчиком в срок не более 10 (десяти) рабочих дней со дня выдачи замечаний при продолжительности экспертизы не более 45 (сорок пять) рабочих дней;</w:t>
      </w:r>
    </w:p>
    <w:bookmarkEnd w:id="131"/>
    <w:bookmarkStart w:name="z143" w:id="132"/>
    <w:p>
      <w:pPr>
        <w:spacing w:after="0"/>
        <w:ind w:left="0"/>
        <w:jc w:val="both"/>
      </w:pPr>
      <w:r>
        <w:rPr>
          <w:rFonts w:ascii="Times New Roman"/>
          <w:b w:val="false"/>
          <w:i w:val="false"/>
          <w:color w:val="000000"/>
          <w:sz w:val="28"/>
        </w:rPr>
        <w:t>
      15 (пятнадцати) рабочих дней со дня вступления договора в силу и устраняются Заказчиком в срок не более 5 (пяти) рабочих дней со дня выдачи замечаний при продолжительности экспертизы не более 30 (тридцати) рабочих дней;</w:t>
      </w:r>
    </w:p>
    <w:bookmarkEnd w:id="132"/>
    <w:bookmarkStart w:name="z144" w:id="133"/>
    <w:p>
      <w:pPr>
        <w:spacing w:after="0"/>
        <w:ind w:left="0"/>
        <w:jc w:val="both"/>
      </w:pPr>
      <w:r>
        <w:rPr>
          <w:rFonts w:ascii="Times New Roman"/>
          <w:b w:val="false"/>
          <w:i w:val="false"/>
          <w:color w:val="000000"/>
          <w:sz w:val="28"/>
        </w:rPr>
        <w:t>
      4 (четырех) рабочих дней со дня вступления договора в силу и устраняются Заказчиком в срок не более 1 (одного) рабочего дня со дня выдачи замечаний при продолжительности экспертизы не более 10 (десять) рабочих дней;</w:t>
      </w:r>
    </w:p>
    <w:bookmarkEnd w:id="133"/>
    <w:bookmarkStart w:name="z145" w:id="134"/>
    <w:p>
      <w:pPr>
        <w:spacing w:after="0"/>
        <w:ind w:left="0"/>
        <w:jc w:val="both"/>
      </w:pPr>
      <w:r>
        <w:rPr>
          <w:rFonts w:ascii="Times New Roman"/>
          <w:b w:val="false"/>
          <w:i w:val="false"/>
          <w:color w:val="000000"/>
          <w:sz w:val="28"/>
        </w:rPr>
        <w:t>
      26 (двадцати шести) рабочих дней со дня вступления договора в силу и устраняются Заказчиком в срок не более 14 (четырнадцати) рабочих дней со дня выдачи замечаний при продолжительности экспертизы не более 60 (шестидесяти) рабочих дней.</w:t>
      </w:r>
    </w:p>
    <w:bookmarkEnd w:id="134"/>
    <w:bookmarkStart w:name="z146" w:id="135"/>
    <w:p>
      <w:pPr>
        <w:spacing w:after="0"/>
        <w:ind w:left="0"/>
        <w:jc w:val="both"/>
      </w:pPr>
      <w:r>
        <w:rPr>
          <w:rFonts w:ascii="Times New Roman"/>
          <w:b w:val="false"/>
          <w:i w:val="false"/>
          <w:color w:val="000000"/>
          <w:sz w:val="28"/>
        </w:rPr>
        <w:t>
      В случае неустранения мотивированных замечаний экспертов в установленный срок, составляется отрицательное заключение.</w:t>
      </w:r>
    </w:p>
    <w:bookmarkEnd w:id="135"/>
    <w:bookmarkStart w:name="z147" w:id="136"/>
    <w:p>
      <w:pPr>
        <w:spacing w:after="0"/>
        <w:ind w:left="0"/>
        <w:jc w:val="left"/>
      </w:pPr>
      <w:r>
        <w:rPr>
          <w:rFonts w:ascii="Times New Roman"/>
          <w:b/>
          <w:i w:val="false"/>
          <w:color w:val="000000"/>
        </w:rPr>
        <w:t xml:space="preserve"> Параграф 5. Прекращение комплексной вневедомственной экспертизы проектов</w:t>
      </w:r>
    </w:p>
    <w:bookmarkEnd w:id="136"/>
    <w:bookmarkStart w:name="z148" w:id="137"/>
    <w:p>
      <w:pPr>
        <w:spacing w:after="0"/>
        <w:ind w:left="0"/>
        <w:jc w:val="both"/>
      </w:pPr>
      <w:r>
        <w:rPr>
          <w:rFonts w:ascii="Times New Roman"/>
          <w:b w:val="false"/>
          <w:i w:val="false"/>
          <w:color w:val="000000"/>
          <w:sz w:val="28"/>
        </w:rPr>
        <w:t>
      39. В случаях возникновения обстоятельств в ходе проведения комплексной вневедомственной экспертизы по ТЭО или ПСД, в связи с которыми необходимость дальнейшего оформления и выдачи исполнителем, а также получение заказчиком экспертного заключения по рассматриваемому проекту стала отсутствовать, заказчик проекта строительства направляет в экспертную организацию официальное обращение о необходимости прекращения экспертизы, с приложением документов, подтверждающих обоснованность такого решения заказчика.</w:t>
      </w:r>
    </w:p>
    <w:bookmarkEnd w:id="137"/>
    <w:bookmarkStart w:name="z149" w:id="138"/>
    <w:p>
      <w:pPr>
        <w:spacing w:after="0"/>
        <w:ind w:left="0"/>
        <w:jc w:val="both"/>
      </w:pPr>
      <w:r>
        <w:rPr>
          <w:rFonts w:ascii="Times New Roman"/>
          <w:b w:val="false"/>
          <w:i w:val="false"/>
          <w:color w:val="000000"/>
          <w:sz w:val="28"/>
        </w:rPr>
        <w:t>
      Заказчик направляет в экспертную организацию официальное обращение о необходимости прекращения экспертизы в случаях обоснованных изменений (по отдельности, либо в совокупности):</w:t>
      </w:r>
    </w:p>
    <w:bookmarkEnd w:id="138"/>
    <w:bookmarkStart w:name="z150" w:id="139"/>
    <w:p>
      <w:pPr>
        <w:spacing w:after="0"/>
        <w:ind w:left="0"/>
        <w:jc w:val="both"/>
      </w:pPr>
      <w:r>
        <w:rPr>
          <w:rFonts w:ascii="Times New Roman"/>
          <w:b w:val="false"/>
          <w:i w:val="false"/>
          <w:color w:val="000000"/>
          <w:sz w:val="28"/>
        </w:rPr>
        <w:t>
      в задании на проектирование;</w:t>
      </w:r>
    </w:p>
    <w:bookmarkEnd w:id="139"/>
    <w:bookmarkStart w:name="z151" w:id="140"/>
    <w:p>
      <w:pPr>
        <w:spacing w:after="0"/>
        <w:ind w:left="0"/>
        <w:jc w:val="both"/>
      </w:pPr>
      <w:r>
        <w:rPr>
          <w:rFonts w:ascii="Times New Roman"/>
          <w:b w:val="false"/>
          <w:i w:val="false"/>
          <w:color w:val="000000"/>
          <w:sz w:val="28"/>
        </w:rPr>
        <w:t>
      исходных документов (материалов, данных), в том числе акта о предоставлении земельного участка (местоположения, либо границ), результатов инженерных изысканий, а также технических условий на подключение к системам инженерного жизнеобеспечения, их параметров и требований;</w:t>
      </w:r>
    </w:p>
    <w:bookmarkEnd w:id="140"/>
    <w:bookmarkStart w:name="z152" w:id="141"/>
    <w:p>
      <w:pPr>
        <w:spacing w:after="0"/>
        <w:ind w:left="0"/>
        <w:jc w:val="both"/>
      </w:pPr>
      <w:r>
        <w:rPr>
          <w:rFonts w:ascii="Times New Roman"/>
          <w:b w:val="false"/>
          <w:i w:val="false"/>
          <w:color w:val="000000"/>
          <w:sz w:val="28"/>
        </w:rPr>
        <w:t>
      условий и требований архитектурно-планировочного задания местного исполнительного органа в сфере архитектуры, градостроительства и строительства, связанных с пересмотром градостроительных решений в утвержденных проектах генерального плана, детальной планировки и (или) проектах застройки окружающей проектируемый объект территории;</w:t>
      </w:r>
    </w:p>
    <w:bookmarkEnd w:id="141"/>
    <w:bookmarkStart w:name="z153" w:id="142"/>
    <w:p>
      <w:pPr>
        <w:spacing w:after="0"/>
        <w:ind w:left="0"/>
        <w:jc w:val="both"/>
      </w:pPr>
      <w:r>
        <w:rPr>
          <w:rFonts w:ascii="Times New Roman"/>
          <w:b w:val="false"/>
          <w:i w:val="false"/>
          <w:color w:val="000000"/>
          <w:sz w:val="28"/>
        </w:rPr>
        <w:t>
      мотивированное решение заказчика об отказе от строительства запланированного объекта.</w:t>
      </w:r>
    </w:p>
    <w:bookmarkEnd w:id="142"/>
    <w:bookmarkStart w:name="z154" w:id="143"/>
    <w:p>
      <w:pPr>
        <w:spacing w:after="0"/>
        <w:ind w:left="0"/>
        <w:jc w:val="both"/>
      </w:pPr>
      <w:r>
        <w:rPr>
          <w:rFonts w:ascii="Times New Roman"/>
          <w:b w:val="false"/>
          <w:i w:val="false"/>
          <w:color w:val="000000"/>
          <w:sz w:val="28"/>
        </w:rPr>
        <w:t xml:space="preserve">
      40. Экспертная организация и заказчик проекта строительства оформляют расторжение договора комплексной вневедомственной экспертизы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с составлением акта выполненных работ.</w:t>
      </w:r>
    </w:p>
    <w:bookmarkEnd w:id="143"/>
    <w:bookmarkStart w:name="z155" w:id="144"/>
    <w:p>
      <w:pPr>
        <w:spacing w:after="0"/>
        <w:ind w:left="0"/>
        <w:jc w:val="both"/>
      </w:pPr>
      <w:r>
        <w:rPr>
          <w:rFonts w:ascii="Times New Roman"/>
          <w:b w:val="false"/>
          <w:i w:val="false"/>
          <w:color w:val="000000"/>
          <w:sz w:val="28"/>
        </w:rPr>
        <w:t>
      41. В случае, если официальное обращение заказчика проекта о необходимости прекращения экспертизы, с приложением подтверждающих документов было представлено на завершающей стадии рассмотрения сводной сметной документации, подготовки и оформления экспертного заключения, то договор на проведение комплексной вневедомственной экспертизы не подлежит расторжению по вышеуказанным основаниям и экспертная организация завершает исполнение договорных обязательств.</w:t>
      </w:r>
    </w:p>
    <w:bookmarkEnd w:id="144"/>
    <w:bookmarkStart w:name="z156" w:id="145"/>
    <w:p>
      <w:pPr>
        <w:spacing w:after="0"/>
        <w:ind w:left="0"/>
        <w:jc w:val="left"/>
      </w:pPr>
      <w:r>
        <w:rPr>
          <w:rFonts w:ascii="Times New Roman"/>
          <w:b/>
          <w:i w:val="false"/>
          <w:color w:val="000000"/>
        </w:rPr>
        <w:t xml:space="preserve"> Параграф 6. Особенности порядка представления и проведения комплексной вневедомственной экспертизы ПСД по незавершенным строительством объектам</w:t>
      </w:r>
    </w:p>
    <w:bookmarkEnd w:id="145"/>
    <w:bookmarkStart w:name="z157" w:id="146"/>
    <w:p>
      <w:pPr>
        <w:spacing w:after="0"/>
        <w:ind w:left="0"/>
        <w:jc w:val="both"/>
      </w:pPr>
      <w:r>
        <w:rPr>
          <w:rFonts w:ascii="Times New Roman"/>
          <w:b w:val="false"/>
          <w:i w:val="false"/>
          <w:color w:val="000000"/>
          <w:sz w:val="28"/>
        </w:rPr>
        <w:t>
      42. Представление и приемка материалов ПСД проводится в соответствии с параграфом 2 главы 2 настоящих Правил.</w:t>
      </w:r>
    </w:p>
    <w:bookmarkEnd w:id="146"/>
    <w:bookmarkStart w:name="z158" w:id="147"/>
    <w:p>
      <w:pPr>
        <w:spacing w:after="0"/>
        <w:ind w:left="0"/>
        <w:jc w:val="both"/>
      </w:pPr>
      <w:r>
        <w:rPr>
          <w:rFonts w:ascii="Times New Roman"/>
          <w:b w:val="false"/>
          <w:i w:val="false"/>
          <w:color w:val="000000"/>
          <w:sz w:val="28"/>
        </w:rPr>
        <w:t xml:space="preserve">
      43. В случаях, указанных в подпункте 7) </w:t>
      </w:r>
      <w:r>
        <w:rPr>
          <w:rFonts w:ascii="Times New Roman"/>
          <w:b w:val="false"/>
          <w:i w:val="false"/>
          <w:color w:val="000000"/>
          <w:sz w:val="28"/>
        </w:rPr>
        <w:t>статьи 17</w:t>
      </w:r>
      <w:r>
        <w:rPr>
          <w:rFonts w:ascii="Times New Roman"/>
          <w:b w:val="false"/>
          <w:i w:val="false"/>
          <w:color w:val="000000"/>
          <w:sz w:val="28"/>
        </w:rPr>
        <w:t xml:space="preserve"> Закона, основаниями для проведения комплексной вневедомственной экспертизы по ПСД незавершенных строительством объектов являются представленные заказчиком (в совокупности):</w:t>
      </w:r>
    </w:p>
    <w:bookmarkEnd w:id="147"/>
    <w:bookmarkStart w:name="z159" w:id="148"/>
    <w:p>
      <w:pPr>
        <w:spacing w:after="0"/>
        <w:ind w:left="0"/>
        <w:jc w:val="both"/>
      </w:pPr>
      <w:r>
        <w:rPr>
          <w:rFonts w:ascii="Times New Roman"/>
          <w:b w:val="false"/>
          <w:i w:val="false"/>
          <w:color w:val="000000"/>
          <w:sz w:val="28"/>
        </w:rPr>
        <w:t>
      соответствующее решение суда о необходимости завершения строительства или предписания органов архитектурно-строительного контроля и надзора о проведении новой (повторной) комплексной вневедомственной экспертизы по проектно-сметной документации;</w:t>
      </w:r>
    </w:p>
    <w:bookmarkEnd w:id="148"/>
    <w:bookmarkStart w:name="z160" w:id="149"/>
    <w:p>
      <w:pPr>
        <w:spacing w:after="0"/>
        <w:ind w:left="0"/>
        <w:jc w:val="both"/>
      </w:pPr>
      <w:r>
        <w:rPr>
          <w:rFonts w:ascii="Times New Roman"/>
          <w:b w:val="false"/>
          <w:i w:val="false"/>
          <w:color w:val="000000"/>
          <w:sz w:val="28"/>
        </w:rPr>
        <w:t>
      заключение по техническому обследованию, утвержденное Заказчиком и содержащее сведения о состоянии незавершенного строительства, в том числе данные о фактически выполненных объемах строительно-монтажных работ на момент технического обследования, их стоимостной оценке (данные о фактических финансовых затратах в период выполнения строительно-монтажных работ, подтвержденные актами выполненных работ).</w:t>
      </w:r>
    </w:p>
    <w:bookmarkEnd w:id="149"/>
    <w:bookmarkStart w:name="z161" w:id="150"/>
    <w:p>
      <w:pPr>
        <w:spacing w:after="0"/>
        <w:ind w:left="0"/>
        <w:jc w:val="both"/>
      </w:pPr>
      <w:r>
        <w:rPr>
          <w:rFonts w:ascii="Times New Roman"/>
          <w:b w:val="false"/>
          <w:i w:val="false"/>
          <w:color w:val="000000"/>
          <w:sz w:val="28"/>
        </w:rPr>
        <w:t>
      44. По представленным заключениям технического обследования на выполненные объемы работ и их стоимости в период выполнения строительно-монтажных работ незавершенных строительством объектов комплексная вневедомственная экспертиза не проводится. Результаты и выводы по заключениям технического обследования определяются организациями, которыми проводится обследование.</w:t>
      </w:r>
    </w:p>
    <w:bookmarkEnd w:id="150"/>
    <w:bookmarkStart w:name="z162" w:id="151"/>
    <w:p>
      <w:pPr>
        <w:spacing w:after="0"/>
        <w:ind w:left="0"/>
        <w:jc w:val="both"/>
      </w:pPr>
      <w:r>
        <w:rPr>
          <w:rFonts w:ascii="Times New Roman"/>
          <w:b w:val="false"/>
          <w:i w:val="false"/>
          <w:color w:val="000000"/>
          <w:sz w:val="28"/>
        </w:rPr>
        <w:t>
      45. В постановляющую часть экспертного заключения дополнительно включаются выводы заключений технического обследования.</w:t>
      </w:r>
    </w:p>
    <w:bookmarkEnd w:id="151"/>
    <w:bookmarkStart w:name="z163" w:id="152"/>
    <w:p>
      <w:pPr>
        <w:spacing w:after="0"/>
        <w:ind w:left="0"/>
        <w:jc w:val="left"/>
      </w:pPr>
      <w:r>
        <w:rPr>
          <w:rFonts w:ascii="Times New Roman"/>
          <w:b/>
          <w:i w:val="false"/>
          <w:color w:val="000000"/>
        </w:rPr>
        <w:t xml:space="preserve"> Параграф 7. Особенности порядка экспертного рассмотрения ТЭО в составе концессионных заявок, представляемых участниками при проведении конкурса по выбору концессионера</w:t>
      </w:r>
    </w:p>
    <w:bookmarkEnd w:id="152"/>
    <w:bookmarkStart w:name="z164" w:id="153"/>
    <w:p>
      <w:pPr>
        <w:spacing w:after="0"/>
        <w:ind w:left="0"/>
        <w:jc w:val="both"/>
      </w:pPr>
      <w:r>
        <w:rPr>
          <w:rFonts w:ascii="Times New Roman"/>
          <w:b w:val="false"/>
          <w:i w:val="false"/>
          <w:color w:val="000000"/>
          <w:sz w:val="28"/>
        </w:rPr>
        <w:t>
      46. По ТЭО, разработанным в соответствии с законодательством Республики Казахстан о концессиях, в составе конкурсных концессионных заявок участниками двухэтапного конкурса по выбору концессионера на строительство объектов концессии комплексная вневедомственная экспертиза проводится с учетом особенностей, предусмотренных настоящим параграфом.</w:t>
      </w:r>
    </w:p>
    <w:bookmarkEnd w:id="153"/>
    <w:bookmarkStart w:name="z165" w:id="154"/>
    <w:p>
      <w:pPr>
        <w:spacing w:after="0"/>
        <w:ind w:left="0"/>
        <w:jc w:val="both"/>
      </w:pPr>
      <w:r>
        <w:rPr>
          <w:rFonts w:ascii="Times New Roman"/>
          <w:b w:val="false"/>
          <w:i w:val="false"/>
          <w:color w:val="000000"/>
          <w:sz w:val="28"/>
        </w:rPr>
        <w:t>
      В случае если участник конкурса принимает технико-экономические параметры, предусмотренные в ТЭО, ранее разработанном организатором конкурса по выбору концессионера и получившем положительное заключение комплексной вневедомственной экспертизы, то ТЭО в составе концессионной заявки участника конкурса не требует прохождения комплексной вневедомственной экспертизы.</w:t>
      </w:r>
    </w:p>
    <w:bookmarkEnd w:id="154"/>
    <w:bookmarkStart w:name="z166" w:id="155"/>
    <w:p>
      <w:pPr>
        <w:spacing w:after="0"/>
        <w:ind w:left="0"/>
        <w:jc w:val="both"/>
      </w:pPr>
      <w:r>
        <w:rPr>
          <w:rFonts w:ascii="Times New Roman"/>
          <w:b w:val="false"/>
          <w:i w:val="false"/>
          <w:color w:val="000000"/>
          <w:sz w:val="28"/>
        </w:rPr>
        <w:t>
      47. ТЭО концессионных проектов, представляемых на комплексную вневедомственную экспертизу, предназначаются для строительства объектов данной концессии, осуществляемых путем возведения новых или для изменения (реконструкции, расширения, модернизации, технического перевооружения, капитального ремонта) существующих зданий и сооружений, их комплексов, а также инженерных и транспортных коммуникаций.</w:t>
      </w:r>
    </w:p>
    <w:bookmarkEnd w:id="155"/>
    <w:bookmarkStart w:name="z167" w:id="156"/>
    <w:p>
      <w:pPr>
        <w:spacing w:after="0"/>
        <w:ind w:left="0"/>
        <w:jc w:val="both"/>
      </w:pPr>
      <w:r>
        <w:rPr>
          <w:rFonts w:ascii="Times New Roman"/>
          <w:b w:val="false"/>
          <w:i w:val="false"/>
          <w:color w:val="000000"/>
          <w:sz w:val="28"/>
        </w:rPr>
        <w:t>
      48. Комплексную вневедомственную экспертизу ТЭО на строительство объектов концессии (далее – ТЭО в составе конкурсных заявок), финансируемых за счет государственных инвестиций, направленных на реализацию концессионных проектов, осуществляет государственная экспертная организация.</w:t>
      </w:r>
    </w:p>
    <w:bookmarkEnd w:id="156"/>
    <w:bookmarkStart w:name="z168" w:id="157"/>
    <w:p>
      <w:pPr>
        <w:spacing w:after="0"/>
        <w:ind w:left="0"/>
        <w:jc w:val="both"/>
      </w:pPr>
      <w:r>
        <w:rPr>
          <w:rFonts w:ascii="Times New Roman"/>
          <w:b w:val="false"/>
          <w:i w:val="false"/>
          <w:color w:val="000000"/>
          <w:sz w:val="28"/>
        </w:rPr>
        <w:t>
      49. Комплексная вневедомственная экспертиза ТЭО в составе конкурсных заявок заключается в оценке соответствия градостроительным и техническим регламентам, а также нормативным требованиям по обеспечению технико-технологических решений в части устойчивого функционирования проектируемого объекта в ходе эксплуатации, надежности строительных конструкций, мер по обеспечению экологической, санитарно-эпидемиологической, промышленной, противопожарной и противовзрывной безопасности в порядке, определенном законодательством Республики Казахстан об архитектурной, градостроительной и строительной деятельности.</w:t>
      </w:r>
    </w:p>
    <w:bookmarkEnd w:id="157"/>
    <w:bookmarkStart w:name="z169" w:id="158"/>
    <w:p>
      <w:pPr>
        <w:spacing w:after="0"/>
        <w:ind w:left="0"/>
        <w:jc w:val="both"/>
      </w:pPr>
      <w:r>
        <w:rPr>
          <w:rFonts w:ascii="Times New Roman"/>
          <w:b w:val="false"/>
          <w:i w:val="false"/>
          <w:color w:val="000000"/>
          <w:sz w:val="28"/>
        </w:rPr>
        <w:t>
      При проведении комплексной вневедомственной экспертизы ТЭО в составе конкурсных заявок расчетная стоимость не рассматривается.</w:t>
      </w:r>
    </w:p>
    <w:bookmarkEnd w:id="158"/>
    <w:bookmarkStart w:name="z170" w:id="159"/>
    <w:p>
      <w:pPr>
        <w:spacing w:after="0"/>
        <w:ind w:left="0"/>
        <w:jc w:val="both"/>
      </w:pPr>
      <w:r>
        <w:rPr>
          <w:rFonts w:ascii="Times New Roman"/>
          <w:b w:val="false"/>
          <w:i w:val="false"/>
          <w:color w:val="000000"/>
          <w:sz w:val="28"/>
        </w:rPr>
        <w:t>
      50. Количество ТЭО, представляемых на комплексную вневедомственную экспертизу различными участниками конкурса по выбору концессионера, не ограничивается.</w:t>
      </w:r>
    </w:p>
    <w:bookmarkEnd w:id="159"/>
    <w:bookmarkStart w:name="z171" w:id="160"/>
    <w:p>
      <w:pPr>
        <w:spacing w:after="0"/>
        <w:ind w:left="0"/>
        <w:jc w:val="both"/>
      </w:pPr>
      <w:r>
        <w:rPr>
          <w:rFonts w:ascii="Times New Roman"/>
          <w:b w:val="false"/>
          <w:i w:val="false"/>
          <w:color w:val="000000"/>
          <w:sz w:val="28"/>
        </w:rPr>
        <w:t>
      Экспертиза ТЭО проводится отдельно по каждой конкурсной заявке потенциальных концессионеров данного концессионного проекта с учетом требований о неразглашении в ТЭО конфиденциальной информации, составляющей коммерческую и охраняемую законом тайну.</w:t>
      </w:r>
    </w:p>
    <w:bookmarkEnd w:id="160"/>
    <w:bookmarkStart w:name="z172" w:id="161"/>
    <w:p>
      <w:pPr>
        <w:spacing w:after="0"/>
        <w:ind w:left="0"/>
        <w:jc w:val="both"/>
      </w:pPr>
      <w:r>
        <w:rPr>
          <w:rFonts w:ascii="Times New Roman"/>
          <w:b w:val="false"/>
          <w:i w:val="false"/>
          <w:color w:val="000000"/>
          <w:sz w:val="28"/>
        </w:rPr>
        <w:t>
      51. Эксперт, осуществляющий экспертизу соответствующего раздела (части) ТЭО в составе конкурсных заявок, не использует содержащуюся в рассматриваемой документации информацию, ставшую известной ему в связи со служебным положением и обязанностей, в том числе для использования в личных целях.</w:t>
      </w:r>
    </w:p>
    <w:bookmarkEnd w:id="161"/>
    <w:bookmarkStart w:name="z173" w:id="162"/>
    <w:p>
      <w:pPr>
        <w:spacing w:after="0"/>
        <w:ind w:left="0"/>
        <w:jc w:val="both"/>
      </w:pPr>
      <w:r>
        <w:rPr>
          <w:rFonts w:ascii="Times New Roman"/>
          <w:b w:val="false"/>
          <w:i w:val="false"/>
          <w:color w:val="000000"/>
          <w:sz w:val="28"/>
        </w:rPr>
        <w:t>
      Разглашение (обнародование), распространение и использование такой информации осуществляется с письменного согласия Заказчика.</w:t>
      </w:r>
    </w:p>
    <w:bookmarkEnd w:id="162"/>
    <w:bookmarkStart w:name="z174" w:id="163"/>
    <w:p>
      <w:pPr>
        <w:spacing w:after="0"/>
        <w:ind w:left="0"/>
        <w:jc w:val="both"/>
      </w:pPr>
      <w:r>
        <w:rPr>
          <w:rFonts w:ascii="Times New Roman"/>
          <w:b w:val="false"/>
          <w:i w:val="false"/>
          <w:color w:val="000000"/>
          <w:sz w:val="28"/>
        </w:rPr>
        <w:t>
      52. Заказчиком ТЭО в составе конкурсных заявок выступает организатор конкурса по выбору концессионера.</w:t>
      </w:r>
    </w:p>
    <w:bookmarkEnd w:id="163"/>
    <w:bookmarkStart w:name="z175" w:id="164"/>
    <w:p>
      <w:pPr>
        <w:spacing w:after="0"/>
        <w:ind w:left="0"/>
        <w:jc w:val="both"/>
      </w:pPr>
      <w:r>
        <w:rPr>
          <w:rFonts w:ascii="Times New Roman"/>
          <w:b w:val="false"/>
          <w:i w:val="false"/>
          <w:color w:val="000000"/>
          <w:sz w:val="28"/>
        </w:rPr>
        <w:t>
      Договор на проведение комплексной вневедомственной экспертизы заключается между Заказчиком, участником конкурса по выбору концессионера, разработавшим ТЭО в составе конкурсной заявки с одной стороны и государственной экспертной организацией с другой стороны.</w:t>
      </w:r>
    </w:p>
    <w:bookmarkEnd w:id="164"/>
    <w:bookmarkStart w:name="z176" w:id="165"/>
    <w:p>
      <w:pPr>
        <w:spacing w:after="0"/>
        <w:ind w:left="0"/>
        <w:jc w:val="both"/>
      </w:pPr>
      <w:r>
        <w:rPr>
          <w:rFonts w:ascii="Times New Roman"/>
          <w:b w:val="false"/>
          <w:i w:val="false"/>
          <w:color w:val="000000"/>
          <w:sz w:val="28"/>
        </w:rPr>
        <w:t>
      Оплата за проведение комплексной вневедомственной экспертизы производится каждым из участников конкурса по выбору концессионера, разработавших свое ТЭО в составе конкурсной заявки.</w:t>
      </w:r>
    </w:p>
    <w:bookmarkEnd w:id="165"/>
    <w:bookmarkStart w:name="z177" w:id="166"/>
    <w:p>
      <w:pPr>
        <w:spacing w:after="0"/>
        <w:ind w:left="0"/>
        <w:jc w:val="both"/>
      </w:pPr>
      <w:r>
        <w:rPr>
          <w:rFonts w:ascii="Times New Roman"/>
          <w:b w:val="false"/>
          <w:i w:val="false"/>
          <w:color w:val="000000"/>
          <w:sz w:val="28"/>
        </w:rPr>
        <w:t xml:space="preserve">
      53. Стоимость проведения указанной экспертизы по ТЭО в составе конкурсной заявки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исполняющего обязанности Министра национальной экономики Республики Казахстан от 21 декабря 2015 года № 780 (зарегистрированный в Реестре государственной регистрации нормативных правовых актов за № 12681).</w:t>
      </w:r>
    </w:p>
    <w:bookmarkEnd w:id="166"/>
    <w:bookmarkStart w:name="z178" w:id="167"/>
    <w:p>
      <w:pPr>
        <w:spacing w:after="0"/>
        <w:ind w:left="0"/>
        <w:jc w:val="both"/>
      </w:pPr>
      <w:r>
        <w:rPr>
          <w:rFonts w:ascii="Times New Roman"/>
          <w:b w:val="false"/>
          <w:i w:val="false"/>
          <w:color w:val="000000"/>
          <w:sz w:val="28"/>
        </w:rPr>
        <w:t>
      54. Сроки и продолжительность проведения комплексной вневедомственной экспертизы, осуществляемой экспертной организацией, устанавливаются договором, но не могут превышать пределов, предусмотренных параграфом 4 главы 2 настоящих Правил.</w:t>
      </w:r>
    </w:p>
    <w:bookmarkEnd w:id="167"/>
    <w:bookmarkStart w:name="z179" w:id="168"/>
    <w:p>
      <w:pPr>
        <w:spacing w:after="0"/>
        <w:ind w:left="0"/>
        <w:jc w:val="both"/>
      </w:pPr>
      <w:r>
        <w:rPr>
          <w:rFonts w:ascii="Times New Roman"/>
          <w:b w:val="false"/>
          <w:i w:val="false"/>
          <w:color w:val="000000"/>
          <w:sz w:val="28"/>
        </w:rPr>
        <w:t>
      55. Выводы положительного заключения комплексной вневедомственной экспертизы по каждому рассмотренному ТЭО в составе конкурсных заявок с указанием о соответствии проектных решений нормативным требованиям являются основанием для утверждения одного из ТЭО в случае признания победителем данного участника конкурса по выбору концессионера и заключения с ним договора концессии.</w:t>
      </w:r>
    </w:p>
    <w:bookmarkEnd w:id="168"/>
    <w:bookmarkStart w:name="z180" w:id="169"/>
    <w:p>
      <w:pPr>
        <w:spacing w:after="0"/>
        <w:ind w:left="0"/>
        <w:jc w:val="left"/>
      </w:pPr>
      <w:r>
        <w:rPr>
          <w:rFonts w:ascii="Times New Roman"/>
          <w:b/>
          <w:i w:val="false"/>
          <w:color w:val="000000"/>
        </w:rPr>
        <w:t xml:space="preserve"> Глава 3. Порядок разработки и согласования индивидуальных планов</w:t>
      </w:r>
      <w:r>
        <w:br/>
      </w:r>
      <w:r>
        <w:rPr>
          <w:rFonts w:ascii="Times New Roman"/>
          <w:b/>
          <w:i w:val="false"/>
          <w:color w:val="000000"/>
        </w:rPr>
        <w:t>поэтапной разработки и согласования проектно-сметной</w:t>
      </w:r>
      <w:r>
        <w:br/>
      </w:r>
      <w:r>
        <w:rPr>
          <w:rFonts w:ascii="Times New Roman"/>
          <w:b/>
          <w:i w:val="false"/>
          <w:color w:val="000000"/>
        </w:rPr>
        <w:t>документации на строительство отдельных объектов, требующих</w:t>
      </w:r>
      <w:r>
        <w:br/>
      </w:r>
      <w:r>
        <w:rPr>
          <w:rFonts w:ascii="Times New Roman"/>
          <w:b/>
          <w:i w:val="false"/>
          <w:color w:val="000000"/>
        </w:rPr>
        <w:t>особого регулирования и (или) градостроительной регламентации</w:t>
      </w:r>
    </w:p>
    <w:bookmarkEnd w:id="169"/>
    <w:bookmarkStart w:name="z181" w:id="170"/>
    <w:p>
      <w:pPr>
        <w:spacing w:after="0"/>
        <w:ind w:left="0"/>
        <w:jc w:val="both"/>
      </w:pPr>
      <w:r>
        <w:rPr>
          <w:rFonts w:ascii="Times New Roman"/>
          <w:b w:val="false"/>
          <w:i w:val="false"/>
          <w:color w:val="000000"/>
          <w:sz w:val="28"/>
        </w:rPr>
        <w:t>
      56. Отдельные объекты строительства, требующие особого регулирования и (или) градостроительной регламентации определяются в порядке, предусмотренном </w:t>
      </w:r>
      <w:r>
        <w:rPr>
          <w:rFonts w:ascii="Times New Roman"/>
          <w:b w:val="false"/>
          <w:i w:val="false"/>
          <w:color w:val="000000"/>
          <w:sz w:val="28"/>
        </w:rPr>
        <w:t>пунктом 4-1</w:t>
      </w:r>
      <w:r>
        <w:rPr>
          <w:rFonts w:ascii="Times New Roman"/>
          <w:b w:val="false"/>
          <w:i w:val="false"/>
          <w:color w:val="000000"/>
          <w:sz w:val="28"/>
        </w:rPr>
        <w:t> статьи 6 Закона.</w:t>
      </w:r>
    </w:p>
    <w:bookmarkEnd w:id="170"/>
    <w:bookmarkStart w:name="z182" w:id="171"/>
    <w:p>
      <w:pPr>
        <w:spacing w:after="0"/>
        <w:ind w:left="0"/>
        <w:jc w:val="both"/>
      </w:pPr>
      <w:r>
        <w:rPr>
          <w:rFonts w:ascii="Times New Roman"/>
          <w:b w:val="false"/>
          <w:i w:val="false"/>
          <w:color w:val="000000"/>
          <w:sz w:val="28"/>
        </w:rPr>
        <w:t>
      57. Индивидуальный план поэтапной разработки и согласования ПСД на строительство отдельных объектов, требующих особого регулирования и (или) градостроительной регламентации (далее – Индивидуальный план) разрабатывается только для ПСД при одностадийном проектировании ("рабочий проект" – РП) по следующим объектам:</w:t>
      </w:r>
    </w:p>
    <w:bookmarkEnd w:id="171"/>
    <w:bookmarkStart w:name="z183" w:id="172"/>
    <w:p>
      <w:pPr>
        <w:spacing w:after="0"/>
        <w:ind w:left="0"/>
        <w:jc w:val="both"/>
      </w:pPr>
      <w:r>
        <w:rPr>
          <w:rFonts w:ascii="Times New Roman"/>
          <w:b w:val="false"/>
          <w:i w:val="false"/>
          <w:color w:val="000000"/>
          <w:sz w:val="28"/>
        </w:rPr>
        <w:t>
      1) жизнеобеспечения в связи с последствиями чрезвычайных ситуаций;</w:t>
      </w:r>
    </w:p>
    <w:bookmarkEnd w:id="172"/>
    <w:bookmarkStart w:name="z184" w:id="173"/>
    <w:p>
      <w:pPr>
        <w:spacing w:after="0"/>
        <w:ind w:left="0"/>
        <w:jc w:val="both"/>
      </w:pPr>
      <w:r>
        <w:rPr>
          <w:rFonts w:ascii="Times New Roman"/>
          <w:b w:val="false"/>
          <w:i w:val="false"/>
          <w:color w:val="000000"/>
          <w:sz w:val="28"/>
        </w:rPr>
        <w:t>
      2) уникальным;</w:t>
      </w:r>
    </w:p>
    <w:bookmarkEnd w:id="173"/>
    <w:bookmarkStart w:name="z185" w:id="174"/>
    <w:p>
      <w:pPr>
        <w:spacing w:after="0"/>
        <w:ind w:left="0"/>
        <w:jc w:val="both"/>
      </w:pPr>
      <w:r>
        <w:rPr>
          <w:rFonts w:ascii="Times New Roman"/>
          <w:b w:val="false"/>
          <w:i w:val="false"/>
          <w:color w:val="000000"/>
          <w:sz w:val="28"/>
        </w:rPr>
        <w:t>
      3) I (повышенного) уровня ответственности, с продолжительностью строительства не менее 36 месяцев.</w:t>
      </w:r>
    </w:p>
    <w:bookmarkEnd w:id="174"/>
    <w:bookmarkStart w:name="z186" w:id="175"/>
    <w:p>
      <w:pPr>
        <w:spacing w:after="0"/>
        <w:ind w:left="0"/>
        <w:jc w:val="both"/>
      </w:pPr>
      <w:r>
        <w:rPr>
          <w:rFonts w:ascii="Times New Roman"/>
          <w:b w:val="false"/>
          <w:i w:val="false"/>
          <w:color w:val="000000"/>
          <w:sz w:val="28"/>
        </w:rPr>
        <w:t>
      При этом под объектами жизнеобеспечения в связи с последствиями чрезвычайных ситуаций понимается – жилища, здания и сооружения здравоохранения и образования, телекоммуникаций, связи, газоснабжения, энергоснабжения, теплоснабжения, водоснабжения и водоотведения, при прекращении (приостановке) эксплуатации зданий, сооружений, технологических установок и агрегатов которых нарушается деятельность социальной и инженерной инфраструктур населенных пунктов и территорий.</w:t>
      </w:r>
    </w:p>
    <w:bookmarkEnd w:id="175"/>
    <w:bookmarkStart w:name="z187" w:id="176"/>
    <w:p>
      <w:pPr>
        <w:spacing w:after="0"/>
        <w:ind w:left="0"/>
        <w:jc w:val="both"/>
      </w:pPr>
      <w:r>
        <w:rPr>
          <w:rFonts w:ascii="Times New Roman"/>
          <w:b w:val="false"/>
          <w:i w:val="false"/>
          <w:color w:val="000000"/>
          <w:sz w:val="28"/>
        </w:rPr>
        <w:t>
      58. По проектам зданий и сооружений линейных объектов транспортной и инженерной инфраструктуры, проектов по изменению существующих объектов, откорректированной ПСД, объектов II (нормального) и III (пониженного) уровней ответственности Индивидуальные планы не разрабатываются, за исключением объектов, указанных в подпункте 1) пункта 57 настоящих Правил.</w:t>
      </w:r>
    </w:p>
    <w:bookmarkEnd w:id="176"/>
    <w:bookmarkStart w:name="z188" w:id="177"/>
    <w:p>
      <w:pPr>
        <w:spacing w:after="0"/>
        <w:ind w:left="0"/>
        <w:jc w:val="both"/>
      </w:pPr>
      <w:r>
        <w:rPr>
          <w:rFonts w:ascii="Times New Roman"/>
          <w:b w:val="false"/>
          <w:i w:val="false"/>
          <w:color w:val="000000"/>
          <w:sz w:val="28"/>
        </w:rPr>
        <w:t>
      59. После принятия решения Правительством Республики Казахстан об отнесении рассматриваемого объекта к объектам строительства, требующего особого регулирования и (или) градостроительной регламентации, заказчиком разрабатывается Индивидуальный план, который содержит:</w:t>
      </w:r>
    </w:p>
    <w:bookmarkEnd w:id="177"/>
    <w:bookmarkStart w:name="z189" w:id="178"/>
    <w:p>
      <w:pPr>
        <w:spacing w:after="0"/>
        <w:ind w:left="0"/>
        <w:jc w:val="both"/>
      </w:pPr>
      <w:r>
        <w:rPr>
          <w:rFonts w:ascii="Times New Roman"/>
          <w:b w:val="false"/>
          <w:i w:val="false"/>
          <w:color w:val="000000"/>
          <w:sz w:val="28"/>
        </w:rPr>
        <w:t>
      1) этапы и сроки разработки ПСД и получение согласований (с указанием согласующих организаций), с приложением графика;</w:t>
      </w:r>
    </w:p>
    <w:bookmarkEnd w:id="178"/>
    <w:bookmarkStart w:name="z190" w:id="179"/>
    <w:p>
      <w:pPr>
        <w:spacing w:after="0"/>
        <w:ind w:left="0"/>
        <w:jc w:val="both"/>
      </w:pPr>
      <w:r>
        <w:rPr>
          <w:rFonts w:ascii="Times New Roman"/>
          <w:b w:val="false"/>
          <w:i w:val="false"/>
          <w:color w:val="000000"/>
          <w:sz w:val="28"/>
        </w:rPr>
        <w:t>
      2) сроки и объемы представления ПСД на экспертизу, с приложением графика, согласованного экспертной организацией;</w:t>
      </w:r>
    </w:p>
    <w:bookmarkEnd w:id="179"/>
    <w:bookmarkStart w:name="z191" w:id="180"/>
    <w:p>
      <w:pPr>
        <w:spacing w:after="0"/>
        <w:ind w:left="0"/>
        <w:jc w:val="both"/>
      </w:pPr>
      <w:r>
        <w:rPr>
          <w:rFonts w:ascii="Times New Roman"/>
          <w:b w:val="false"/>
          <w:i w:val="false"/>
          <w:color w:val="000000"/>
          <w:sz w:val="28"/>
        </w:rPr>
        <w:t>
      3) сроки выдачи поэтапных локальных экспертных заключений по каждому этапу;</w:t>
      </w:r>
    </w:p>
    <w:bookmarkEnd w:id="180"/>
    <w:bookmarkStart w:name="z192" w:id="181"/>
    <w:p>
      <w:pPr>
        <w:spacing w:after="0"/>
        <w:ind w:left="0"/>
        <w:jc w:val="both"/>
      </w:pPr>
      <w:r>
        <w:rPr>
          <w:rFonts w:ascii="Times New Roman"/>
          <w:b w:val="false"/>
          <w:i w:val="false"/>
          <w:color w:val="000000"/>
          <w:sz w:val="28"/>
        </w:rPr>
        <w:t>
      4) срок выдачи сводного заключения экспертизы;</w:t>
      </w:r>
    </w:p>
    <w:bookmarkEnd w:id="181"/>
    <w:bookmarkStart w:name="z193" w:id="182"/>
    <w:p>
      <w:pPr>
        <w:spacing w:after="0"/>
        <w:ind w:left="0"/>
        <w:jc w:val="both"/>
      </w:pPr>
      <w:r>
        <w:rPr>
          <w:rFonts w:ascii="Times New Roman"/>
          <w:b w:val="false"/>
          <w:i w:val="false"/>
          <w:color w:val="000000"/>
          <w:sz w:val="28"/>
        </w:rPr>
        <w:t>
      5) сроки строительства и получения согласований, разрешений (с указанием согласующих организаций), с приложением графика;</w:t>
      </w:r>
    </w:p>
    <w:bookmarkEnd w:id="182"/>
    <w:bookmarkStart w:name="z194" w:id="183"/>
    <w:p>
      <w:pPr>
        <w:spacing w:after="0"/>
        <w:ind w:left="0"/>
        <w:jc w:val="both"/>
      </w:pPr>
      <w:r>
        <w:rPr>
          <w:rFonts w:ascii="Times New Roman"/>
          <w:b w:val="false"/>
          <w:i w:val="false"/>
          <w:color w:val="000000"/>
          <w:sz w:val="28"/>
        </w:rPr>
        <w:t>
      6) уведомление органов, осуществляющих государственный архитектурно-строительный контроль, о начале производства строительно-монтажных работ согласно </w:t>
      </w:r>
      <w:r>
        <w:rPr>
          <w:rFonts w:ascii="Times New Roman"/>
          <w:b w:val="false"/>
          <w:i w:val="false"/>
          <w:color w:val="000000"/>
          <w:sz w:val="28"/>
        </w:rPr>
        <w:t>Закону</w:t>
      </w:r>
      <w:r>
        <w:rPr>
          <w:rFonts w:ascii="Times New Roman"/>
          <w:b w:val="false"/>
          <w:i w:val="false"/>
          <w:color w:val="000000"/>
          <w:sz w:val="28"/>
        </w:rPr>
        <w:t> Республики Казахстан от 16 мая 2014 года "О разрешениях и уведомлениях";</w:t>
      </w:r>
    </w:p>
    <w:bookmarkEnd w:id="183"/>
    <w:bookmarkStart w:name="z195" w:id="184"/>
    <w:p>
      <w:pPr>
        <w:spacing w:after="0"/>
        <w:ind w:left="0"/>
        <w:jc w:val="both"/>
      </w:pPr>
      <w:r>
        <w:rPr>
          <w:rFonts w:ascii="Times New Roman"/>
          <w:b w:val="false"/>
          <w:i w:val="false"/>
          <w:color w:val="000000"/>
          <w:sz w:val="28"/>
        </w:rPr>
        <w:t>
      7) другие мероприятия по усмотрению заказчика.</w:t>
      </w:r>
    </w:p>
    <w:bookmarkEnd w:id="184"/>
    <w:bookmarkStart w:name="z196" w:id="185"/>
    <w:p>
      <w:pPr>
        <w:spacing w:after="0"/>
        <w:ind w:left="0"/>
        <w:jc w:val="both"/>
      </w:pPr>
      <w:r>
        <w:rPr>
          <w:rFonts w:ascii="Times New Roman"/>
          <w:b w:val="false"/>
          <w:i w:val="false"/>
          <w:color w:val="000000"/>
          <w:sz w:val="28"/>
        </w:rPr>
        <w:t>
      60. Для рассмотрения Индивидуального плана заказчиком в ведомство представляются проект Индивидуального плана и утвержденные заказчиком материалы (исходные и разрешительные документы, согласования, эскизный проект с указанием ориентировочных технико-экономических параметров, проект организации строительства, календарный план-график поэтапной разработки ПСД и сроки строительства объекта).</w:t>
      </w:r>
    </w:p>
    <w:bookmarkEnd w:id="185"/>
    <w:bookmarkStart w:name="z197" w:id="186"/>
    <w:p>
      <w:pPr>
        <w:spacing w:after="0"/>
        <w:ind w:left="0"/>
        <w:jc w:val="both"/>
      </w:pPr>
      <w:r>
        <w:rPr>
          <w:rFonts w:ascii="Times New Roman"/>
          <w:b w:val="false"/>
          <w:i w:val="false"/>
          <w:color w:val="000000"/>
          <w:sz w:val="28"/>
        </w:rPr>
        <w:t>
      61. При соблюдении требований настоящей главы Индивидуальный план утверждается ведомством в течение 15 (пятнадцати) рабочих дней.</w:t>
      </w:r>
    </w:p>
    <w:bookmarkEnd w:id="186"/>
    <w:bookmarkStart w:name="z198" w:id="187"/>
    <w:p>
      <w:pPr>
        <w:spacing w:after="0"/>
        <w:ind w:left="0"/>
        <w:jc w:val="both"/>
      </w:pPr>
      <w:r>
        <w:rPr>
          <w:rFonts w:ascii="Times New Roman"/>
          <w:b w:val="false"/>
          <w:i w:val="false"/>
          <w:color w:val="000000"/>
          <w:sz w:val="28"/>
        </w:rPr>
        <w:t>
      62. Заказчик представляет документацию для проведения комплексной вневедомственной экспертизы поэтапно, в соответствии с Индивидуальным планом.</w:t>
      </w:r>
    </w:p>
    <w:bookmarkEnd w:id="187"/>
    <w:bookmarkStart w:name="z199" w:id="188"/>
    <w:p>
      <w:pPr>
        <w:spacing w:after="0"/>
        <w:ind w:left="0"/>
        <w:jc w:val="both"/>
      </w:pPr>
      <w:r>
        <w:rPr>
          <w:rFonts w:ascii="Times New Roman"/>
          <w:b w:val="false"/>
          <w:i w:val="false"/>
          <w:color w:val="000000"/>
          <w:sz w:val="28"/>
        </w:rPr>
        <w:t>
      63. Комплектность исходно-разрешительных документов, представляемых на комплексную вневедомственную экспертизу, указана в приложении 5 к настоящим Правилам.</w:t>
      </w:r>
    </w:p>
    <w:bookmarkEnd w:id="188"/>
    <w:bookmarkStart w:name="z200" w:id="189"/>
    <w:p>
      <w:pPr>
        <w:spacing w:after="0"/>
        <w:ind w:left="0"/>
        <w:jc w:val="both"/>
      </w:pPr>
      <w:r>
        <w:rPr>
          <w:rFonts w:ascii="Times New Roman"/>
          <w:b w:val="false"/>
          <w:i w:val="false"/>
          <w:color w:val="000000"/>
          <w:sz w:val="28"/>
        </w:rPr>
        <w:t>
      64. Количество этапов проведения экспертизы не может быть более четырех, включая завершающий этап, по итогам которого оформляется сводное экспертное заключение.</w:t>
      </w:r>
    </w:p>
    <w:bookmarkEnd w:id="189"/>
    <w:bookmarkStart w:name="z201" w:id="190"/>
    <w:p>
      <w:pPr>
        <w:spacing w:after="0"/>
        <w:ind w:left="0"/>
        <w:jc w:val="both"/>
      </w:pPr>
      <w:r>
        <w:rPr>
          <w:rFonts w:ascii="Times New Roman"/>
          <w:b w:val="false"/>
          <w:i w:val="false"/>
          <w:color w:val="000000"/>
          <w:sz w:val="28"/>
        </w:rPr>
        <w:t>
      Промежуток между выдачей локального заключения и представлением ПСД на следующий этап для проведения экспертизы устанавливается Индивидуальным планом.</w:t>
      </w:r>
    </w:p>
    <w:bookmarkEnd w:id="190"/>
    <w:bookmarkStart w:name="z202" w:id="191"/>
    <w:p>
      <w:pPr>
        <w:spacing w:after="0"/>
        <w:ind w:left="0"/>
        <w:jc w:val="both"/>
      </w:pPr>
      <w:r>
        <w:rPr>
          <w:rFonts w:ascii="Times New Roman"/>
          <w:b w:val="false"/>
          <w:i w:val="false"/>
          <w:color w:val="000000"/>
          <w:sz w:val="28"/>
        </w:rPr>
        <w:t>
      65. Проведение экспертизы поэтапной разработки ПСД осуществляется в соответствии с договором, заключаемым с учетом условий Индивидуального плана на весь проект в целом (далее – Договор).</w:t>
      </w:r>
    </w:p>
    <w:bookmarkEnd w:id="191"/>
    <w:bookmarkStart w:name="z203" w:id="192"/>
    <w:p>
      <w:pPr>
        <w:spacing w:after="0"/>
        <w:ind w:left="0"/>
        <w:jc w:val="both"/>
      </w:pPr>
      <w:r>
        <w:rPr>
          <w:rFonts w:ascii="Times New Roman"/>
          <w:b w:val="false"/>
          <w:i w:val="false"/>
          <w:color w:val="000000"/>
          <w:sz w:val="28"/>
        </w:rPr>
        <w:t>
      66. Сметная стоимость на каждом этапе проектирования определяется по локальным сметным расчетам (локальным сметам) с составлением объектных сметных расчетов, сметного расчета стоимости строительства этапа, а также сводного сметного расчета на работы и затраты данного этапа и отражается в локальных экспертных заключениях.</w:t>
      </w:r>
    </w:p>
    <w:bookmarkEnd w:id="192"/>
    <w:bookmarkStart w:name="z204" w:id="193"/>
    <w:p>
      <w:pPr>
        <w:spacing w:after="0"/>
        <w:ind w:left="0"/>
        <w:jc w:val="both"/>
      </w:pPr>
      <w:r>
        <w:rPr>
          <w:rFonts w:ascii="Times New Roman"/>
          <w:b w:val="false"/>
          <w:i w:val="false"/>
          <w:color w:val="000000"/>
          <w:sz w:val="28"/>
        </w:rPr>
        <w:t>
      Стоимостные показатели каждого этапа проектирования по локальным заключениям учитываются в сводке затрат по стройке на завершающем этапе.</w:t>
      </w:r>
    </w:p>
    <w:bookmarkEnd w:id="193"/>
    <w:bookmarkStart w:name="z205" w:id="194"/>
    <w:p>
      <w:pPr>
        <w:spacing w:after="0"/>
        <w:ind w:left="0"/>
        <w:jc w:val="both"/>
      </w:pPr>
      <w:r>
        <w:rPr>
          <w:rFonts w:ascii="Times New Roman"/>
          <w:b w:val="false"/>
          <w:i w:val="false"/>
          <w:color w:val="000000"/>
          <w:sz w:val="28"/>
        </w:rPr>
        <w:t xml:space="preserve">
      При выдаче сводного экспертного заключения, все стоимостные показатели по локальным и объектным сметам в рамках локального заключения суммируются и не подлежат корректировке. При этом пересчитываются статьи 3-8 Сводного сметного расчета согласно </w:t>
      </w:r>
      <w:r>
        <w:rPr>
          <w:rFonts w:ascii="Times New Roman"/>
          <w:b w:val="false"/>
          <w:i w:val="false"/>
          <w:color w:val="000000"/>
          <w:sz w:val="28"/>
        </w:rPr>
        <w:t>Приложению 7</w:t>
      </w:r>
      <w:r>
        <w:rPr>
          <w:rFonts w:ascii="Times New Roman"/>
          <w:b w:val="false"/>
          <w:i w:val="false"/>
          <w:color w:val="000000"/>
          <w:sz w:val="28"/>
        </w:rPr>
        <w:t xml:space="preserve"> Государственного норматива по определению сметной стоимости строительства в Республике Казахстан, утвержденного приказом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3 июля 2015 года № 235-нқ (зарегистрированный в Реестре государственной регистрации нормативных правовых актов за № 11905) с учетом фактического расчета.</w:t>
      </w:r>
    </w:p>
    <w:bookmarkEnd w:id="194"/>
    <w:bookmarkStart w:name="z206" w:id="195"/>
    <w:p>
      <w:pPr>
        <w:spacing w:after="0"/>
        <w:ind w:left="0"/>
        <w:jc w:val="both"/>
      </w:pPr>
      <w:r>
        <w:rPr>
          <w:rFonts w:ascii="Times New Roman"/>
          <w:b w:val="false"/>
          <w:i w:val="false"/>
          <w:color w:val="000000"/>
          <w:sz w:val="28"/>
        </w:rPr>
        <w:t>
      67. В случае предоставления на экспертизу ПСД не соответствующей Индивидуальному плану, экспертная организация возвращает ПСД без рассмотрения.</w:t>
      </w:r>
    </w:p>
    <w:bookmarkEnd w:id="195"/>
    <w:bookmarkStart w:name="z207" w:id="196"/>
    <w:p>
      <w:pPr>
        <w:spacing w:after="0"/>
        <w:ind w:left="0"/>
        <w:jc w:val="both"/>
      </w:pPr>
      <w:r>
        <w:rPr>
          <w:rFonts w:ascii="Times New Roman"/>
          <w:b w:val="false"/>
          <w:i w:val="false"/>
          <w:color w:val="000000"/>
          <w:sz w:val="28"/>
        </w:rPr>
        <w:t>
      68. Продолжительность проведения экспертизы по каждому из этапов, в том числе и по завершающему (сводный) этапу, не превышает 45 рабочих дней со дня начала экспертных работ по соответствующему этапу.</w:t>
      </w:r>
    </w:p>
    <w:bookmarkEnd w:id="196"/>
    <w:bookmarkStart w:name="z208" w:id="197"/>
    <w:p>
      <w:pPr>
        <w:spacing w:after="0"/>
        <w:ind w:left="0"/>
        <w:jc w:val="both"/>
      </w:pPr>
      <w:r>
        <w:rPr>
          <w:rFonts w:ascii="Times New Roman"/>
          <w:b w:val="false"/>
          <w:i w:val="false"/>
          <w:color w:val="000000"/>
          <w:sz w:val="28"/>
        </w:rPr>
        <w:t>
      При этом, продолжительность проведения экспертизы устанавливается Индивидуальным планом:</w:t>
      </w:r>
    </w:p>
    <w:bookmarkEnd w:id="197"/>
    <w:bookmarkStart w:name="z209" w:id="198"/>
    <w:p>
      <w:pPr>
        <w:spacing w:after="0"/>
        <w:ind w:left="0"/>
        <w:jc w:val="both"/>
      </w:pPr>
      <w:r>
        <w:rPr>
          <w:rFonts w:ascii="Times New Roman"/>
          <w:b w:val="false"/>
          <w:i w:val="false"/>
          <w:color w:val="000000"/>
          <w:sz w:val="28"/>
        </w:rPr>
        <w:t>
      1) первоначальное экспертное рассмотрение, подготовка и оформление замечаний и предложений экспертизы по установленному в проектной документации несоответствию требованиям государственных нормативов – не превышает 20 рабочих дней со дня представления заказчиком укомплектованной проектной документации;</w:t>
      </w:r>
    </w:p>
    <w:bookmarkEnd w:id="198"/>
    <w:bookmarkStart w:name="z210" w:id="199"/>
    <w:p>
      <w:pPr>
        <w:spacing w:after="0"/>
        <w:ind w:left="0"/>
        <w:jc w:val="both"/>
      </w:pPr>
      <w:r>
        <w:rPr>
          <w:rFonts w:ascii="Times New Roman"/>
          <w:b w:val="false"/>
          <w:i w:val="false"/>
          <w:color w:val="000000"/>
          <w:sz w:val="28"/>
        </w:rPr>
        <w:t>
      2) внесение заказчиком совместно с разработчиками проекта необходимых коррективов (доработок) в проектную документацию по замечаниям экспертов – не превышает 10 рабочих дней со дня представления экспертом имеющихся замечаний и предложений;</w:t>
      </w:r>
    </w:p>
    <w:bookmarkEnd w:id="199"/>
    <w:bookmarkStart w:name="z211" w:id="200"/>
    <w:p>
      <w:pPr>
        <w:spacing w:after="0"/>
        <w:ind w:left="0"/>
        <w:jc w:val="both"/>
      </w:pPr>
      <w:r>
        <w:rPr>
          <w:rFonts w:ascii="Times New Roman"/>
          <w:b w:val="false"/>
          <w:i w:val="false"/>
          <w:color w:val="000000"/>
          <w:sz w:val="28"/>
        </w:rPr>
        <w:t>
      3) повторное экспертное рассмотрение, подготовка и оформление локального (на промежуточных этапах) или сводного (по полному комплекту представленной и рассмотренной проектной документации на завершающем этапе) заключений – не превышает 15 рабочих дней со дня представления заказчиком откорректированной (доработанной) по замечаниям и предложениям экспертизы проектной документации.</w:t>
      </w:r>
    </w:p>
    <w:bookmarkEnd w:id="200"/>
    <w:bookmarkStart w:name="z212" w:id="201"/>
    <w:p>
      <w:pPr>
        <w:spacing w:after="0"/>
        <w:ind w:left="0"/>
        <w:jc w:val="both"/>
      </w:pPr>
      <w:r>
        <w:rPr>
          <w:rFonts w:ascii="Times New Roman"/>
          <w:b w:val="false"/>
          <w:i w:val="false"/>
          <w:color w:val="000000"/>
          <w:sz w:val="28"/>
        </w:rPr>
        <w:t>
      69. Положительные локальные заключения экспертизы, осуществленной по комплекту проектной документации на каждом этапе, являются основанием для утверждения этой части проекта заказчиком для возможности одновременного строительства на соответствующем этапе.</w:t>
      </w:r>
    </w:p>
    <w:bookmarkEnd w:id="201"/>
    <w:bookmarkStart w:name="z213" w:id="202"/>
    <w:p>
      <w:pPr>
        <w:spacing w:after="0"/>
        <w:ind w:left="0"/>
        <w:jc w:val="both"/>
      </w:pPr>
      <w:r>
        <w:rPr>
          <w:rFonts w:ascii="Times New Roman"/>
          <w:b w:val="false"/>
          <w:i w:val="false"/>
          <w:color w:val="000000"/>
          <w:sz w:val="28"/>
        </w:rPr>
        <w:t>
      На завершающем этапе выдается сводное заключение, которое включает в себя ранее выданные локальные заключения.</w:t>
      </w:r>
    </w:p>
    <w:bookmarkEnd w:id="202"/>
    <w:bookmarkStart w:name="z214" w:id="203"/>
    <w:p>
      <w:pPr>
        <w:spacing w:after="0"/>
        <w:ind w:left="0"/>
        <w:jc w:val="left"/>
      </w:pPr>
      <w:r>
        <w:rPr>
          <w:rFonts w:ascii="Times New Roman"/>
          <w:b/>
          <w:i w:val="false"/>
          <w:color w:val="000000"/>
        </w:rPr>
        <w:t xml:space="preserve"> Глава 4. Заключительные положения</w:t>
      </w:r>
    </w:p>
    <w:bookmarkEnd w:id="203"/>
    <w:bookmarkStart w:name="z215" w:id="204"/>
    <w:p>
      <w:pPr>
        <w:spacing w:after="0"/>
        <w:ind w:left="0"/>
        <w:jc w:val="both"/>
      </w:pPr>
      <w:r>
        <w:rPr>
          <w:rFonts w:ascii="Times New Roman"/>
          <w:b w:val="false"/>
          <w:i w:val="false"/>
          <w:color w:val="000000"/>
          <w:sz w:val="28"/>
        </w:rPr>
        <w:t>
      70. Выдача заказчику сводных заключений комплексной вневедомственной экспертизы и оформление акта их сдачи-приемки осуществляется посредством Портала.</w:t>
      </w:r>
    </w:p>
    <w:bookmarkEnd w:id="204"/>
    <w:bookmarkStart w:name="z216" w:id="205"/>
    <w:p>
      <w:pPr>
        <w:spacing w:after="0"/>
        <w:ind w:left="0"/>
        <w:jc w:val="both"/>
      </w:pPr>
      <w:r>
        <w:rPr>
          <w:rFonts w:ascii="Times New Roman"/>
          <w:b w:val="false"/>
          <w:i w:val="false"/>
          <w:color w:val="000000"/>
          <w:sz w:val="28"/>
        </w:rPr>
        <w:t xml:space="preserve">
      71. Экспертное заключение на ТЭО и ПСД по объектам строительства составляется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оформления экспертных заключений по градостроительным и строительным проектам (технико-экономическим обоснованиям и проектно-сметной документации), утвержденными приказом Министра национальной экономики Республики Казахстан от 2 апреля 2015 года № 305 (зарегистрированный в Реестре государственной регистрации нормативных правовых актов за № 10636) (далее – Правила оформления). </w:t>
      </w:r>
    </w:p>
    <w:bookmarkEnd w:id="205"/>
    <w:bookmarkStart w:name="z217" w:id="206"/>
    <w:p>
      <w:pPr>
        <w:spacing w:after="0"/>
        <w:ind w:left="0"/>
        <w:jc w:val="both"/>
      </w:pPr>
      <w:r>
        <w:rPr>
          <w:rFonts w:ascii="Times New Roman"/>
          <w:b w:val="false"/>
          <w:i w:val="false"/>
          <w:color w:val="000000"/>
          <w:sz w:val="28"/>
        </w:rPr>
        <w:t>
      72. По результатам проведенной комплексной вневедомственной экспертизы экспертные организации выдают:</w:t>
      </w:r>
    </w:p>
    <w:bookmarkEnd w:id="206"/>
    <w:bookmarkStart w:name="z218" w:id="207"/>
    <w:p>
      <w:pPr>
        <w:spacing w:after="0"/>
        <w:ind w:left="0"/>
        <w:jc w:val="both"/>
      </w:pPr>
      <w:r>
        <w:rPr>
          <w:rFonts w:ascii="Times New Roman"/>
          <w:b w:val="false"/>
          <w:i w:val="false"/>
          <w:color w:val="000000"/>
          <w:sz w:val="28"/>
        </w:rPr>
        <w:t>
      1) положительное экспертное заключение с рекомендацией к утверждению рассмотренного проекта (ТЭО или ПСД) для его реализации;</w:t>
      </w:r>
    </w:p>
    <w:bookmarkEnd w:id="207"/>
    <w:bookmarkStart w:name="z219" w:id="208"/>
    <w:p>
      <w:pPr>
        <w:spacing w:after="0"/>
        <w:ind w:left="0"/>
        <w:jc w:val="both"/>
      </w:pPr>
      <w:r>
        <w:rPr>
          <w:rFonts w:ascii="Times New Roman"/>
          <w:b w:val="false"/>
          <w:i w:val="false"/>
          <w:color w:val="000000"/>
          <w:sz w:val="28"/>
        </w:rPr>
        <w:t>
      2) отрицательное экспертное заключение о несоответствии проекта (ТЭО или ПСД) требованиям государственных нормативов, действующих в Республике Казахстан.</w:t>
      </w:r>
    </w:p>
    <w:bookmarkEnd w:id="208"/>
    <w:bookmarkStart w:name="z220" w:id="209"/>
    <w:p>
      <w:pPr>
        <w:spacing w:after="0"/>
        <w:ind w:left="0"/>
        <w:jc w:val="both"/>
      </w:pPr>
      <w:r>
        <w:rPr>
          <w:rFonts w:ascii="Times New Roman"/>
          <w:b w:val="false"/>
          <w:i w:val="false"/>
          <w:color w:val="000000"/>
          <w:sz w:val="28"/>
        </w:rPr>
        <w:t xml:space="preserve">
      В случае получения отрицательного заключения откорректированные ТЭО или ПСД подлежат повторной (новой) экспертизе в порядке, установленном для вновь разрабатываемых проектов. При этом повторную экспертизу осуществляет экспертная организация, выдавшая отрицательное экспертное заключение. </w:t>
      </w:r>
    </w:p>
    <w:bookmarkEnd w:id="209"/>
    <w:bookmarkStart w:name="z221" w:id="210"/>
    <w:p>
      <w:pPr>
        <w:spacing w:after="0"/>
        <w:ind w:left="0"/>
        <w:jc w:val="both"/>
      </w:pPr>
      <w:r>
        <w:rPr>
          <w:rFonts w:ascii="Times New Roman"/>
          <w:b w:val="false"/>
          <w:i w:val="false"/>
          <w:color w:val="000000"/>
          <w:sz w:val="28"/>
        </w:rPr>
        <w:t>
      В случае отсутствия или приостановления действия свидетельства об аккредитации у экспертной организации ранее проводившей экспертизу проекта получившего отрицательное заключение, заказчик по своему усмотрению выбирает для проведения экспертизы любую аккредитованную экспертную организацию.</w:t>
      </w:r>
    </w:p>
    <w:bookmarkEnd w:id="210"/>
    <w:bookmarkStart w:name="z222" w:id="211"/>
    <w:p>
      <w:pPr>
        <w:spacing w:after="0"/>
        <w:ind w:left="0"/>
        <w:jc w:val="both"/>
      </w:pPr>
      <w:r>
        <w:rPr>
          <w:rFonts w:ascii="Times New Roman"/>
          <w:b w:val="false"/>
          <w:i w:val="false"/>
          <w:color w:val="000000"/>
          <w:sz w:val="28"/>
        </w:rPr>
        <w:t>
      73. При невыполнении заказчиком оговоренных в выводах экспертного заключения условий (требований),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статьи 64-8 Закона, экспертные организации отзывают ранее выданные положительные заключения.</w:t>
      </w:r>
    </w:p>
    <w:bookmarkEnd w:id="211"/>
    <w:bookmarkStart w:name="z223" w:id="212"/>
    <w:p>
      <w:pPr>
        <w:spacing w:after="0"/>
        <w:ind w:left="0"/>
        <w:jc w:val="both"/>
      </w:pPr>
      <w:r>
        <w:rPr>
          <w:rFonts w:ascii="Times New Roman"/>
          <w:b w:val="false"/>
          <w:i w:val="false"/>
          <w:color w:val="000000"/>
          <w:sz w:val="28"/>
        </w:rPr>
        <w:t xml:space="preserve">
      74. Экспертные организации,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утвержденными приказом Министра национальной экономики Республики Казахстан от 2 апреля 2015 года № 306 (зарегистрированный в Реестре государственной регистрации нормативных правовых актов за № 10635) создают экспертные комиссии (экспертные группы), а также привлекают к участию в проведении комплексной вневедомственной экспертизы специалистов (специализированные институты и организации), включая зарубежных (если последние не противоречат законодательству Республики Казахстан).</w:t>
      </w:r>
    </w:p>
    <w:bookmarkEnd w:id="212"/>
    <w:bookmarkStart w:name="z224" w:id="213"/>
    <w:p>
      <w:pPr>
        <w:spacing w:after="0"/>
        <w:ind w:left="0"/>
        <w:jc w:val="both"/>
      </w:pPr>
      <w:r>
        <w:rPr>
          <w:rFonts w:ascii="Times New Roman"/>
          <w:b w:val="false"/>
          <w:i w:val="false"/>
          <w:color w:val="000000"/>
          <w:sz w:val="28"/>
        </w:rPr>
        <w:t>
      75. Ранее прошедшие комплексную вневедомственную экспертизу ТЭО или ПСД, в которые вносятся обоснованные изменения и (или) дополнения, оказывающие влияние на прежние проектные решения и утвержденные основные технико-экономические показатели, подлежат повторной (новой) экспертизе в порядке, установленном для вновь разрабатываемых проектов.</w:t>
      </w:r>
    </w:p>
    <w:bookmarkEnd w:id="213"/>
    <w:bookmarkStart w:name="z225" w:id="214"/>
    <w:p>
      <w:pPr>
        <w:spacing w:after="0"/>
        <w:ind w:left="0"/>
        <w:jc w:val="both"/>
      </w:pPr>
      <w:r>
        <w:rPr>
          <w:rFonts w:ascii="Times New Roman"/>
          <w:b w:val="false"/>
          <w:i w:val="false"/>
          <w:color w:val="000000"/>
          <w:sz w:val="28"/>
        </w:rPr>
        <w:t>
      В случае если строительно-монтажные работы выполнены в полном объеме, то проектно-сметная документация, в соответствии с которой было осуществлено строительство, не подлежит корректировке и переутверждению.</w:t>
      </w:r>
    </w:p>
    <w:bookmarkEnd w:id="214"/>
    <w:bookmarkStart w:name="z226" w:id="215"/>
    <w:p>
      <w:pPr>
        <w:spacing w:after="0"/>
        <w:ind w:left="0"/>
        <w:jc w:val="both"/>
      </w:pPr>
      <w:r>
        <w:rPr>
          <w:rFonts w:ascii="Times New Roman"/>
          <w:b w:val="false"/>
          <w:i w:val="false"/>
          <w:color w:val="000000"/>
          <w:sz w:val="28"/>
        </w:rPr>
        <w:t>
      76. ТЭО, по которым в течение трех лет после их утверждения не была разработана и утверждена ПСД, считается устаревшей и используется для реализации только после проведения новой экспертизы и переутверждения в порядке, установленном законодательством Республики Казахстан в сфере архитектуры, градостроительства и строительства.</w:t>
      </w:r>
    </w:p>
    <w:bookmarkEnd w:id="215"/>
    <w:bookmarkStart w:name="z227" w:id="216"/>
    <w:p>
      <w:pPr>
        <w:spacing w:after="0"/>
        <w:ind w:left="0"/>
        <w:jc w:val="both"/>
      </w:pPr>
      <w:r>
        <w:rPr>
          <w:rFonts w:ascii="Times New Roman"/>
          <w:b w:val="false"/>
          <w:i w:val="false"/>
          <w:color w:val="000000"/>
          <w:sz w:val="28"/>
        </w:rPr>
        <w:t>
      77. ПСД, по которой в течение трех лет после окончания ее разработки и утверждения не начато строительство, считается устаревшей и используется для реализации только после проведения новой экспертизы и переутверждения в порядке, установленном законодательством Республики Казахстан в сфере архитектуры, градостроительства и строительства.</w:t>
      </w:r>
    </w:p>
    <w:bookmarkEnd w:id="216"/>
    <w:bookmarkStart w:name="z228" w:id="217"/>
    <w:p>
      <w:pPr>
        <w:spacing w:after="0"/>
        <w:ind w:left="0"/>
        <w:jc w:val="both"/>
      </w:pPr>
      <w:r>
        <w:rPr>
          <w:rFonts w:ascii="Times New Roman"/>
          <w:b w:val="false"/>
          <w:i w:val="false"/>
          <w:color w:val="000000"/>
          <w:sz w:val="28"/>
        </w:rPr>
        <w:t>
      78. Внесение изменений в утвержденную ПСД и ее представление для проведения новой (повторной) комплексной вневедомственной экспертизы осуществляется:</w:t>
      </w:r>
    </w:p>
    <w:bookmarkEnd w:id="217"/>
    <w:bookmarkStart w:name="z229" w:id="218"/>
    <w:p>
      <w:pPr>
        <w:spacing w:after="0"/>
        <w:ind w:left="0"/>
        <w:jc w:val="both"/>
      </w:pPr>
      <w:r>
        <w:rPr>
          <w:rFonts w:ascii="Times New Roman"/>
          <w:b w:val="false"/>
          <w:i w:val="false"/>
          <w:color w:val="000000"/>
          <w:sz w:val="28"/>
        </w:rPr>
        <w:t>
      в части бюджетных процедур в соответствии с </w:t>
      </w:r>
      <w:r>
        <w:rPr>
          <w:rFonts w:ascii="Times New Roman"/>
          <w:b w:val="false"/>
          <w:i w:val="false"/>
          <w:color w:val="000000"/>
          <w:sz w:val="28"/>
        </w:rPr>
        <w:t>Правилами</w:t>
      </w:r>
      <w:r>
        <w:rPr>
          <w:rFonts w:ascii="Times New Roman"/>
          <w:b w:val="false"/>
          <w:i w:val="false"/>
          <w:color w:val="000000"/>
          <w:sz w:val="28"/>
        </w:rPr>
        <w:t>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утвержденными приказом Министра национальной экономики Республики Казахстан от 5 декабря 2014 года № 129 (зарегистрированный в Реестре государственной регистрации нормативных правовых актов за № 9938);</w:t>
      </w:r>
    </w:p>
    <w:bookmarkEnd w:id="218"/>
    <w:bookmarkStart w:name="z230" w:id="219"/>
    <w:p>
      <w:pPr>
        <w:spacing w:after="0"/>
        <w:ind w:left="0"/>
        <w:jc w:val="both"/>
      </w:pPr>
      <w:r>
        <w:rPr>
          <w:rFonts w:ascii="Times New Roman"/>
          <w:b w:val="false"/>
          <w:i w:val="false"/>
          <w:color w:val="000000"/>
          <w:sz w:val="28"/>
        </w:rPr>
        <w:t>
      в части строительной деятельности в соответствии с законодательством в сфере архитектуры, градостроительства и строительства.</w:t>
      </w:r>
    </w:p>
    <w:bookmarkEnd w:id="219"/>
    <w:bookmarkStart w:name="z231" w:id="220"/>
    <w:p>
      <w:pPr>
        <w:spacing w:after="0"/>
        <w:ind w:left="0"/>
        <w:jc w:val="both"/>
      </w:pPr>
      <w:r>
        <w:rPr>
          <w:rFonts w:ascii="Times New Roman"/>
          <w:b w:val="false"/>
          <w:i w:val="false"/>
          <w:color w:val="000000"/>
          <w:sz w:val="28"/>
        </w:rPr>
        <w:t>
      79. Электронная версия комплекта ТЭО или ПСД в их окончательной редакции, получивших положительное заключение комплексной вневедомственной экспертизы и удостоверенных электронно-цифровой подписью экспертов, ответственных за соответствующие разделы или части проекта, в течение последующих трех лет хранятся у соответствующей экспертной организации.</w:t>
      </w:r>
    </w:p>
    <w:bookmarkEnd w:id="220"/>
    <w:bookmarkStart w:name="z232" w:id="221"/>
    <w:p>
      <w:pPr>
        <w:spacing w:after="0"/>
        <w:ind w:left="0"/>
        <w:jc w:val="both"/>
      </w:pPr>
      <w:r>
        <w:rPr>
          <w:rFonts w:ascii="Times New Roman"/>
          <w:b w:val="false"/>
          <w:i w:val="false"/>
          <w:color w:val="000000"/>
          <w:sz w:val="28"/>
        </w:rPr>
        <w:t>
      В случае рассмотрения экспертной организацией проектов строительства с грифом секретности или с пометкой "для служебного пользования" ("ДСП"), окончательная редакция ТЭО и ПСД в бумажном виде удостоверяется печатью эксперта с указанием фамилии, имени, отчества (при его наличии), должности, номера аттестата и даты его выдачи.</w:t>
      </w:r>
    </w:p>
    <w:bookmarkEnd w:id="221"/>
    <w:bookmarkStart w:name="z233" w:id="222"/>
    <w:p>
      <w:pPr>
        <w:spacing w:after="0"/>
        <w:ind w:left="0"/>
        <w:jc w:val="both"/>
      </w:pPr>
      <w:r>
        <w:rPr>
          <w:rFonts w:ascii="Times New Roman"/>
          <w:b w:val="false"/>
          <w:i w:val="false"/>
          <w:color w:val="000000"/>
          <w:sz w:val="28"/>
        </w:rPr>
        <w:t>
      80. Сроки действия, выданного заказчику заключения комплексной вневедомственной экспертизы, определяются сроками действия проекта (технико-экономического обоснования или проектно-сметной документации), за исключением случаев, указанных в пунктах 76, 77 настоящих Правил.</w:t>
      </w:r>
    </w:p>
    <w:bookmarkEnd w:id="222"/>
    <w:bookmarkStart w:name="z234" w:id="223"/>
    <w:p>
      <w:pPr>
        <w:spacing w:after="0"/>
        <w:ind w:left="0"/>
        <w:jc w:val="both"/>
      </w:pPr>
      <w:r>
        <w:rPr>
          <w:rFonts w:ascii="Times New Roman"/>
          <w:b w:val="false"/>
          <w:i w:val="false"/>
          <w:color w:val="000000"/>
          <w:sz w:val="28"/>
        </w:rPr>
        <w:t>
      81. Электронная версия комплекта ТЭО или ПСД в их окончательной редакции, получивших положительное заключение комплексной вневедомственной экспертизы и удостоверенных электронно-цифровой подписью экспертов, ответственных за соответствующие разделы или части проекта, с момента утверждения этих проектов хранятся у заказчика, разработчика в качестве контрольного архивного экземпляра.</w:t>
      </w:r>
    </w:p>
    <w:bookmarkEnd w:id="223"/>
    <w:bookmarkStart w:name="z235" w:id="224"/>
    <w:p>
      <w:pPr>
        <w:spacing w:after="0"/>
        <w:ind w:left="0"/>
        <w:jc w:val="both"/>
      </w:pPr>
      <w:r>
        <w:rPr>
          <w:rFonts w:ascii="Times New Roman"/>
          <w:b w:val="false"/>
          <w:i w:val="false"/>
          <w:color w:val="000000"/>
          <w:sz w:val="28"/>
        </w:rPr>
        <w:t>
      82. Окончательные редакции ТЭО, ПСД и типовой ПСД в электронно-цифровой форме с информацией об утверждении, в соответствии с </w:t>
      </w:r>
      <w:r>
        <w:rPr>
          <w:rFonts w:ascii="Times New Roman"/>
          <w:b w:val="false"/>
          <w:i w:val="false"/>
          <w:color w:val="000000"/>
          <w:sz w:val="28"/>
        </w:rPr>
        <w:t>Правилами</w:t>
      </w:r>
      <w:r>
        <w:rPr>
          <w:rFonts w:ascii="Times New Roman"/>
          <w:b w:val="false"/>
          <w:i w:val="false"/>
          <w:color w:val="000000"/>
          <w:sz w:val="28"/>
        </w:rPr>
        <w:t> формирования Единого государственного электронного банка предпроектной и проектной (проектно-сметной) документации на строительство объектов, финансируемых за счет государственных инвестиций и средств субъектов квазигосударственного сектора (далее – Единый электронный банк), утвержденными приказом Министра национальной экономики Республики Казахстан № 705 от 19 ноября 2015 года (зарегистрированный в Реестре государственной регистрации нормативных правовых актов за № 12422) предоставляются в Единый электронный банк экспертной организацией.</w:t>
      </w:r>
    </w:p>
    <w:bookmarkEnd w:id="224"/>
    <w:bookmarkStart w:name="z236" w:id="225"/>
    <w:p>
      <w:pPr>
        <w:spacing w:after="0"/>
        <w:ind w:left="0"/>
        <w:jc w:val="both"/>
      </w:pPr>
      <w:r>
        <w:rPr>
          <w:rFonts w:ascii="Times New Roman"/>
          <w:b w:val="false"/>
          <w:i w:val="false"/>
          <w:color w:val="000000"/>
          <w:sz w:val="28"/>
        </w:rPr>
        <w:t>
      83. Ведомство, которое формирует Единый электронный банк, направляет в органы архитектурно-строительного контроля и надзора информацию о нарушениях заказчиками проектов, финансируемых за счет государственных инвестиций и средств субъектов квазигосударственного сектора, в соответствии с требованиями пункта 82 настоящих Правил.</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38" w:id="226"/>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и материалов, обосновывающих необходимость внесения изменений и (или) дополнений в ранее утвержденные проекты</w:t>
      </w:r>
    </w:p>
    <w:bookmarkEnd w:id="226"/>
    <w:bookmarkStart w:name="z239" w:id="227"/>
    <w:p>
      <w:pPr>
        <w:spacing w:after="0"/>
        <w:ind w:left="0"/>
        <w:jc w:val="both"/>
      </w:pPr>
      <w:r>
        <w:rPr>
          <w:rFonts w:ascii="Times New Roman"/>
          <w:b w:val="false"/>
          <w:i w:val="false"/>
          <w:color w:val="000000"/>
          <w:sz w:val="28"/>
        </w:rPr>
        <w:t>
      Для рассмотрения обоснованности и целесообразности внесения изменений и (или) дополнений в ранее утвержденные проекты посредством единого Портала представляются следующие документы и материалы:</w:t>
      </w:r>
    </w:p>
    <w:bookmarkEnd w:id="227"/>
    <w:bookmarkStart w:name="z240" w:id="228"/>
    <w:p>
      <w:pPr>
        <w:spacing w:after="0"/>
        <w:ind w:left="0"/>
        <w:jc w:val="both"/>
      </w:pPr>
      <w:r>
        <w:rPr>
          <w:rFonts w:ascii="Times New Roman"/>
          <w:b w:val="false"/>
          <w:i w:val="false"/>
          <w:color w:val="000000"/>
          <w:sz w:val="28"/>
        </w:rPr>
        <w:t>
      1) информация в форме письма-заявки заказчика (администратора бюджетной программы, инвестора) за подписью его первого руководителя (должностного лица, замещающего первого руководителя) с указанием:</w:t>
      </w:r>
    </w:p>
    <w:bookmarkEnd w:id="228"/>
    <w:bookmarkStart w:name="z241" w:id="229"/>
    <w:p>
      <w:pPr>
        <w:spacing w:after="0"/>
        <w:ind w:left="0"/>
        <w:jc w:val="both"/>
      </w:pPr>
      <w:r>
        <w:rPr>
          <w:rFonts w:ascii="Times New Roman"/>
          <w:b w:val="false"/>
          <w:i w:val="false"/>
          <w:color w:val="000000"/>
          <w:sz w:val="28"/>
        </w:rPr>
        <w:t>
      вносимых изменений и (или) дополнений в проектные решения (конструктивные, объемно-планировочные, инженерно-технические, технологические или экономические) в качественных и количественных показателях;</w:t>
      </w:r>
    </w:p>
    <w:bookmarkEnd w:id="229"/>
    <w:bookmarkStart w:name="z242" w:id="230"/>
    <w:p>
      <w:pPr>
        <w:spacing w:after="0"/>
        <w:ind w:left="0"/>
        <w:jc w:val="both"/>
      </w:pPr>
      <w:r>
        <w:rPr>
          <w:rFonts w:ascii="Times New Roman"/>
          <w:b w:val="false"/>
          <w:i w:val="false"/>
          <w:color w:val="000000"/>
          <w:sz w:val="28"/>
        </w:rPr>
        <w:t>
      обоснования по вносимым изменениям и (или) дополнениям в проектные решения;</w:t>
      </w:r>
    </w:p>
    <w:bookmarkEnd w:id="230"/>
    <w:bookmarkStart w:name="z243" w:id="231"/>
    <w:p>
      <w:pPr>
        <w:spacing w:after="0"/>
        <w:ind w:left="0"/>
        <w:jc w:val="both"/>
      </w:pPr>
      <w:r>
        <w:rPr>
          <w:rFonts w:ascii="Times New Roman"/>
          <w:b w:val="false"/>
          <w:i w:val="false"/>
          <w:color w:val="000000"/>
          <w:sz w:val="28"/>
        </w:rPr>
        <w:t>
      предварительно установленного размера дополнительных финансовых расходов, которые потребуются для полной реализации проекта строительства;</w:t>
      </w:r>
    </w:p>
    <w:bookmarkEnd w:id="231"/>
    <w:bookmarkStart w:name="z244" w:id="232"/>
    <w:p>
      <w:pPr>
        <w:spacing w:after="0"/>
        <w:ind w:left="0"/>
        <w:jc w:val="both"/>
      </w:pPr>
      <w:r>
        <w:rPr>
          <w:rFonts w:ascii="Times New Roman"/>
          <w:b w:val="false"/>
          <w:i w:val="false"/>
          <w:color w:val="000000"/>
          <w:sz w:val="28"/>
        </w:rPr>
        <w:t>
      2) сравнительная таблица вносимых изменений и (или) дополнений в проектные решения по разделам (частям) проектов, предполагающих увеличение стоимости строительства, за подписью первого руководителя (должностного лица, замещающего первого руководителя), заверенной печатью заказчика;</w:t>
      </w:r>
    </w:p>
    <w:bookmarkEnd w:id="232"/>
    <w:bookmarkStart w:name="z245" w:id="233"/>
    <w:p>
      <w:pPr>
        <w:spacing w:after="0"/>
        <w:ind w:left="0"/>
        <w:jc w:val="both"/>
      </w:pPr>
      <w:r>
        <w:rPr>
          <w:rFonts w:ascii="Times New Roman"/>
          <w:b w:val="false"/>
          <w:i w:val="false"/>
          <w:color w:val="000000"/>
          <w:sz w:val="28"/>
        </w:rPr>
        <w:t>
      3) заключение комплексной вневедомственной экспертизы по ранее утвержденному проекту строительства, в который вносятся изменения и (или) дополнения в части рекомендуемых к утверждению технико-экономических показателей, включая расчетную или сметную стоимость строительства;</w:t>
      </w:r>
    </w:p>
    <w:bookmarkEnd w:id="233"/>
    <w:bookmarkStart w:name="z246" w:id="234"/>
    <w:p>
      <w:pPr>
        <w:spacing w:after="0"/>
        <w:ind w:left="0"/>
        <w:jc w:val="both"/>
      </w:pPr>
      <w:r>
        <w:rPr>
          <w:rFonts w:ascii="Times New Roman"/>
          <w:b w:val="false"/>
          <w:i w:val="false"/>
          <w:color w:val="000000"/>
          <w:sz w:val="28"/>
        </w:rPr>
        <w:t>
      4) иные исходные документы, подтверждающие необходимость внесения изменений и (или) дополнений в ранее утвержденный проект.</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48" w:id="235"/>
    <w:p>
      <w:pPr>
        <w:spacing w:after="0"/>
        <w:ind w:left="0"/>
        <w:jc w:val="left"/>
      </w:pPr>
      <w:r>
        <w:rPr>
          <w:rFonts w:ascii="Times New Roman"/>
          <w:b/>
          <w:i w:val="false"/>
          <w:color w:val="000000"/>
        </w:rPr>
        <w:t xml:space="preserve"> Перечень документации (материалов), представляемой на комплексную вневедомственную экспертизу проектов строительства новых объектов</w:t>
      </w:r>
    </w:p>
    <w:bookmarkEnd w:id="235"/>
    <w:bookmarkStart w:name="z249" w:id="236"/>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строительства новых объектов посредством единого Портала прилагаются следующие документы:</w:t>
      </w:r>
    </w:p>
    <w:bookmarkEnd w:id="236"/>
    <w:bookmarkStart w:name="z250" w:id="237"/>
    <w:p>
      <w:pPr>
        <w:spacing w:after="0"/>
        <w:ind w:left="0"/>
        <w:jc w:val="both"/>
      </w:pPr>
      <w:r>
        <w:rPr>
          <w:rFonts w:ascii="Times New Roman"/>
          <w:b w:val="false"/>
          <w:i w:val="false"/>
          <w:color w:val="000000"/>
          <w:sz w:val="28"/>
        </w:rPr>
        <w:t>
      1. Исходные документы, являющиеся основанием для разработки ТЭО или ПСД для строительства новых зданий и сооружений, их комплексов, инженерных и транспортных коммуникаций:</w:t>
      </w:r>
    </w:p>
    <w:bookmarkEnd w:id="237"/>
    <w:bookmarkStart w:name="z251" w:id="238"/>
    <w:p>
      <w:pPr>
        <w:spacing w:after="0"/>
        <w:ind w:left="0"/>
        <w:jc w:val="both"/>
      </w:pPr>
      <w:r>
        <w:rPr>
          <w:rFonts w:ascii="Times New Roman"/>
          <w:b w:val="false"/>
          <w:i w:val="false"/>
          <w:color w:val="000000"/>
          <w:sz w:val="28"/>
        </w:rPr>
        <w:t>
      1) решение заказчика об инвестировании проекта с указанием планируемых сроков и продолжительности инвестиционного цикла в целом;</w:t>
      </w:r>
    </w:p>
    <w:bookmarkEnd w:id="238"/>
    <w:bookmarkStart w:name="z252" w:id="239"/>
    <w:p>
      <w:pPr>
        <w:spacing w:after="0"/>
        <w:ind w:left="0"/>
        <w:jc w:val="both"/>
      </w:pPr>
      <w:r>
        <w:rPr>
          <w:rFonts w:ascii="Times New Roman"/>
          <w:b w:val="false"/>
          <w:i w:val="false"/>
          <w:color w:val="000000"/>
          <w:sz w:val="28"/>
        </w:rPr>
        <w:t>
      2) решение местных исполнительных органов о выделении земельного участка (площадки, трассы) с предоставлением соответствующего права на землю включая регламенты по использованию выделяемой территории в пределах ее границ и назначению запланированного объекта;</w:t>
      </w:r>
    </w:p>
    <w:bookmarkEnd w:id="239"/>
    <w:bookmarkStart w:name="z253" w:id="240"/>
    <w:p>
      <w:pPr>
        <w:spacing w:after="0"/>
        <w:ind w:left="0"/>
        <w:jc w:val="both"/>
      </w:pPr>
      <w:r>
        <w:rPr>
          <w:rFonts w:ascii="Times New Roman"/>
          <w:b w:val="false"/>
          <w:i w:val="false"/>
          <w:color w:val="000000"/>
          <w:sz w:val="28"/>
        </w:rPr>
        <w:t>
      3) материалы инженерных изысканий площадки строительства (в границах земельного участка и трасс прокладки коммуникаций), необходимые для проектирования для нового строительства или расширения существующего объекта. Для составления ТЭО используются имеющиеся в местных исполнительных органах фондовые материалы с результатами инженерных изысканий, проведенных и оформленных не позднее 5 (пяти) лет до момента их предоставления заказчику;</w:t>
      </w:r>
    </w:p>
    <w:bookmarkEnd w:id="240"/>
    <w:bookmarkStart w:name="z254" w:id="241"/>
    <w:p>
      <w:pPr>
        <w:spacing w:after="0"/>
        <w:ind w:left="0"/>
        <w:jc w:val="both"/>
      </w:pPr>
      <w:r>
        <w:rPr>
          <w:rFonts w:ascii="Times New Roman"/>
          <w:b w:val="false"/>
          <w:i w:val="false"/>
          <w:color w:val="000000"/>
          <w:sz w:val="28"/>
        </w:rPr>
        <w:t>
      4) технические условия (со схемами трасс):</w:t>
      </w:r>
    </w:p>
    <w:bookmarkEnd w:id="241"/>
    <w:bookmarkStart w:name="z255" w:id="242"/>
    <w:p>
      <w:pPr>
        <w:spacing w:after="0"/>
        <w:ind w:left="0"/>
        <w:jc w:val="both"/>
      </w:pPr>
      <w:r>
        <w:rPr>
          <w:rFonts w:ascii="Times New Roman"/>
          <w:b w:val="false"/>
          <w:i w:val="false"/>
          <w:color w:val="000000"/>
          <w:sz w:val="28"/>
        </w:rPr>
        <w:t>
      на подключение к источникам инженерного и транспортного обеспечения, выдаваемыми эксплуатирующими организациями;</w:t>
      </w:r>
    </w:p>
    <w:bookmarkEnd w:id="242"/>
    <w:bookmarkStart w:name="z256" w:id="243"/>
    <w:p>
      <w:pPr>
        <w:spacing w:after="0"/>
        <w:ind w:left="0"/>
        <w:jc w:val="both"/>
      </w:pPr>
      <w:r>
        <w:rPr>
          <w:rFonts w:ascii="Times New Roman"/>
          <w:b w:val="false"/>
          <w:i w:val="false"/>
          <w:color w:val="000000"/>
          <w:sz w:val="28"/>
        </w:rPr>
        <w:t>
      на пересечения проектируемых инженерных или транспортных коммуникаций с существующими линейными сооружениями или с тоннелями и мостовыми сооружениями на протяжении трассы, выдаваемыми собственниками. </w:t>
      </w:r>
    </w:p>
    <w:bookmarkEnd w:id="243"/>
    <w:bookmarkStart w:name="z257" w:id="244"/>
    <w:p>
      <w:pPr>
        <w:spacing w:after="0"/>
        <w:ind w:left="0"/>
        <w:jc w:val="both"/>
      </w:pPr>
      <w:r>
        <w:rPr>
          <w:rFonts w:ascii="Times New Roman"/>
          <w:b w:val="false"/>
          <w:i w:val="false"/>
          <w:color w:val="000000"/>
          <w:sz w:val="28"/>
        </w:rPr>
        <w:t>
      Срок действия выданных заказчику технических условий не допускается изменение до сдачи-приемки построенного объекта в эксплуатацию, за исключением случаев, предусмотренных законодательством Республики Казахстан в сфере архитектуры, градостроительства и строительства;</w:t>
      </w:r>
    </w:p>
    <w:bookmarkEnd w:id="244"/>
    <w:bookmarkStart w:name="z258" w:id="245"/>
    <w:p>
      <w:pPr>
        <w:spacing w:after="0"/>
        <w:ind w:left="0"/>
        <w:jc w:val="both"/>
      </w:pPr>
      <w:r>
        <w:rPr>
          <w:rFonts w:ascii="Times New Roman"/>
          <w:b w:val="false"/>
          <w:i w:val="false"/>
          <w:color w:val="000000"/>
          <w:sz w:val="28"/>
        </w:rPr>
        <w:t>
      5) архитектурно-планировочное задание местного (города республиканского значения, столицы, городов областного значения, районов) исполнительного органа по делам архитектуры, градостроительства и строительства, включая оговоренные условия инженерной подготовки территории, благоустройства и озеленения;</w:t>
      </w:r>
    </w:p>
    <w:bookmarkEnd w:id="245"/>
    <w:bookmarkStart w:name="z259" w:id="246"/>
    <w:p>
      <w:pPr>
        <w:spacing w:after="0"/>
        <w:ind w:left="0"/>
        <w:jc w:val="both"/>
      </w:pPr>
      <w:r>
        <w:rPr>
          <w:rFonts w:ascii="Times New Roman"/>
          <w:b w:val="false"/>
          <w:i w:val="false"/>
          <w:color w:val="000000"/>
          <w:sz w:val="28"/>
        </w:rPr>
        <w:t>
      6) утвержденное заказчиком задание на проектирование (разработку проекта). Порядок составления, согласования и утверждения задания на проектирование, а также разработки ТЭО или ПСД и их состав определяются государственными строительными нормами и правилами;</w:t>
      </w:r>
    </w:p>
    <w:bookmarkEnd w:id="246"/>
    <w:bookmarkStart w:name="z260" w:id="247"/>
    <w:p>
      <w:pPr>
        <w:spacing w:after="0"/>
        <w:ind w:left="0"/>
        <w:jc w:val="both"/>
      </w:pPr>
      <w:r>
        <w:rPr>
          <w:rFonts w:ascii="Times New Roman"/>
          <w:b w:val="false"/>
          <w:i w:val="false"/>
          <w:color w:val="000000"/>
          <w:sz w:val="28"/>
        </w:rPr>
        <w:t>
      7) в случаях, если необходимость в корректировке и переутверждении ПСД возникла в процессе строительства, то сведения о состоянии строительства и копии актов выполненных работ включаются в состав документации, представляемой для проведения новой комплексной вневедомственной экспертизы и переутверждения. По бюджетным инвестиционным проектам, а также иным государственным инвестиционным проектам дополнительно представляется решение соответствующей бюджетной комиссии;</w:t>
      </w:r>
    </w:p>
    <w:bookmarkEnd w:id="247"/>
    <w:bookmarkStart w:name="z261" w:id="248"/>
    <w:p>
      <w:pPr>
        <w:spacing w:after="0"/>
        <w:ind w:left="0"/>
        <w:jc w:val="both"/>
      </w:pPr>
      <w:r>
        <w:rPr>
          <w:rFonts w:ascii="Times New Roman"/>
          <w:b w:val="false"/>
          <w:i w:val="false"/>
          <w:color w:val="000000"/>
          <w:sz w:val="28"/>
        </w:rPr>
        <w:t>
      8) иные согласования проекта на строительство, предусмотренные законодательством Республики Казахстан и нормативно-техническими документами в сфере архитектуры, градостроительства и строительства, а также в области промышленной безопасности опасных производственных объектов;</w:t>
      </w:r>
    </w:p>
    <w:bookmarkEnd w:id="248"/>
    <w:bookmarkStart w:name="z262" w:id="249"/>
    <w:p>
      <w:pPr>
        <w:spacing w:after="0"/>
        <w:ind w:left="0"/>
        <w:jc w:val="both"/>
      </w:pPr>
      <w:r>
        <w:rPr>
          <w:rFonts w:ascii="Times New Roman"/>
          <w:b w:val="false"/>
          <w:i w:val="false"/>
          <w:color w:val="000000"/>
          <w:sz w:val="28"/>
        </w:rPr>
        <w:t>
      9) для проектов строительства уникальных объектов представляются специальные технические условия (особые нормы), по которым разработан проект.</w:t>
      </w:r>
    </w:p>
    <w:bookmarkEnd w:id="249"/>
    <w:bookmarkStart w:name="z263" w:id="250"/>
    <w:p>
      <w:pPr>
        <w:spacing w:after="0"/>
        <w:ind w:left="0"/>
        <w:jc w:val="both"/>
      </w:pPr>
      <w:r>
        <w:rPr>
          <w:rFonts w:ascii="Times New Roman"/>
          <w:b w:val="false"/>
          <w:i w:val="false"/>
          <w:color w:val="000000"/>
          <w:sz w:val="28"/>
        </w:rPr>
        <w:t>
      2. Специальные (дополнительные) исходные документы, необходимые для проведения в части экологической экспертизы проектов:</w:t>
      </w:r>
    </w:p>
    <w:bookmarkEnd w:id="250"/>
    <w:bookmarkStart w:name="z264" w:id="251"/>
    <w:p>
      <w:pPr>
        <w:spacing w:after="0"/>
        <w:ind w:left="0"/>
        <w:jc w:val="both"/>
      </w:pPr>
      <w:r>
        <w:rPr>
          <w:rFonts w:ascii="Times New Roman"/>
          <w:b w:val="false"/>
          <w:i w:val="false"/>
          <w:color w:val="000000"/>
          <w:sz w:val="28"/>
        </w:rPr>
        <w:t>
      материалы оценки воздействия на окружающую среду, оформленные в виде документа, уровень разработки которого соответствует стадиям проектирования;</w:t>
      </w:r>
    </w:p>
    <w:bookmarkEnd w:id="251"/>
    <w:bookmarkStart w:name="z265" w:id="252"/>
    <w:p>
      <w:pPr>
        <w:spacing w:after="0"/>
        <w:ind w:left="0"/>
        <w:jc w:val="both"/>
      </w:pPr>
      <w:r>
        <w:rPr>
          <w:rFonts w:ascii="Times New Roman"/>
          <w:b w:val="false"/>
          <w:i w:val="false"/>
          <w:color w:val="000000"/>
          <w:sz w:val="28"/>
        </w:rPr>
        <w:t xml:space="preserve">
      результаты учета общественного мнения для объектов в соответствии с пунктом 1 </w:t>
      </w:r>
      <w:r>
        <w:rPr>
          <w:rFonts w:ascii="Times New Roman"/>
          <w:b w:val="false"/>
          <w:i w:val="false"/>
          <w:color w:val="000000"/>
          <w:sz w:val="28"/>
        </w:rPr>
        <w:t>статьи 57-2</w:t>
      </w:r>
      <w:r>
        <w:rPr>
          <w:rFonts w:ascii="Times New Roman"/>
          <w:b w:val="false"/>
          <w:i w:val="false"/>
          <w:color w:val="000000"/>
          <w:sz w:val="28"/>
        </w:rPr>
        <w:t xml:space="preserve"> Экологического Кодекса Республики Казахстан;</w:t>
      </w:r>
    </w:p>
    <w:bookmarkEnd w:id="252"/>
    <w:bookmarkStart w:name="z266" w:id="253"/>
    <w:p>
      <w:pPr>
        <w:spacing w:after="0"/>
        <w:ind w:left="0"/>
        <w:jc w:val="both"/>
      </w:pPr>
      <w:r>
        <w:rPr>
          <w:rFonts w:ascii="Times New Roman"/>
          <w:b w:val="false"/>
          <w:i w:val="false"/>
          <w:color w:val="000000"/>
          <w:sz w:val="28"/>
        </w:rPr>
        <w:t>
      материалы, подтверждающие публикацию объявления о проведении общественных слушаний в средствах массовой информации;</w:t>
      </w:r>
    </w:p>
    <w:bookmarkEnd w:id="253"/>
    <w:bookmarkStart w:name="z267" w:id="254"/>
    <w:p>
      <w:pPr>
        <w:spacing w:after="0"/>
        <w:ind w:left="0"/>
        <w:jc w:val="both"/>
      </w:pPr>
      <w:r>
        <w:rPr>
          <w:rFonts w:ascii="Times New Roman"/>
          <w:b w:val="false"/>
          <w:i w:val="false"/>
          <w:color w:val="000000"/>
          <w:sz w:val="28"/>
        </w:rPr>
        <w:t>
      3. Специальные (дополнительные) исходные документы, необходимые для проведения в части санитарно-эпидемиологической экспертизы проектов:</w:t>
      </w:r>
    </w:p>
    <w:bookmarkEnd w:id="254"/>
    <w:bookmarkStart w:name="z268" w:id="255"/>
    <w:p>
      <w:pPr>
        <w:spacing w:after="0"/>
        <w:ind w:left="0"/>
        <w:jc w:val="both"/>
      </w:pPr>
      <w:r>
        <w:rPr>
          <w:rFonts w:ascii="Times New Roman"/>
          <w:b w:val="false"/>
          <w:i w:val="false"/>
          <w:color w:val="000000"/>
          <w:sz w:val="28"/>
        </w:rPr>
        <w:t>
      согласование с территориальными подразделениями ведомства государственного органа в сфере санитарно-эпидемиологического благополучия населения проектной документации по установлению зоны санитарной охраны поверхностного и (или) подземного источников водоснабжения;</w:t>
      </w:r>
    </w:p>
    <w:bookmarkEnd w:id="255"/>
    <w:bookmarkStart w:name="z269" w:id="256"/>
    <w:p>
      <w:pPr>
        <w:spacing w:after="0"/>
        <w:ind w:left="0"/>
        <w:jc w:val="both"/>
      </w:pPr>
      <w:r>
        <w:rPr>
          <w:rFonts w:ascii="Times New Roman"/>
          <w:b w:val="false"/>
          <w:i w:val="false"/>
          <w:color w:val="000000"/>
          <w:sz w:val="28"/>
        </w:rPr>
        <w:t>
      генеральный план застройки городских и сельских населенных пунктов, курортных зон, планировки и застройки населенных пунктов.</w:t>
      </w:r>
    </w:p>
    <w:bookmarkEnd w:id="256"/>
    <w:bookmarkStart w:name="z270" w:id="257"/>
    <w:p>
      <w:pPr>
        <w:spacing w:after="0"/>
        <w:ind w:left="0"/>
        <w:jc w:val="both"/>
      </w:pPr>
      <w:r>
        <w:rPr>
          <w:rFonts w:ascii="Times New Roman"/>
          <w:b w:val="false"/>
          <w:i w:val="false"/>
          <w:color w:val="000000"/>
          <w:sz w:val="28"/>
        </w:rPr>
        <w:t>
      4. Материалы проекта, укомплектованные в соответствии с требованиями пункта 15 Правил:</w:t>
      </w:r>
    </w:p>
    <w:bookmarkEnd w:id="257"/>
    <w:bookmarkStart w:name="z271" w:id="258"/>
    <w:p>
      <w:pPr>
        <w:spacing w:after="0"/>
        <w:ind w:left="0"/>
        <w:jc w:val="both"/>
      </w:pPr>
      <w:r>
        <w:rPr>
          <w:rFonts w:ascii="Times New Roman"/>
          <w:b w:val="false"/>
          <w:i w:val="false"/>
          <w:color w:val="000000"/>
          <w:sz w:val="28"/>
        </w:rPr>
        <w:t>
      1) устанавливающие правила разработки, согласования, утверждения и состав ТЭО на строительство;</w:t>
      </w:r>
    </w:p>
    <w:bookmarkEnd w:id="258"/>
    <w:bookmarkStart w:name="z272" w:id="259"/>
    <w:p>
      <w:pPr>
        <w:spacing w:after="0"/>
        <w:ind w:left="0"/>
        <w:jc w:val="both"/>
      </w:pPr>
      <w:r>
        <w:rPr>
          <w:rFonts w:ascii="Times New Roman"/>
          <w:b w:val="false"/>
          <w:i w:val="false"/>
          <w:color w:val="000000"/>
          <w:sz w:val="28"/>
        </w:rPr>
        <w:t>
      2) определяющие порядок разработки, согласования, утверждения и состав документации на строительство (ПСД).</w:t>
      </w:r>
    </w:p>
    <w:bookmarkEnd w:id="259"/>
    <w:bookmarkStart w:name="z273" w:id="260"/>
    <w:p>
      <w:pPr>
        <w:spacing w:after="0"/>
        <w:ind w:left="0"/>
        <w:jc w:val="both"/>
      </w:pPr>
      <w:r>
        <w:rPr>
          <w:rFonts w:ascii="Times New Roman"/>
          <w:b w:val="false"/>
          <w:i w:val="false"/>
          <w:color w:val="000000"/>
          <w:sz w:val="28"/>
        </w:rPr>
        <w:t>
      5. Информация о заказчике и разработчике проекта, представленного на экспертизу:</w:t>
      </w:r>
    </w:p>
    <w:bookmarkEnd w:id="260"/>
    <w:bookmarkStart w:name="z274" w:id="261"/>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bookmarkEnd w:id="261"/>
    <w:bookmarkStart w:name="z275" w:id="262"/>
    <w:p>
      <w:pPr>
        <w:spacing w:after="0"/>
        <w:ind w:left="0"/>
        <w:jc w:val="both"/>
      </w:pPr>
      <w:r>
        <w:rPr>
          <w:rFonts w:ascii="Times New Roman"/>
          <w:b w:val="false"/>
          <w:i w:val="false"/>
          <w:color w:val="000000"/>
          <w:sz w:val="28"/>
        </w:rPr>
        <w:t>
      2) банковские реквизиты заказчика;</w:t>
      </w:r>
    </w:p>
    <w:bookmarkEnd w:id="262"/>
    <w:bookmarkStart w:name="z276" w:id="263"/>
    <w:p>
      <w:pPr>
        <w:spacing w:after="0"/>
        <w:ind w:left="0"/>
        <w:jc w:val="both"/>
      </w:pPr>
      <w:r>
        <w:rPr>
          <w:rFonts w:ascii="Times New Roman"/>
          <w:b w:val="false"/>
          <w:i w:val="false"/>
          <w:color w:val="000000"/>
          <w:sz w:val="28"/>
        </w:rPr>
        <w:t>
      3) лицензия юридического лица – разработчика проекта (генеральной проектной и субпроектной организаций) с приложениями к ней и указанием категории лицензиата, дающих право на данный вид проектной деятельности;</w:t>
      </w:r>
    </w:p>
    <w:bookmarkEnd w:id="263"/>
    <w:bookmarkStart w:name="z277" w:id="264"/>
    <w:p>
      <w:pPr>
        <w:spacing w:after="0"/>
        <w:ind w:left="0"/>
        <w:jc w:val="both"/>
      </w:pPr>
      <w:r>
        <w:rPr>
          <w:rFonts w:ascii="Times New Roman"/>
          <w:b w:val="false"/>
          <w:i w:val="false"/>
          <w:color w:val="000000"/>
          <w:sz w:val="28"/>
        </w:rPr>
        <w:t>
      4) расчет стоимости проектных (проектно-изыскательских) работ;</w:t>
      </w:r>
    </w:p>
    <w:bookmarkEnd w:id="264"/>
    <w:bookmarkStart w:name="z278" w:id="265"/>
    <w:p>
      <w:pPr>
        <w:spacing w:after="0"/>
        <w:ind w:left="0"/>
        <w:jc w:val="both"/>
      </w:pPr>
      <w:r>
        <w:rPr>
          <w:rFonts w:ascii="Times New Roman"/>
          <w:b w:val="false"/>
          <w:i w:val="false"/>
          <w:color w:val="000000"/>
          <w:sz w:val="28"/>
        </w:rPr>
        <w:t>
      5) официальная справка об источниках финансирования проекта (бюджетные средства, иные формы государственных инвестиций, собственные средства юридических лиц, частные средства физических лиц и другие);</w:t>
      </w:r>
    </w:p>
    <w:bookmarkEnd w:id="265"/>
    <w:bookmarkStart w:name="z279" w:id="266"/>
    <w:p>
      <w:pPr>
        <w:spacing w:after="0"/>
        <w:ind w:left="0"/>
        <w:jc w:val="both"/>
      </w:pPr>
      <w:r>
        <w:rPr>
          <w:rFonts w:ascii="Times New Roman"/>
          <w:b w:val="false"/>
          <w:i w:val="false"/>
          <w:color w:val="000000"/>
          <w:sz w:val="28"/>
        </w:rPr>
        <w:t>
      6)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по прайс-листам с их приложением и указанием цены за одну единицу их измерения;</w:t>
      </w:r>
    </w:p>
    <w:bookmarkEnd w:id="266"/>
    <w:bookmarkStart w:name="z280" w:id="267"/>
    <w:p>
      <w:pPr>
        <w:spacing w:after="0"/>
        <w:ind w:left="0"/>
        <w:jc w:val="both"/>
      </w:pPr>
      <w:r>
        <w:rPr>
          <w:rFonts w:ascii="Times New Roman"/>
          <w:b w:val="false"/>
          <w:i w:val="false"/>
          <w:color w:val="000000"/>
          <w:sz w:val="28"/>
        </w:rPr>
        <w:t>
      7) приказ руководителя генеральной проектной организации (разработчика проекта) о назначении главного инженера проекта или главного архитектора проекта.</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82" w:id="268"/>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документации (материалов), представляемой на комплексную вневедомственную экспертизу проектов реконструкции (расширения, модернизации, технического перевооружения) существующих объектов</w:t>
      </w:r>
    </w:p>
    <w:bookmarkEnd w:id="268"/>
    <w:bookmarkStart w:name="z283" w:id="269"/>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реконструкции (расширения, модернизации, технического перевооружения) существующих объектов посредством единого Портала прилагается комплект следующей документации:</w:t>
      </w:r>
    </w:p>
    <w:bookmarkEnd w:id="269"/>
    <w:bookmarkStart w:name="z284" w:id="270"/>
    <w:p>
      <w:pPr>
        <w:spacing w:after="0"/>
        <w:ind w:left="0"/>
        <w:jc w:val="both"/>
      </w:pPr>
      <w:r>
        <w:rPr>
          <w:rFonts w:ascii="Times New Roman"/>
          <w:b w:val="false"/>
          <w:i w:val="false"/>
          <w:color w:val="000000"/>
          <w:sz w:val="28"/>
        </w:rPr>
        <w:t>
      1. Исходные документы, являющиеся основанием для разработки проектов реконструкции (расширения, модернизации, технического перевооружения) реконструируемого объекта:</w:t>
      </w:r>
    </w:p>
    <w:bookmarkEnd w:id="270"/>
    <w:bookmarkStart w:name="z285" w:id="271"/>
    <w:p>
      <w:pPr>
        <w:spacing w:after="0"/>
        <w:ind w:left="0"/>
        <w:jc w:val="both"/>
      </w:pPr>
      <w:r>
        <w:rPr>
          <w:rFonts w:ascii="Times New Roman"/>
          <w:b w:val="false"/>
          <w:i w:val="false"/>
          <w:color w:val="000000"/>
          <w:sz w:val="28"/>
        </w:rPr>
        <w:t>
      1) решение заказчика об инвестировании проекта с указанием планируемых сроков инвестиционного цикла в целом;</w:t>
      </w:r>
    </w:p>
    <w:bookmarkEnd w:id="271"/>
    <w:bookmarkStart w:name="z286" w:id="272"/>
    <w:p>
      <w:pPr>
        <w:spacing w:after="0"/>
        <w:ind w:left="0"/>
        <w:jc w:val="both"/>
      </w:pPr>
      <w:r>
        <w:rPr>
          <w:rFonts w:ascii="Times New Roman"/>
          <w:b w:val="false"/>
          <w:i w:val="false"/>
          <w:color w:val="000000"/>
          <w:sz w:val="28"/>
        </w:rPr>
        <w:t>
      2) акты технического обследования физического состояния, степени надежности и устойчивости существующих зданий и сооружений или их элементов, заключения по результатам проведенного обследования;</w:t>
      </w:r>
    </w:p>
    <w:bookmarkEnd w:id="272"/>
    <w:bookmarkStart w:name="z287" w:id="273"/>
    <w:p>
      <w:pPr>
        <w:spacing w:after="0"/>
        <w:ind w:left="0"/>
        <w:jc w:val="both"/>
      </w:pPr>
      <w:r>
        <w:rPr>
          <w:rFonts w:ascii="Times New Roman"/>
          <w:b w:val="false"/>
          <w:i w:val="false"/>
          <w:color w:val="000000"/>
          <w:sz w:val="28"/>
        </w:rPr>
        <w:t>
      3) дефектные акты, составленные по результатам проведенного технического обследования состояния объекта или его элементов (частей);</w:t>
      </w:r>
    </w:p>
    <w:bookmarkEnd w:id="273"/>
    <w:bookmarkStart w:name="z288" w:id="274"/>
    <w:p>
      <w:pPr>
        <w:spacing w:after="0"/>
        <w:ind w:left="0"/>
        <w:jc w:val="both"/>
      </w:pPr>
      <w:r>
        <w:rPr>
          <w:rFonts w:ascii="Times New Roman"/>
          <w:b w:val="false"/>
          <w:i w:val="false"/>
          <w:color w:val="000000"/>
          <w:sz w:val="28"/>
        </w:rPr>
        <w:t>
      4) решение местного исполнительного органа о реконструкции (расширения, модернизации, технического перевооружения), связанной с перепрофилированием, переоборудованием или перепланировкой помещений (отдельных частей) существующих зданий;</w:t>
      </w:r>
    </w:p>
    <w:bookmarkEnd w:id="274"/>
    <w:bookmarkStart w:name="z289" w:id="275"/>
    <w:p>
      <w:pPr>
        <w:spacing w:after="0"/>
        <w:ind w:left="0"/>
        <w:jc w:val="both"/>
      </w:pPr>
      <w:r>
        <w:rPr>
          <w:rFonts w:ascii="Times New Roman"/>
          <w:b w:val="false"/>
          <w:i w:val="false"/>
          <w:color w:val="000000"/>
          <w:sz w:val="28"/>
        </w:rPr>
        <w:t>
      5) технические условия на дополнительные подключения к источникам инженерного и коммунального обеспечения;</w:t>
      </w:r>
    </w:p>
    <w:bookmarkEnd w:id="275"/>
    <w:bookmarkStart w:name="z290" w:id="276"/>
    <w:p>
      <w:pPr>
        <w:spacing w:after="0"/>
        <w:ind w:left="0"/>
        <w:jc w:val="both"/>
      </w:pPr>
      <w:r>
        <w:rPr>
          <w:rFonts w:ascii="Times New Roman"/>
          <w:b w:val="false"/>
          <w:i w:val="false"/>
          <w:color w:val="000000"/>
          <w:sz w:val="28"/>
        </w:rPr>
        <w:t>
      6) архитектурно-планировочное задание местного (города республиканского значения, столицы, городов областного значения, районов) исполнительного органа по делам архитектуры, градостроительства и строительства при условии изменения внешнего облика (фасадов) и (или) перепланировки территории существующего объекта;</w:t>
      </w:r>
    </w:p>
    <w:bookmarkEnd w:id="276"/>
    <w:bookmarkStart w:name="z291" w:id="277"/>
    <w:p>
      <w:pPr>
        <w:spacing w:after="0"/>
        <w:ind w:left="0"/>
        <w:jc w:val="both"/>
      </w:pPr>
      <w:r>
        <w:rPr>
          <w:rFonts w:ascii="Times New Roman"/>
          <w:b w:val="false"/>
          <w:i w:val="false"/>
          <w:color w:val="000000"/>
          <w:sz w:val="28"/>
        </w:rPr>
        <w:t>
      7)  утвержденное задание на разработку проекта реконструкции или капитального ремонта.</w:t>
      </w:r>
    </w:p>
    <w:bookmarkEnd w:id="277"/>
    <w:bookmarkStart w:name="z292" w:id="278"/>
    <w:p>
      <w:pPr>
        <w:spacing w:after="0"/>
        <w:ind w:left="0"/>
        <w:jc w:val="both"/>
      </w:pPr>
      <w:r>
        <w:rPr>
          <w:rFonts w:ascii="Times New Roman"/>
          <w:b w:val="false"/>
          <w:i w:val="false"/>
          <w:color w:val="000000"/>
          <w:sz w:val="28"/>
        </w:rPr>
        <w:t xml:space="preserve">
      К проекту реконструкции (расширения, модернизации, технического перевооружения) существующего объекта допускается требование иных видов исходных документов из перечня (включая специальные исходные документы для проведения отраслевых экспертиз в составе комплексной вневедомственной экспертизы), приведенного в пунктах 1 и 2 приложения 2 к настоящим Правилам. </w:t>
      </w:r>
    </w:p>
    <w:bookmarkEnd w:id="278"/>
    <w:bookmarkStart w:name="z293" w:id="279"/>
    <w:p>
      <w:pPr>
        <w:spacing w:after="0"/>
        <w:ind w:left="0"/>
        <w:jc w:val="both"/>
      </w:pPr>
      <w:r>
        <w:rPr>
          <w:rFonts w:ascii="Times New Roman"/>
          <w:b w:val="false"/>
          <w:i w:val="false"/>
          <w:color w:val="000000"/>
          <w:sz w:val="28"/>
        </w:rPr>
        <w:t>
      2. Материалы проекта, укомплектованные в соответствии с требованиями пункта 15 Правил, определяющих порядок разработки, согласования, утверждения и состав документации на реконструкцию и капитальный ремонт предприятий, жилых и общественных зданий и сооружений.</w:t>
      </w:r>
    </w:p>
    <w:bookmarkEnd w:id="279"/>
    <w:bookmarkStart w:name="z294" w:id="280"/>
    <w:p>
      <w:pPr>
        <w:spacing w:after="0"/>
        <w:ind w:left="0"/>
        <w:jc w:val="both"/>
      </w:pPr>
      <w:r>
        <w:rPr>
          <w:rFonts w:ascii="Times New Roman"/>
          <w:b w:val="false"/>
          <w:i w:val="false"/>
          <w:color w:val="000000"/>
          <w:sz w:val="28"/>
        </w:rPr>
        <w:t>
      3. Информация о заказчике и разработчике проекта, представленного на экспертизу:</w:t>
      </w:r>
    </w:p>
    <w:bookmarkEnd w:id="280"/>
    <w:bookmarkStart w:name="z295" w:id="281"/>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bookmarkEnd w:id="281"/>
    <w:bookmarkStart w:name="z296" w:id="282"/>
    <w:p>
      <w:pPr>
        <w:spacing w:after="0"/>
        <w:ind w:left="0"/>
        <w:jc w:val="both"/>
      </w:pPr>
      <w:r>
        <w:rPr>
          <w:rFonts w:ascii="Times New Roman"/>
          <w:b w:val="false"/>
          <w:i w:val="false"/>
          <w:color w:val="000000"/>
          <w:sz w:val="28"/>
        </w:rPr>
        <w:t>
      2) банковские реквизиты заказчика;</w:t>
      </w:r>
    </w:p>
    <w:bookmarkEnd w:id="282"/>
    <w:bookmarkStart w:name="z297" w:id="283"/>
    <w:p>
      <w:pPr>
        <w:spacing w:after="0"/>
        <w:ind w:left="0"/>
        <w:jc w:val="both"/>
      </w:pPr>
      <w:r>
        <w:rPr>
          <w:rFonts w:ascii="Times New Roman"/>
          <w:b w:val="false"/>
          <w:i w:val="false"/>
          <w:color w:val="000000"/>
          <w:sz w:val="28"/>
        </w:rPr>
        <w:t>
      3) лицензия юридического лица – разработчика с приложениями к ней и указанием категории лицензиата, дающая право на данный вид проектной деятельности;</w:t>
      </w:r>
      <w:r>
        <w:br/>
      </w:r>
      <w:r>
        <w:rPr>
          <w:rFonts w:ascii="Times New Roman"/>
          <w:b w:val="false"/>
          <w:i w:val="false"/>
          <w:color w:val="000000"/>
          <w:sz w:val="28"/>
        </w:rPr>
        <w:t xml:space="preserve"> 4) расчет стоимости проектных работ. В случаях, не требующих разработки проектной документации, прилагается только расчет стоимости на составление сметной документации;</w:t>
      </w:r>
    </w:p>
    <w:bookmarkEnd w:id="283"/>
    <w:bookmarkStart w:name="z298" w:id="284"/>
    <w:p>
      <w:pPr>
        <w:spacing w:after="0"/>
        <w:ind w:left="0"/>
        <w:jc w:val="both"/>
      </w:pPr>
      <w:r>
        <w:rPr>
          <w:rFonts w:ascii="Times New Roman"/>
          <w:b w:val="false"/>
          <w:i w:val="false"/>
          <w:color w:val="000000"/>
          <w:sz w:val="28"/>
        </w:rPr>
        <w:t>
      5) официальная справка об источниках финансирования проекта;</w:t>
      </w:r>
    </w:p>
    <w:bookmarkEnd w:id="284"/>
    <w:bookmarkStart w:name="z299" w:id="285"/>
    <w:p>
      <w:pPr>
        <w:spacing w:after="0"/>
        <w:ind w:left="0"/>
        <w:jc w:val="both"/>
      </w:pPr>
      <w:r>
        <w:rPr>
          <w:rFonts w:ascii="Times New Roman"/>
          <w:b w:val="false"/>
          <w:i w:val="false"/>
          <w:color w:val="000000"/>
          <w:sz w:val="28"/>
        </w:rPr>
        <w:t>
      6)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по прайс-листам с указанием цены за одну единицу их измерения;</w:t>
      </w:r>
    </w:p>
    <w:bookmarkEnd w:id="285"/>
    <w:bookmarkStart w:name="z300" w:id="286"/>
    <w:p>
      <w:pPr>
        <w:spacing w:after="0"/>
        <w:ind w:left="0"/>
        <w:jc w:val="both"/>
      </w:pPr>
      <w:r>
        <w:rPr>
          <w:rFonts w:ascii="Times New Roman"/>
          <w:b w:val="false"/>
          <w:i w:val="false"/>
          <w:color w:val="000000"/>
          <w:sz w:val="28"/>
        </w:rPr>
        <w:t>
      7) приказ руководителя проектной организации (разработчика проекта) о назначении главного инженера проекта.</w:t>
      </w:r>
    </w:p>
    <w:bookmarkEnd w:id="286"/>
    <w:bookmarkStart w:name="z301" w:id="287"/>
    <w:p>
      <w:pPr>
        <w:spacing w:after="0"/>
        <w:ind w:left="0"/>
        <w:jc w:val="both"/>
      </w:pPr>
      <w:r>
        <w:rPr>
          <w:rFonts w:ascii="Times New Roman"/>
          <w:b w:val="false"/>
          <w:i w:val="false"/>
          <w:color w:val="000000"/>
          <w:sz w:val="28"/>
        </w:rPr>
        <w:t xml:space="preserve">
      4. Специальные (дополнительные) исходные документы, необходимые для проведения в части санитарно-эпидемиологической экспертизы проектов: </w:t>
      </w:r>
    </w:p>
    <w:bookmarkEnd w:id="287"/>
    <w:bookmarkStart w:name="z302" w:id="288"/>
    <w:p>
      <w:pPr>
        <w:spacing w:after="0"/>
        <w:ind w:left="0"/>
        <w:jc w:val="both"/>
      </w:pPr>
      <w:r>
        <w:rPr>
          <w:rFonts w:ascii="Times New Roman"/>
          <w:b w:val="false"/>
          <w:i w:val="false"/>
          <w:color w:val="000000"/>
          <w:sz w:val="28"/>
        </w:rPr>
        <w:t>
      1) согласование с территориальными подразделениями ведомства государственного органа в сфере санитарно-эпидемиологического благополучия населения проекта по корректировке, в части сокращения санитарно-защитных зон эпидемически значимых объектов, зон санитарной охраны подземных и поверхностных источников питьевого водоснабжения;</w:t>
      </w:r>
    </w:p>
    <w:bookmarkEnd w:id="288"/>
    <w:bookmarkStart w:name="z303" w:id="289"/>
    <w:p>
      <w:pPr>
        <w:spacing w:after="0"/>
        <w:ind w:left="0"/>
        <w:jc w:val="both"/>
      </w:pPr>
      <w:r>
        <w:rPr>
          <w:rFonts w:ascii="Times New Roman"/>
          <w:b w:val="false"/>
          <w:i w:val="false"/>
          <w:color w:val="000000"/>
          <w:sz w:val="28"/>
        </w:rPr>
        <w:t>
      2) генеральный план застройки городских и сельских населенных пунктов, курортных зон, планировки и застройки населенных пунктов.</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305" w:id="290"/>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документации (материалов), представляемой на комплексную вневедомственную экспертизу проектов капитального ремонта существующих объектов</w:t>
      </w:r>
    </w:p>
    <w:bookmarkEnd w:id="290"/>
    <w:bookmarkStart w:name="z306" w:id="291"/>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капитального ремонта существующих объектов посредством единого Портала прилагается следующая документация:</w:t>
      </w:r>
    </w:p>
    <w:bookmarkEnd w:id="291"/>
    <w:bookmarkStart w:name="z307" w:id="292"/>
    <w:p>
      <w:pPr>
        <w:spacing w:after="0"/>
        <w:ind w:left="0"/>
        <w:jc w:val="both"/>
      </w:pPr>
      <w:r>
        <w:rPr>
          <w:rFonts w:ascii="Times New Roman"/>
          <w:b w:val="false"/>
          <w:i w:val="false"/>
          <w:color w:val="000000"/>
          <w:sz w:val="28"/>
        </w:rPr>
        <w:t>
      1. Исходные документы, послужившие основанием для разработки проектов капитального ремонта частей существующих зданий и сооружений, комплексов, инженерных и транспортных коммуникаций:</w:t>
      </w:r>
    </w:p>
    <w:bookmarkEnd w:id="292"/>
    <w:bookmarkStart w:name="z308" w:id="293"/>
    <w:p>
      <w:pPr>
        <w:spacing w:after="0"/>
        <w:ind w:left="0"/>
        <w:jc w:val="both"/>
      </w:pPr>
      <w:r>
        <w:rPr>
          <w:rFonts w:ascii="Times New Roman"/>
          <w:b w:val="false"/>
          <w:i w:val="false"/>
          <w:color w:val="000000"/>
          <w:sz w:val="28"/>
        </w:rPr>
        <w:t>
      1) решение заказчика об инвестировании проекта с указанием планируемых сроков инвестиционного цикла в целом; </w:t>
      </w:r>
    </w:p>
    <w:bookmarkEnd w:id="293"/>
    <w:bookmarkStart w:name="z309" w:id="294"/>
    <w:p>
      <w:pPr>
        <w:spacing w:after="0"/>
        <w:ind w:left="0"/>
        <w:jc w:val="both"/>
      </w:pPr>
      <w:r>
        <w:rPr>
          <w:rFonts w:ascii="Times New Roman"/>
          <w:b w:val="false"/>
          <w:i w:val="false"/>
          <w:color w:val="000000"/>
          <w:sz w:val="28"/>
        </w:rPr>
        <w:t>
      2) дефектные акты, составленные по результатам проведенного технического обследования состояния объекта или его элементов (частей);</w:t>
      </w:r>
      <w:r>
        <w:br/>
      </w:r>
      <w:r>
        <w:rPr>
          <w:rFonts w:ascii="Times New Roman"/>
          <w:b w:val="false"/>
          <w:i w:val="false"/>
          <w:color w:val="000000"/>
          <w:sz w:val="28"/>
        </w:rPr>
        <w:t>3) утвержденное заказчиком задание на разработку проекта капитального ремонта.</w:t>
      </w:r>
    </w:p>
    <w:bookmarkEnd w:id="294"/>
    <w:bookmarkStart w:name="z310" w:id="295"/>
    <w:p>
      <w:pPr>
        <w:spacing w:after="0"/>
        <w:ind w:left="0"/>
        <w:jc w:val="both"/>
      </w:pPr>
      <w:r>
        <w:rPr>
          <w:rFonts w:ascii="Times New Roman"/>
          <w:b w:val="false"/>
          <w:i w:val="false"/>
          <w:color w:val="000000"/>
          <w:sz w:val="28"/>
        </w:rPr>
        <w:t>
      К проекту капитального ремонта существующего объекта допускается требование иных видов исходных документов из перечня (включая специальные исходные документы для проведения отраслевых экспертиз в составе комплексной вневедомственной экспертизы), приведенного в пунктах 1, 2 и 3 приложения 2 к настоящим Правилам.</w:t>
      </w:r>
    </w:p>
    <w:bookmarkEnd w:id="295"/>
    <w:bookmarkStart w:name="z311" w:id="296"/>
    <w:p>
      <w:pPr>
        <w:spacing w:after="0"/>
        <w:ind w:left="0"/>
        <w:jc w:val="both"/>
      </w:pPr>
      <w:r>
        <w:rPr>
          <w:rFonts w:ascii="Times New Roman"/>
          <w:b w:val="false"/>
          <w:i w:val="false"/>
          <w:color w:val="000000"/>
          <w:sz w:val="28"/>
        </w:rPr>
        <w:t>
      2. Материалы проекта, укомплектованные в соответствии с требованиями пункта 15 Правил, определяющие порядок разработки, согласования, утверждения и состав документации на капитальный ремонт производственных объектов, жилых и общественных зданий и сооружений.</w:t>
      </w:r>
    </w:p>
    <w:bookmarkEnd w:id="296"/>
    <w:bookmarkStart w:name="z312" w:id="297"/>
    <w:p>
      <w:pPr>
        <w:spacing w:after="0"/>
        <w:ind w:left="0"/>
        <w:jc w:val="both"/>
      </w:pPr>
      <w:r>
        <w:rPr>
          <w:rFonts w:ascii="Times New Roman"/>
          <w:b w:val="false"/>
          <w:i w:val="false"/>
          <w:color w:val="000000"/>
          <w:sz w:val="28"/>
        </w:rPr>
        <w:t>
      3. Информация о заказчике и разработчике проекта, представленного на экспертизу:</w:t>
      </w:r>
    </w:p>
    <w:bookmarkEnd w:id="297"/>
    <w:bookmarkStart w:name="z313" w:id="298"/>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bookmarkEnd w:id="298"/>
    <w:bookmarkStart w:name="z314" w:id="299"/>
    <w:p>
      <w:pPr>
        <w:spacing w:after="0"/>
        <w:ind w:left="0"/>
        <w:jc w:val="both"/>
      </w:pPr>
      <w:r>
        <w:rPr>
          <w:rFonts w:ascii="Times New Roman"/>
          <w:b w:val="false"/>
          <w:i w:val="false"/>
          <w:color w:val="000000"/>
          <w:sz w:val="28"/>
        </w:rPr>
        <w:t>
      2) банковские реквизиты заказчика;</w:t>
      </w:r>
    </w:p>
    <w:bookmarkEnd w:id="299"/>
    <w:bookmarkStart w:name="z315" w:id="300"/>
    <w:p>
      <w:pPr>
        <w:spacing w:after="0"/>
        <w:ind w:left="0"/>
        <w:jc w:val="both"/>
      </w:pPr>
      <w:r>
        <w:rPr>
          <w:rFonts w:ascii="Times New Roman"/>
          <w:b w:val="false"/>
          <w:i w:val="false"/>
          <w:color w:val="000000"/>
          <w:sz w:val="28"/>
        </w:rPr>
        <w:t>
      3) лицензия юридического лица – разработчика с приложениями к ней и указанием категории лицензиата, дающая право на данный вид проектной деятельности;</w:t>
      </w:r>
    </w:p>
    <w:bookmarkEnd w:id="300"/>
    <w:bookmarkStart w:name="z316" w:id="301"/>
    <w:p>
      <w:pPr>
        <w:spacing w:after="0"/>
        <w:ind w:left="0"/>
        <w:jc w:val="both"/>
      </w:pPr>
      <w:r>
        <w:rPr>
          <w:rFonts w:ascii="Times New Roman"/>
          <w:b w:val="false"/>
          <w:i w:val="false"/>
          <w:color w:val="000000"/>
          <w:sz w:val="28"/>
        </w:rPr>
        <w:t>
      4) расчет стоимости проектных работ. В случаях, не требующих разработки проектной документации, прилагается только расчет стоимости на составление сметной документации;</w:t>
      </w:r>
    </w:p>
    <w:bookmarkEnd w:id="301"/>
    <w:bookmarkStart w:name="z317" w:id="302"/>
    <w:p>
      <w:pPr>
        <w:spacing w:after="0"/>
        <w:ind w:left="0"/>
        <w:jc w:val="both"/>
      </w:pPr>
      <w:r>
        <w:rPr>
          <w:rFonts w:ascii="Times New Roman"/>
          <w:b w:val="false"/>
          <w:i w:val="false"/>
          <w:color w:val="000000"/>
          <w:sz w:val="28"/>
        </w:rPr>
        <w:t>
      5) официальная справка об источниках финансирования проекта;</w:t>
      </w:r>
    </w:p>
    <w:bookmarkEnd w:id="302"/>
    <w:bookmarkStart w:name="z318" w:id="303"/>
    <w:p>
      <w:pPr>
        <w:spacing w:after="0"/>
        <w:ind w:left="0"/>
        <w:jc w:val="both"/>
      </w:pPr>
      <w:r>
        <w:rPr>
          <w:rFonts w:ascii="Times New Roman"/>
          <w:b w:val="false"/>
          <w:i w:val="false"/>
          <w:color w:val="000000"/>
          <w:sz w:val="28"/>
        </w:rPr>
        <w:t>
      6)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по прайс-листам с указанием цены за одну единицу их измерения;</w:t>
      </w:r>
    </w:p>
    <w:bookmarkEnd w:id="303"/>
    <w:bookmarkStart w:name="z319" w:id="304"/>
    <w:p>
      <w:pPr>
        <w:spacing w:after="0"/>
        <w:ind w:left="0"/>
        <w:jc w:val="both"/>
      </w:pPr>
      <w:r>
        <w:rPr>
          <w:rFonts w:ascii="Times New Roman"/>
          <w:b w:val="false"/>
          <w:i w:val="false"/>
          <w:color w:val="000000"/>
          <w:sz w:val="28"/>
        </w:rPr>
        <w:t>
      7) приказ руководителя проектной организации (разработчика проекта) о назначении главного инженера проекта.</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321" w:id="305"/>
    <w:p>
      <w:pPr>
        <w:spacing w:after="0"/>
        <w:ind w:left="0"/>
        <w:jc w:val="left"/>
      </w:pPr>
      <w:r>
        <w:rPr>
          <w:rFonts w:ascii="Times New Roman"/>
          <w:b/>
          <w:i w:val="false"/>
          <w:color w:val="000000"/>
        </w:rPr>
        <w:t xml:space="preserve"> Комплектность исходно-разрешительных документов, представляемых на комплексную вневедомственную экспертизу проектно-сметной документации на строительство отдельных объектов, требующих особого регулирования и (или) градостроительной регламентации</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10701"/>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6"/>
          <w:p>
            <w:pPr>
              <w:spacing w:after="20"/>
              <w:ind w:left="20"/>
              <w:jc w:val="both"/>
            </w:pPr>
            <w:r>
              <w:rPr>
                <w:rFonts w:ascii="Times New Roman"/>
                <w:b w:val="false"/>
                <w:i w:val="false"/>
                <w:color w:val="000000"/>
                <w:sz w:val="20"/>
              </w:rPr>
              <w:t>
№/п</w:t>
            </w:r>
          </w:p>
          <w:bookmarkEnd w:id="306"/>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7"/>
          <w:p>
            <w:pPr>
              <w:spacing w:after="20"/>
              <w:ind w:left="20"/>
              <w:jc w:val="both"/>
            </w:pPr>
            <w:r>
              <w:rPr>
                <w:rFonts w:ascii="Times New Roman"/>
                <w:b w:val="false"/>
                <w:i w:val="false"/>
                <w:color w:val="000000"/>
                <w:sz w:val="20"/>
              </w:rPr>
              <w:t>
1</w:t>
            </w:r>
          </w:p>
          <w:bookmarkEnd w:id="307"/>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Письмо-заявка заказчика с указанием:</w:t>
            </w:r>
            <w:r>
              <w:br/>
            </w:r>
            <w:r>
              <w:rPr>
                <w:rFonts w:ascii="Times New Roman"/>
                <w:b w:val="false"/>
                <w:i w:val="false"/>
                <w:color w:val="000000"/>
                <w:sz w:val="20"/>
              </w:rPr>
              <w:t>наименования проекта;</w:t>
            </w:r>
            <w:r>
              <w:br/>
            </w:r>
            <w:r>
              <w:rPr>
                <w:rFonts w:ascii="Times New Roman"/>
                <w:b w:val="false"/>
                <w:i w:val="false"/>
                <w:color w:val="000000"/>
                <w:sz w:val="20"/>
              </w:rPr>
              <w:t>
генпроектировщика;</w:t>
            </w:r>
            <w:r>
              <w:br/>
            </w:r>
            <w:r>
              <w:rPr>
                <w:rFonts w:ascii="Times New Roman"/>
                <w:b w:val="false"/>
                <w:i w:val="false"/>
                <w:color w:val="000000"/>
                <w:sz w:val="20"/>
              </w:rPr>
              <w:t>
реквизитов заказчика (копии документов заказчика, предусмотренных законодательством о государственной регистрации юридических лиц, налогах и других обязательных платежах; банковские реквизиты);</w:t>
            </w:r>
            <w:r>
              <w:br/>
            </w:r>
            <w:r>
              <w:rPr>
                <w:rFonts w:ascii="Times New Roman"/>
                <w:b w:val="false"/>
                <w:i w:val="false"/>
                <w:color w:val="000000"/>
                <w:sz w:val="20"/>
              </w:rPr>
              <w:t>сроков проектирования и строительства;</w:t>
            </w:r>
            <w:r>
              <w:br/>
            </w:r>
            <w:r>
              <w:rPr>
                <w:rFonts w:ascii="Times New Roman"/>
                <w:b w:val="false"/>
                <w:i w:val="false"/>
                <w:color w:val="000000"/>
                <w:sz w:val="20"/>
              </w:rPr>
              <w:t>согласования заказчиком принятых проектных решений;</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8"/>
          <w:p>
            <w:pPr>
              <w:spacing w:after="20"/>
              <w:ind w:left="20"/>
              <w:jc w:val="both"/>
            </w:pPr>
            <w:r>
              <w:rPr>
                <w:rFonts w:ascii="Times New Roman"/>
                <w:b w:val="false"/>
                <w:i w:val="false"/>
                <w:color w:val="000000"/>
                <w:sz w:val="20"/>
              </w:rPr>
              <w:t>
2</w:t>
            </w:r>
          </w:p>
          <w:bookmarkEnd w:id="308"/>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местных исполнительных органов о выделении земельного участка (площадки) с предоставлением соответствующего права на землю, включая регламенты по использованию выделяемой территории в пределах ее границ и назначению запланированного объекта:</w:t>
            </w:r>
            <w:r>
              <w:br/>
            </w:r>
            <w:r>
              <w:rPr>
                <w:rFonts w:ascii="Times New Roman"/>
                <w:b w:val="false"/>
                <w:i w:val="false"/>
                <w:color w:val="000000"/>
                <w:sz w:val="20"/>
              </w:rPr>
              <w:t>постановление местного исполнительного органа для целей проектирования;</w:t>
            </w:r>
            <w:r>
              <w:br/>
            </w:r>
            <w:r>
              <w:rPr>
                <w:rFonts w:ascii="Times New Roman"/>
                <w:b w:val="false"/>
                <w:i w:val="false"/>
                <w:color w:val="000000"/>
                <w:sz w:val="20"/>
              </w:rPr>
              <w:t>схема отвода участка;</w:t>
            </w:r>
            <w:r>
              <w:br/>
            </w:r>
            <w:r>
              <w:rPr>
                <w:rFonts w:ascii="Times New Roman"/>
                <w:b w:val="false"/>
                <w:i w:val="false"/>
                <w:color w:val="000000"/>
                <w:sz w:val="20"/>
              </w:rPr>
              <w:t>акт на право собственности.</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9"/>
          <w:p>
            <w:pPr>
              <w:spacing w:after="20"/>
              <w:ind w:left="20"/>
              <w:jc w:val="both"/>
            </w:pPr>
            <w:r>
              <w:rPr>
                <w:rFonts w:ascii="Times New Roman"/>
                <w:b w:val="false"/>
                <w:i w:val="false"/>
                <w:color w:val="000000"/>
                <w:sz w:val="20"/>
              </w:rPr>
              <w:t>
3</w:t>
            </w:r>
          </w:p>
          <w:bookmarkEnd w:id="309"/>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Архитектурно-планировочное задание местного органа архитектуры и градостроительства, включая оговоренные условия инженерной подготовки территории, благоустройства и озеленения, в котором указываются:</w:t>
            </w:r>
            <w:r>
              <w:br/>
            </w:r>
            <w:r>
              <w:rPr>
                <w:rFonts w:ascii="Times New Roman"/>
                <w:b w:val="false"/>
                <w:i w:val="false"/>
                <w:color w:val="000000"/>
                <w:sz w:val="20"/>
              </w:rPr>
              <w:t>
этажность зданий и сооружений;</w:t>
            </w:r>
            <w:r>
              <w:br/>
            </w:r>
            <w:r>
              <w:rPr>
                <w:rFonts w:ascii="Times New Roman"/>
                <w:b w:val="false"/>
                <w:i w:val="false"/>
                <w:color w:val="000000"/>
                <w:sz w:val="20"/>
              </w:rPr>
              <w:t>необходимость согласования проектной документации (эскизного проекта, генплана);</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0"/>
          <w:p>
            <w:pPr>
              <w:spacing w:after="20"/>
              <w:ind w:left="20"/>
              <w:jc w:val="both"/>
            </w:pPr>
            <w:r>
              <w:rPr>
                <w:rFonts w:ascii="Times New Roman"/>
                <w:b w:val="false"/>
                <w:i w:val="false"/>
                <w:color w:val="000000"/>
                <w:sz w:val="20"/>
              </w:rPr>
              <w:t>
4</w:t>
            </w:r>
          </w:p>
          <w:bookmarkEnd w:id="310"/>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инженерных изысканий площадки строительства (в границах земельного участка и трасс прокладки коммуникаций), включая материалы топографической съемки и данные геологических и гидрогеологических изысканий с приложением:</w:t>
            </w:r>
            <w:r>
              <w:br/>
            </w:r>
            <w:r>
              <w:rPr>
                <w:rFonts w:ascii="Times New Roman"/>
                <w:b w:val="false"/>
                <w:i w:val="false"/>
                <w:color w:val="000000"/>
                <w:sz w:val="20"/>
              </w:rPr>
              <w:t>лицензии на изыскательскую деятельность.</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1"/>
          <w:p>
            <w:pPr>
              <w:spacing w:after="20"/>
              <w:ind w:left="20"/>
              <w:jc w:val="both"/>
            </w:pPr>
            <w:r>
              <w:rPr>
                <w:rFonts w:ascii="Times New Roman"/>
                <w:b w:val="false"/>
                <w:i w:val="false"/>
                <w:color w:val="000000"/>
                <w:sz w:val="20"/>
              </w:rPr>
              <w:t>
5</w:t>
            </w:r>
          </w:p>
          <w:bookmarkEnd w:id="311"/>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условия (со схемами трасс) (обязательно, по функциональному назначению объекта):</w:t>
            </w:r>
            <w:r>
              <w:br/>
            </w:r>
            <w:r>
              <w:rPr>
                <w:rFonts w:ascii="Times New Roman"/>
                <w:b w:val="false"/>
                <w:i w:val="false"/>
                <w:color w:val="000000"/>
                <w:sz w:val="20"/>
              </w:rPr>
              <w:t>1) на подключение к источникам инженерного и транспортного обеспечения, выдаваемыми эксплуатирующими организациями:</w:t>
            </w:r>
            <w:r>
              <w:br/>
            </w:r>
            <w:r>
              <w:rPr>
                <w:rFonts w:ascii="Times New Roman"/>
                <w:b w:val="false"/>
                <w:i w:val="false"/>
                <w:color w:val="000000"/>
                <w:sz w:val="20"/>
              </w:rPr>
              <w:t>теплоснабжение;</w:t>
            </w:r>
            <w:r>
              <w:br/>
            </w:r>
            <w:r>
              <w:rPr>
                <w:rFonts w:ascii="Times New Roman"/>
                <w:b w:val="false"/>
                <w:i w:val="false"/>
                <w:color w:val="000000"/>
                <w:sz w:val="20"/>
              </w:rPr>
              <w:t>водоснабжение и канализацию;</w:t>
            </w:r>
            <w:r>
              <w:br/>
            </w:r>
            <w:r>
              <w:rPr>
                <w:rFonts w:ascii="Times New Roman"/>
                <w:b w:val="false"/>
                <w:i w:val="false"/>
                <w:color w:val="000000"/>
                <w:sz w:val="20"/>
              </w:rPr>
              <w:t>электроснабжение;</w:t>
            </w:r>
            <w:r>
              <w:br/>
            </w:r>
            <w:r>
              <w:rPr>
                <w:rFonts w:ascii="Times New Roman"/>
                <w:b w:val="false"/>
                <w:i w:val="false"/>
                <w:color w:val="000000"/>
                <w:sz w:val="20"/>
              </w:rPr>
              <w:t>телефонизацию;</w:t>
            </w:r>
            <w:r>
              <w:br/>
            </w:r>
            <w:r>
              <w:rPr>
                <w:rFonts w:ascii="Times New Roman"/>
                <w:b w:val="false"/>
                <w:i w:val="false"/>
                <w:color w:val="000000"/>
                <w:sz w:val="20"/>
              </w:rPr>
              <w:t>ливневую канализацию; </w:t>
            </w:r>
            <w:r>
              <w:br/>
            </w:r>
            <w:r>
              <w:rPr>
                <w:rFonts w:ascii="Times New Roman"/>
                <w:b w:val="false"/>
                <w:i w:val="false"/>
                <w:color w:val="000000"/>
                <w:sz w:val="20"/>
              </w:rPr>
              <w:t>газоснабжение;</w:t>
            </w:r>
            <w:r>
              <w:br/>
            </w:r>
            <w:r>
              <w:rPr>
                <w:rFonts w:ascii="Times New Roman"/>
                <w:b w:val="false"/>
                <w:i w:val="false"/>
                <w:color w:val="000000"/>
                <w:sz w:val="20"/>
              </w:rPr>
              <w:t>2) на пересечения проектируемых инженерных или транспортных коммуникаций с существующими линейными сооружениями или с тоннелями и мостовыми сооружениями на протяжении трассы, выдаваемыми собственниками.</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2"/>
          <w:p>
            <w:pPr>
              <w:spacing w:after="20"/>
              <w:ind w:left="20"/>
              <w:jc w:val="both"/>
            </w:pPr>
            <w:r>
              <w:rPr>
                <w:rFonts w:ascii="Times New Roman"/>
                <w:b w:val="false"/>
                <w:i w:val="false"/>
                <w:color w:val="000000"/>
                <w:sz w:val="20"/>
              </w:rPr>
              <w:t>
6</w:t>
            </w:r>
          </w:p>
          <w:bookmarkEnd w:id="312"/>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Эскизный проект:</w:t>
            </w:r>
            <w:r>
              <w:br/>
            </w:r>
            <w:r>
              <w:rPr>
                <w:rFonts w:ascii="Times New Roman"/>
                <w:b w:val="false"/>
                <w:i w:val="false"/>
                <w:color w:val="000000"/>
                <w:sz w:val="20"/>
              </w:rPr>
              <w:t>согласованный с заказчиком и с местным органом архитектуры и градостроительства;</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3"/>
          <w:p>
            <w:pPr>
              <w:spacing w:after="20"/>
              <w:ind w:left="20"/>
              <w:jc w:val="both"/>
            </w:pPr>
            <w:r>
              <w:rPr>
                <w:rFonts w:ascii="Times New Roman"/>
                <w:b w:val="false"/>
                <w:i w:val="false"/>
                <w:color w:val="000000"/>
                <w:sz w:val="20"/>
              </w:rPr>
              <w:t>
7</w:t>
            </w:r>
          </w:p>
          <w:bookmarkEnd w:id="313"/>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на проектирование, утвержденное заказчиком (с указанием даты);</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4"/>
          <w:p>
            <w:pPr>
              <w:spacing w:after="20"/>
              <w:ind w:left="20"/>
              <w:jc w:val="both"/>
            </w:pPr>
            <w:r>
              <w:rPr>
                <w:rFonts w:ascii="Times New Roman"/>
                <w:b w:val="false"/>
                <w:i w:val="false"/>
                <w:color w:val="000000"/>
                <w:sz w:val="20"/>
              </w:rPr>
              <w:t>
8</w:t>
            </w:r>
          </w:p>
          <w:bookmarkEnd w:id="314"/>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технические условия (особые нормы) (по необходимости, для проектов строительства уникальных объектов)</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5"/>
          <w:p>
            <w:pPr>
              <w:spacing w:after="20"/>
              <w:ind w:left="20"/>
              <w:jc w:val="both"/>
            </w:pPr>
            <w:r>
              <w:rPr>
                <w:rFonts w:ascii="Times New Roman"/>
                <w:b w:val="false"/>
                <w:i w:val="false"/>
                <w:color w:val="000000"/>
                <w:sz w:val="20"/>
              </w:rPr>
              <w:t>
9</w:t>
            </w:r>
          </w:p>
          <w:bookmarkEnd w:id="315"/>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уполномоченных органов (по необходимости и функциональному назначению объекта):</w:t>
            </w:r>
            <w:r>
              <w:br/>
            </w:r>
            <w:r>
              <w:rPr>
                <w:rFonts w:ascii="Times New Roman"/>
                <w:b w:val="false"/>
                <w:i w:val="false"/>
                <w:color w:val="000000"/>
                <w:sz w:val="20"/>
              </w:rPr>
              <w:t>бассейновой инспекции по регулированию использования и охраны водных ресурсов;</w:t>
            </w:r>
            <w:r>
              <w:br/>
            </w:r>
            <w:r>
              <w:rPr>
                <w:rFonts w:ascii="Times New Roman"/>
                <w:b w:val="false"/>
                <w:i w:val="false"/>
                <w:color w:val="000000"/>
                <w:sz w:val="20"/>
              </w:rPr>
              <w:t>уполномоченного органа в сфере лесного хозяйства и животного мира;</w:t>
            </w:r>
            <w:r>
              <w:br/>
            </w:r>
            <w:r>
              <w:rPr>
                <w:rFonts w:ascii="Times New Roman"/>
                <w:b w:val="false"/>
                <w:i w:val="false"/>
                <w:color w:val="000000"/>
                <w:sz w:val="20"/>
              </w:rPr>
              <w:t>уполномоченного государственного органа по изучению и использованию недр;</w:t>
            </w:r>
            <w:r>
              <w:br/>
            </w:r>
            <w:r>
              <w:rPr>
                <w:rFonts w:ascii="Times New Roman"/>
                <w:b w:val="false"/>
                <w:i w:val="false"/>
                <w:color w:val="000000"/>
                <w:sz w:val="20"/>
              </w:rPr>
              <w:t>уполномоченного государственного органа в области ветеринарии;</w:t>
            </w:r>
            <w:r>
              <w:br/>
            </w:r>
            <w:r>
              <w:rPr>
                <w:rFonts w:ascii="Times New Roman"/>
                <w:b w:val="false"/>
                <w:i w:val="false"/>
                <w:color w:val="000000"/>
                <w:sz w:val="20"/>
              </w:rPr>
              <w:t>уполномоченного государственного органа в области охраны и использования историко-культурного наследия;</w:t>
            </w:r>
            <w:r>
              <w:br/>
            </w:r>
            <w:r>
              <w:rPr>
                <w:rFonts w:ascii="Times New Roman"/>
                <w:b w:val="false"/>
                <w:i w:val="false"/>
                <w:color w:val="000000"/>
                <w:sz w:val="20"/>
              </w:rPr>
              <w:t>уполномоченного органа в сфере гражданской и государственной авиации (по объектам, высота которых 45 м и более и расположенных в пределах 15 км от аэродрома);</w:t>
            </w:r>
            <w:r>
              <w:br/>
            </w:r>
            <w:r>
              <w:rPr>
                <w:rFonts w:ascii="Times New Roman"/>
                <w:b w:val="false"/>
                <w:i w:val="false"/>
                <w:color w:val="000000"/>
                <w:sz w:val="20"/>
              </w:rPr>
              <w:t>иные согласования проекта на строительство, предусмотренные законодательством Республики Казахстан и нормативно-техническими документами в сфере архитектуры, градостроительства и строительства.</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6"/>
          <w:p>
            <w:pPr>
              <w:spacing w:after="20"/>
              <w:ind w:left="20"/>
              <w:jc w:val="both"/>
            </w:pPr>
            <w:r>
              <w:rPr>
                <w:rFonts w:ascii="Times New Roman"/>
                <w:b w:val="false"/>
                <w:i w:val="false"/>
                <w:color w:val="000000"/>
                <w:sz w:val="20"/>
              </w:rPr>
              <w:t>
10</w:t>
            </w:r>
          </w:p>
          <w:bookmarkEnd w:id="316"/>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Утвержденное ТЭО или инвестиционное предложение</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7"/>
          <w:p>
            <w:pPr>
              <w:spacing w:after="20"/>
              <w:ind w:left="20"/>
              <w:jc w:val="both"/>
            </w:pPr>
            <w:r>
              <w:rPr>
                <w:rFonts w:ascii="Times New Roman"/>
                <w:b w:val="false"/>
                <w:i w:val="false"/>
                <w:color w:val="000000"/>
                <w:sz w:val="20"/>
              </w:rPr>
              <w:t>
11</w:t>
            </w:r>
          </w:p>
          <w:bookmarkEnd w:id="317"/>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организации строительства, разработанный на основе имеющихся данных и прогнозируемых параметров</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8"/>
          <w:p>
            <w:pPr>
              <w:spacing w:after="20"/>
              <w:ind w:left="20"/>
              <w:jc w:val="both"/>
            </w:pPr>
            <w:r>
              <w:rPr>
                <w:rFonts w:ascii="Times New Roman"/>
                <w:b w:val="false"/>
                <w:i w:val="false"/>
                <w:color w:val="000000"/>
                <w:sz w:val="20"/>
              </w:rPr>
              <w:t>
12</w:t>
            </w:r>
          </w:p>
          <w:bookmarkEnd w:id="318"/>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исходные документы для проведения в составе комплексной вневедомственной экспертизы, согласно перечню приведенного в пунктах 1, 2 и 3 приложения 2 к настоящим Правилам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в которые вносятся изменения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2015 года № 305</w:t>
            </w:r>
          </w:p>
        </w:tc>
      </w:tr>
    </w:tbl>
    <w:bookmarkStart w:name="z337" w:id="319"/>
    <w:p>
      <w:pPr>
        <w:spacing w:after="0"/>
        <w:ind w:left="0"/>
        <w:jc w:val="left"/>
      </w:pPr>
      <w:r>
        <w:rPr>
          <w:rFonts w:ascii="Times New Roman"/>
          <w:b/>
          <w:i w:val="false"/>
          <w:color w:val="000000"/>
        </w:rPr>
        <w:t xml:space="preserve"> Правила</w:t>
      </w:r>
      <w:r>
        <w:br/>
      </w:r>
      <w:r>
        <w:rPr>
          <w:rFonts w:ascii="Times New Roman"/>
          <w:b/>
          <w:i w:val="false"/>
          <w:color w:val="000000"/>
        </w:rPr>
        <w:t>оформления экспертных заключений по градостроительным и строительным проектам (технико-экономическим обоснованиям и проектно-сметной документации)</w:t>
      </w:r>
    </w:p>
    <w:bookmarkEnd w:id="319"/>
    <w:bookmarkStart w:name="z338" w:id="320"/>
    <w:p>
      <w:pPr>
        <w:spacing w:after="0"/>
        <w:ind w:left="0"/>
        <w:jc w:val="left"/>
      </w:pPr>
      <w:r>
        <w:rPr>
          <w:rFonts w:ascii="Times New Roman"/>
          <w:b/>
          <w:i w:val="false"/>
          <w:color w:val="000000"/>
        </w:rPr>
        <w:t xml:space="preserve"> Глава 1. Общие положения</w:t>
      </w:r>
    </w:p>
    <w:bookmarkEnd w:id="320"/>
    <w:bookmarkStart w:name="z339" w:id="321"/>
    <w:p>
      <w:pPr>
        <w:spacing w:after="0"/>
        <w:ind w:left="0"/>
        <w:jc w:val="both"/>
      </w:pPr>
      <w:r>
        <w:rPr>
          <w:rFonts w:ascii="Times New Roman"/>
          <w:b w:val="false"/>
          <w:i w:val="false"/>
          <w:color w:val="000000"/>
          <w:sz w:val="28"/>
        </w:rPr>
        <w:t xml:space="preserve">
      1. Настоящие Правила оформления экспертных заключений по градостроительным и строительным проектам (технико-экономическим обоснованиям и проектно-сметной документации) (далее –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w:t>
      </w:r>
    </w:p>
    <w:bookmarkEnd w:id="321"/>
    <w:bookmarkStart w:name="z340" w:id="322"/>
    <w:p>
      <w:pPr>
        <w:spacing w:after="0"/>
        <w:ind w:left="0"/>
        <w:jc w:val="both"/>
      </w:pPr>
      <w:r>
        <w:rPr>
          <w:rFonts w:ascii="Times New Roman"/>
          <w:b w:val="false"/>
          <w:i w:val="false"/>
          <w:color w:val="000000"/>
          <w:sz w:val="28"/>
        </w:rPr>
        <w:t>
      2. Правила определяют порядок оформления экспертных заключений по градостроительным и строительным проектам (технико-экономическим обоснованиям и проектно-сметной документации).</w:t>
      </w:r>
    </w:p>
    <w:bookmarkEnd w:id="322"/>
    <w:bookmarkStart w:name="z341" w:id="323"/>
    <w:p>
      <w:pPr>
        <w:spacing w:after="0"/>
        <w:ind w:left="0"/>
        <w:jc w:val="both"/>
      </w:pPr>
      <w:r>
        <w:rPr>
          <w:rFonts w:ascii="Times New Roman"/>
          <w:b w:val="false"/>
          <w:i w:val="false"/>
          <w:color w:val="000000"/>
          <w:sz w:val="28"/>
        </w:rPr>
        <w:t>
      3. При оформлении и выдаче экспертных заключений по проектам строительства используются собственные информационные системы государственной экспертной организации и палаты аккредитованных экспертных организаций, интегрированные с единым порталом ведомства уполномоченного органа по делам архитектуры, градостроительства и строительства.</w:t>
      </w:r>
    </w:p>
    <w:bookmarkEnd w:id="323"/>
    <w:bookmarkStart w:name="z342" w:id="324"/>
    <w:p>
      <w:pPr>
        <w:spacing w:after="0"/>
        <w:ind w:left="0"/>
        <w:jc w:val="both"/>
      </w:pPr>
      <w:r>
        <w:rPr>
          <w:rFonts w:ascii="Times New Roman"/>
          <w:b w:val="false"/>
          <w:i w:val="false"/>
          <w:color w:val="000000"/>
          <w:sz w:val="28"/>
        </w:rPr>
        <w:t>
      Данная норма не распространяется на порядок оформления экспертных заключений по градостроительным проектам.</w:t>
      </w:r>
    </w:p>
    <w:bookmarkEnd w:id="324"/>
    <w:bookmarkStart w:name="z343" w:id="325"/>
    <w:p>
      <w:pPr>
        <w:spacing w:after="0"/>
        <w:ind w:left="0"/>
        <w:jc w:val="both"/>
      </w:pPr>
      <w:r>
        <w:rPr>
          <w:rFonts w:ascii="Times New Roman"/>
          <w:b w:val="false"/>
          <w:i w:val="false"/>
          <w:color w:val="000000"/>
          <w:sz w:val="28"/>
        </w:rPr>
        <w:t>
      4. В настоящих Правилах при проведении комплексной вневедомственной экспертизы и комплексной градостроительной экспертизы используются следующие основные понятия:</w:t>
      </w:r>
    </w:p>
    <w:bookmarkEnd w:id="325"/>
    <w:bookmarkStart w:name="z344" w:id="326"/>
    <w:p>
      <w:pPr>
        <w:spacing w:after="0"/>
        <w:ind w:left="0"/>
        <w:jc w:val="both"/>
      </w:pPr>
      <w:r>
        <w:rPr>
          <w:rFonts w:ascii="Times New Roman"/>
          <w:b w:val="false"/>
          <w:i w:val="false"/>
          <w:color w:val="000000"/>
          <w:sz w:val="28"/>
        </w:rPr>
        <w:t>
      1) заказчик (заказчик экспертизы) – физическое или юридическое лицо (администратор бюджетной программы или иной заказчик – инвестор, собственник, застройщик), являющееся заказчиком проекта;</w:t>
      </w:r>
    </w:p>
    <w:bookmarkEnd w:id="326"/>
    <w:bookmarkStart w:name="z345" w:id="327"/>
    <w:p>
      <w:pPr>
        <w:spacing w:after="0"/>
        <w:ind w:left="0"/>
        <w:jc w:val="both"/>
      </w:pPr>
      <w:r>
        <w:rPr>
          <w:rFonts w:ascii="Times New Roman"/>
          <w:b w:val="false"/>
          <w:i w:val="false"/>
          <w:color w:val="000000"/>
          <w:sz w:val="28"/>
        </w:rPr>
        <w:t>
      2) проект строительства – подлежащие комплексной вневедомственной экспертизе технико-экономические обоснования или проектно-сметная документация, предназначенные для строительства новых объектов, а также для изменения (реконструкции, модернизации, расширения, технического перевооружения или капитального ремонта) существующих зданий и сооружений, их комплексов, инженерных и транспортных коммуникаций;</w:t>
      </w:r>
    </w:p>
    <w:bookmarkEnd w:id="327"/>
    <w:bookmarkStart w:name="z346" w:id="328"/>
    <w:p>
      <w:pPr>
        <w:spacing w:after="0"/>
        <w:ind w:left="0"/>
        <w:jc w:val="both"/>
      </w:pPr>
      <w:r>
        <w:rPr>
          <w:rFonts w:ascii="Times New Roman"/>
          <w:b w:val="false"/>
          <w:i w:val="false"/>
          <w:color w:val="000000"/>
          <w:sz w:val="28"/>
        </w:rPr>
        <w:t>
      3) градостроительные проекты – подлежащие экспертизе проекты градостроительного планирования развития и застройки территорий:</w:t>
      </w:r>
    </w:p>
    <w:bookmarkEnd w:id="328"/>
    <w:bookmarkStart w:name="z347" w:id="329"/>
    <w:p>
      <w:pPr>
        <w:spacing w:after="0"/>
        <w:ind w:left="0"/>
        <w:jc w:val="both"/>
      </w:pPr>
      <w:r>
        <w:rPr>
          <w:rFonts w:ascii="Times New Roman"/>
          <w:b w:val="false"/>
          <w:i w:val="false"/>
          <w:color w:val="000000"/>
          <w:sz w:val="28"/>
        </w:rPr>
        <w:t>
      генеральная схема организации территории Республики Казахстан, межрегиональные схемы территориального развития, генеральные планы города республиканского значения, столицы, городов областного значения с расчетной численностью населения свыше ста тысяч жителей, а также градостроительные проекты, имеющие общегосударственное или межгосударственное значение, комплексная схема градостроительного планирования территорий областей (районов), генеральные планы городов областного значения с расчетной численностью населения до ста тысяч жителей, генеральные планы городов районного значения, поселков и других населенных пунктов с расчетной численностью населения свыше двадцати тысяч жителей, утверждаемые в соответствии с законодательством Республики Казахстан;</w:t>
      </w:r>
    </w:p>
    <w:bookmarkEnd w:id="329"/>
    <w:bookmarkStart w:name="z348" w:id="330"/>
    <w:p>
      <w:pPr>
        <w:spacing w:after="0"/>
        <w:ind w:left="0"/>
        <w:jc w:val="both"/>
      </w:pPr>
      <w:r>
        <w:rPr>
          <w:rFonts w:ascii="Times New Roman"/>
          <w:b w:val="false"/>
          <w:i w:val="false"/>
          <w:color w:val="000000"/>
          <w:sz w:val="28"/>
        </w:rPr>
        <w:t>
      4) исходные документы – документы (материалы, данные), прилагаемые к проектам строительства (градостроительным проектам) при их представлении на комплексную вневедомственную (комплексную градостроительную) экспертизу, на основании которых данный проект был разработан.</w:t>
      </w:r>
    </w:p>
    <w:bookmarkEnd w:id="330"/>
    <w:bookmarkStart w:name="z349" w:id="331"/>
    <w:p>
      <w:pPr>
        <w:spacing w:after="0"/>
        <w:ind w:left="0"/>
        <w:jc w:val="left"/>
      </w:pPr>
      <w:r>
        <w:rPr>
          <w:rFonts w:ascii="Times New Roman"/>
          <w:b/>
          <w:i w:val="false"/>
          <w:color w:val="000000"/>
        </w:rPr>
        <w:t xml:space="preserve"> Глава 2. Порядок оформления заключений комплексной вневедомственной экспертизы проектов строительства</w:t>
      </w:r>
    </w:p>
    <w:bookmarkEnd w:id="331"/>
    <w:bookmarkStart w:name="z350" w:id="332"/>
    <w:p>
      <w:pPr>
        <w:spacing w:after="0"/>
        <w:ind w:left="0"/>
        <w:jc w:val="both"/>
      </w:pPr>
      <w:r>
        <w:rPr>
          <w:rFonts w:ascii="Times New Roman"/>
          <w:b w:val="false"/>
          <w:i w:val="false"/>
          <w:color w:val="000000"/>
          <w:sz w:val="28"/>
        </w:rPr>
        <w:t>
      5. Государственная и аккредитованные экспертные организации в пределах своей компетенции с учетом функционального назначения проектируемого объекта оформляют заключения комплексной вневедомственной экспертизы по технико-экономическим обоснованиям и проектно-сметной документации, предназначенным для строительства:</w:t>
      </w:r>
    </w:p>
    <w:bookmarkEnd w:id="332"/>
    <w:bookmarkStart w:name="z351" w:id="333"/>
    <w:p>
      <w:pPr>
        <w:spacing w:after="0"/>
        <w:ind w:left="0"/>
        <w:jc w:val="both"/>
      </w:pPr>
      <w:r>
        <w:rPr>
          <w:rFonts w:ascii="Times New Roman"/>
          <w:b w:val="false"/>
          <w:i w:val="false"/>
          <w:color w:val="000000"/>
          <w:sz w:val="28"/>
        </w:rPr>
        <w:t>
      1) зданий и сооружений жилищно-гражданского назначения;</w:t>
      </w:r>
    </w:p>
    <w:bookmarkEnd w:id="333"/>
    <w:bookmarkStart w:name="z352" w:id="334"/>
    <w:p>
      <w:pPr>
        <w:spacing w:after="0"/>
        <w:ind w:left="0"/>
        <w:jc w:val="both"/>
      </w:pPr>
      <w:r>
        <w:rPr>
          <w:rFonts w:ascii="Times New Roman"/>
          <w:b w:val="false"/>
          <w:i w:val="false"/>
          <w:color w:val="000000"/>
          <w:sz w:val="28"/>
        </w:rPr>
        <w:t>
      2) объектов производственного назначения;</w:t>
      </w:r>
    </w:p>
    <w:bookmarkEnd w:id="334"/>
    <w:bookmarkStart w:name="z353" w:id="335"/>
    <w:p>
      <w:pPr>
        <w:spacing w:after="0"/>
        <w:ind w:left="0"/>
        <w:jc w:val="both"/>
      </w:pPr>
      <w:r>
        <w:rPr>
          <w:rFonts w:ascii="Times New Roman"/>
          <w:b w:val="false"/>
          <w:i w:val="false"/>
          <w:color w:val="000000"/>
          <w:sz w:val="28"/>
        </w:rPr>
        <w:t>
      3) инженерных коммуникаций с объектами инфраструктуры;</w:t>
      </w:r>
    </w:p>
    <w:bookmarkEnd w:id="335"/>
    <w:bookmarkStart w:name="z354" w:id="336"/>
    <w:p>
      <w:pPr>
        <w:spacing w:after="0"/>
        <w:ind w:left="0"/>
        <w:jc w:val="both"/>
      </w:pPr>
      <w:r>
        <w:rPr>
          <w:rFonts w:ascii="Times New Roman"/>
          <w:b w:val="false"/>
          <w:i w:val="false"/>
          <w:color w:val="000000"/>
          <w:sz w:val="28"/>
        </w:rPr>
        <w:t>
      4) транспортных коммуникаций с объектами инфраструктуры;</w:t>
      </w:r>
    </w:p>
    <w:bookmarkEnd w:id="336"/>
    <w:bookmarkStart w:name="z355" w:id="337"/>
    <w:p>
      <w:pPr>
        <w:spacing w:after="0"/>
        <w:ind w:left="0"/>
        <w:jc w:val="both"/>
      </w:pPr>
      <w:r>
        <w:rPr>
          <w:rFonts w:ascii="Times New Roman"/>
          <w:b w:val="false"/>
          <w:i w:val="false"/>
          <w:color w:val="000000"/>
          <w:sz w:val="28"/>
        </w:rPr>
        <w:t>
      5) мостов, мостовых переходов, путепроводов, тоннелей и иных мостовых сооружений;</w:t>
      </w:r>
    </w:p>
    <w:bookmarkEnd w:id="337"/>
    <w:bookmarkStart w:name="z356" w:id="338"/>
    <w:p>
      <w:pPr>
        <w:spacing w:after="0"/>
        <w:ind w:left="0"/>
        <w:jc w:val="both"/>
      </w:pPr>
      <w:r>
        <w:rPr>
          <w:rFonts w:ascii="Times New Roman"/>
          <w:b w:val="false"/>
          <w:i w:val="false"/>
          <w:color w:val="000000"/>
          <w:sz w:val="28"/>
        </w:rPr>
        <w:t>
      6) объектов иного назначения, предусматривающего особый режим функционирования или эксплуатацию с ограниченным доступом.</w:t>
      </w:r>
    </w:p>
    <w:bookmarkEnd w:id="338"/>
    <w:bookmarkStart w:name="z357" w:id="339"/>
    <w:p>
      <w:pPr>
        <w:spacing w:after="0"/>
        <w:ind w:left="0"/>
        <w:jc w:val="both"/>
      </w:pPr>
      <w:r>
        <w:rPr>
          <w:rFonts w:ascii="Times New Roman"/>
          <w:b w:val="false"/>
          <w:i w:val="false"/>
          <w:color w:val="000000"/>
          <w:sz w:val="28"/>
        </w:rPr>
        <w:t>
      6. Экспертные заключения предусматривают:</w:t>
      </w:r>
    </w:p>
    <w:bookmarkEnd w:id="339"/>
    <w:bookmarkStart w:name="z358" w:id="340"/>
    <w:p>
      <w:pPr>
        <w:spacing w:after="0"/>
        <w:ind w:left="0"/>
        <w:jc w:val="both"/>
      </w:pPr>
      <w:r>
        <w:rPr>
          <w:rFonts w:ascii="Times New Roman"/>
          <w:b w:val="false"/>
          <w:i w:val="false"/>
          <w:color w:val="000000"/>
          <w:sz w:val="28"/>
        </w:rPr>
        <w:t>
      1) вводную и описательную части по проекту (технико-экономическому обоснованию или проектно-сметной документации), а также краткую информацию о прилагаемых к проекту обязательных исходных документов (материалов, данных), представленным на экспертизу;</w:t>
      </w:r>
    </w:p>
    <w:bookmarkEnd w:id="340"/>
    <w:bookmarkStart w:name="z359" w:id="341"/>
    <w:p>
      <w:pPr>
        <w:spacing w:after="0"/>
        <w:ind w:left="0"/>
        <w:jc w:val="both"/>
      </w:pPr>
      <w:r>
        <w:rPr>
          <w:rFonts w:ascii="Times New Roman"/>
          <w:b w:val="false"/>
          <w:i w:val="false"/>
          <w:color w:val="000000"/>
          <w:sz w:val="28"/>
        </w:rPr>
        <w:t>
      2) анализ и комплексную оценку качества проекта в целом и соответствия принятых технических и проектных решений действующим нормативным правовым актам, требованиям государственных (межгосударственных) нормативов;</w:t>
      </w:r>
    </w:p>
    <w:bookmarkEnd w:id="341"/>
    <w:bookmarkStart w:name="z360" w:id="342"/>
    <w:p>
      <w:pPr>
        <w:spacing w:after="0"/>
        <w:ind w:left="0"/>
        <w:jc w:val="both"/>
      </w:pPr>
      <w:r>
        <w:rPr>
          <w:rFonts w:ascii="Times New Roman"/>
          <w:b w:val="false"/>
          <w:i w:val="false"/>
          <w:color w:val="000000"/>
          <w:sz w:val="28"/>
        </w:rPr>
        <w:t>
      3) постановляющую часть с суммирующими рекомендациями и (или) иными выводами, полученными в результате проведенной комплексной вневедомственной экспертизы.</w:t>
      </w:r>
    </w:p>
    <w:bookmarkEnd w:id="342"/>
    <w:bookmarkStart w:name="z361" w:id="343"/>
    <w:p>
      <w:pPr>
        <w:spacing w:after="0"/>
        <w:ind w:left="0"/>
        <w:jc w:val="both"/>
      </w:pPr>
      <w:r>
        <w:rPr>
          <w:rFonts w:ascii="Times New Roman"/>
          <w:b w:val="false"/>
          <w:i w:val="false"/>
          <w:color w:val="000000"/>
          <w:sz w:val="28"/>
        </w:rPr>
        <w:t xml:space="preserve">
      7. Отрицательное заключение комплексной вневедомственной экспертизы составляется и направляется заказчику в случаях установленных </w:t>
      </w:r>
      <w:r>
        <w:rPr>
          <w:rFonts w:ascii="Times New Roman"/>
          <w:b w:val="false"/>
          <w:i w:val="false"/>
          <w:color w:val="000000"/>
          <w:sz w:val="28"/>
        </w:rPr>
        <w:t>Правилами</w:t>
      </w:r>
      <w:r>
        <w:rPr>
          <w:rFonts w:ascii="Times New Roman"/>
          <w:b w:val="false"/>
          <w:i w:val="false"/>
          <w:color w:val="000000"/>
          <w:sz w:val="28"/>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утвержденными приказом Министра национальной экономики Республики Казахстан от 1 апреля 2015 года № 299 (зарегистрированный в Реестре государственной регистрации нормативных правовых актов за № 10722).</w:t>
      </w:r>
    </w:p>
    <w:bookmarkEnd w:id="343"/>
    <w:bookmarkStart w:name="z362" w:id="344"/>
    <w:p>
      <w:pPr>
        <w:spacing w:after="0"/>
        <w:ind w:left="0"/>
        <w:jc w:val="both"/>
      </w:pPr>
      <w:r>
        <w:rPr>
          <w:rFonts w:ascii="Times New Roman"/>
          <w:b w:val="false"/>
          <w:i w:val="false"/>
          <w:color w:val="000000"/>
          <w:sz w:val="28"/>
        </w:rPr>
        <w:t>
      8. Заключения комплексной вневедомственной экспертизы по технико-экономическим обоснованиям или проектно-сметной документации составляются в форме экспертного заключения государственной экспертной организации и удостоверяются электронно-цифровыми подписями:</w:t>
      </w:r>
    </w:p>
    <w:bookmarkEnd w:id="344"/>
    <w:bookmarkStart w:name="z363" w:id="345"/>
    <w:p>
      <w:pPr>
        <w:spacing w:after="0"/>
        <w:ind w:left="0"/>
        <w:jc w:val="both"/>
      </w:pPr>
      <w:r>
        <w:rPr>
          <w:rFonts w:ascii="Times New Roman"/>
          <w:b w:val="false"/>
          <w:i w:val="false"/>
          <w:color w:val="000000"/>
          <w:sz w:val="28"/>
        </w:rPr>
        <w:t>
      1) первого руководителя экспертной организации, либо его заместителя, в должностные функции которого входит организация проведения комплексной вневедомственной экспертизы – по проектам, рассмотренным на республиканском уровне;</w:t>
      </w:r>
    </w:p>
    <w:bookmarkEnd w:id="345"/>
    <w:bookmarkStart w:name="z364" w:id="346"/>
    <w:p>
      <w:pPr>
        <w:spacing w:after="0"/>
        <w:ind w:left="0"/>
        <w:jc w:val="both"/>
      </w:pPr>
      <w:r>
        <w:rPr>
          <w:rFonts w:ascii="Times New Roman"/>
          <w:b w:val="false"/>
          <w:i w:val="false"/>
          <w:color w:val="000000"/>
          <w:sz w:val="28"/>
        </w:rPr>
        <w:t>
      2) руководителя территориального подразделения экспертной организации, либо лица, его замещающего, в должностные функции которого входит организация проведения комплексной вневедомственной экспертизы – по проектам, рассмотренным на региональном уровне;</w:t>
      </w:r>
    </w:p>
    <w:bookmarkEnd w:id="346"/>
    <w:bookmarkStart w:name="z365" w:id="347"/>
    <w:p>
      <w:pPr>
        <w:spacing w:after="0"/>
        <w:ind w:left="0"/>
        <w:jc w:val="both"/>
      </w:pPr>
      <w:r>
        <w:rPr>
          <w:rFonts w:ascii="Times New Roman"/>
          <w:b w:val="false"/>
          <w:i w:val="false"/>
          <w:color w:val="000000"/>
          <w:sz w:val="28"/>
        </w:rPr>
        <w:t>
      3) начальников экспертных отделов и (или) специалистов, исполняющих руководящие функции по данному проекту, в зависимости от функционального назначения проектируемого объекта или соответствующих разделов (частей) проекта.</w:t>
      </w:r>
    </w:p>
    <w:bookmarkEnd w:id="347"/>
    <w:bookmarkStart w:name="z366" w:id="348"/>
    <w:p>
      <w:pPr>
        <w:spacing w:after="0"/>
        <w:ind w:left="0"/>
        <w:jc w:val="both"/>
      </w:pPr>
      <w:r>
        <w:rPr>
          <w:rFonts w:ascii="Times New Roman"/>
          <w:b w:val="false"/>
          <w:i w:val="false"/>
          <w:color w:val="000000"/>
          <w:sz w:val="28"/>
        </w:rPr>
        <w:t>
      Экспертные заключения государственной экспертной организации до подписания их вышеуказанными должностными лицами удостоверяются электронно-цифровыми подписями аттестованных экспертов по каждому из разделов (частей) данного проекта, являющихся членами экспертных групп (включая привлеченных внештатных аттестованных экспертов), которые были созданы (сформированы) решением руководства экспертной комиссии по рассмотрению данного проекта на республиканском уровне, либо руководством территориального подразделения по проектам, рассматриваемым на региональном уровне.</w:t>
      </w:r>
    </w:p>
    <w:bookmarkEnd w:id="348"/>
    <w:bookmarkStart w:name="z367" w:id="349"/>
    <w:p>
      <w:pPr>
        <w:spacing w:after="0"/>
        <w:ind w:left="0"/>
        <w:jc w:val="both"/>
      </w:pPr>
      <w:r>
        <w:rPr>
          <w:rFonts w:ascii="Times New Roman"/>
          <w:b w:val="false"/>
          <w:i w:val="false"/>
          <w:color w:val="000000"/>
          <w:sz w:val="28"/>
        </w:rPr>
        <w:t>
      Окончательная версия технико-экономических обоснований и проектно-сметной документации с грифом секретности или с пометкой "для служебного пользования" ("ДСП") в бумажном виде удостоверяется печатью эксперта с указанием фамилии, имени, отчества (при его наличии), должности, номера аттестата и даты его выдачи.</w:t>
      </w:r>
    </w:p>
    <w:bookmarkEnd w:id="349"/>
    <w:bookmarkStart w:name="z368" w:id="350"/>
    <w:p>
      <w:pPr>
        <w:spacing w:after="0"/>
        <w:ind w:left="0"/>
        <w:jc w:val="both"/>
      </w:pPr>
      <w:r>
        <w:rPr>
          <w:rFonts w:ascii="Times New Roman"/>
          <w:b w:val="false"/>
          <w:i w:val="false"/>
          <w:color w:val="000000"/>
          <w:sz w:val="28"/>
        </w:rPr>
        <w:t>
      9. Заключения комплексной вневедомственной экспертизы аккредитованных экспертных организаций, проводимой по проектам строительства в общем порядке, составляются в форме экспертного заключения аккредитованной экспертной организации, установленной палатой и удостоверяются электронно-цифровыми подписями:</w:t>
      </w:r>
    </w:p>
    <w:bookmarkEnd w:id="350"/>
    <w:bookmarkStart w:name="z369" w:id="351"/>
    <w:p>
      <w:pPr>
        <w:spacing w:after="0"/>
        <w:ind w:left="0"/>
        <w:jc w:val="both"/>
      </w:pPr>
      <w:r>
        <w:rPr>
          <w:rFonts w:ascii="Times New Roman"/>
          <w:b w:val="false"/>
          <w:i w:val="false"/>
          <w:color w:val="000000"/>
          <w:sz w:val="28"/>
        </w:rPr>
        <w:t>
      1) руководителя данной экспертной организации или лицом его замещающим;</w:t>
      </w:r>
    </w:p>
    <w:bookmarkEnd w:id="351"/>
    <w:bookmarkStart w:name="z370" w:id="352"/>
    <w:p>
      <w:pPr>
        <w:spacing w:after="0"/>
        <w:ind w:left="0"/>
        <w:jc w:val="both"/>
      </w:pPr>
      <w:r>
        <w:rPr>
          <w:rFonts w:ascii="Times New Roman"/>
          <w:b w:val="false"/>
          <w:i w:val="false"/>
          <w:color w:val="000000"/>
          <w:sz w:val="28"/>
        </w:rPr>
        <w:t>
      2) специалистов, исполняющих руководящие функции по данному проекту, в зависимости от функционального назначения проектируемого объекта или соответствующих разделов (частей) проекта;</w:t>
      </w:r>
    </w:p>
    <w:bookmarkEnd w:id="352"/>
    <w:bookmarkStart w:name="z371" w:id="353"/>
    <w:p>
      <w:pPr>
        <w:spacing w:after="0"/>
        <w:ind w:left="0"/>
        <w:jc w:val="both"/>
      </w:pPr>
      <w:r>
        <w:rPr>
          <w:rFonts w:ascii="Times New Roman"/>
          <w:b w:val="false"/>
          <w:i w:val="false"/>
          <w:color w:val="000000"/>
          <w:sz w:val="28"/>
        </w:rPr>
        <w:t>
      3) аттестованных экспертов по каждому из разделов (частей) рассматриваемого проекта, включая привлеченных внештатных аттестованных экспертов.</w:t>
      </w:r>
    </w:p>
    <w:bookmarkEnd w:id="353"/>
    <w:bookmarkStart w:name="z372" w:id="354"/>
    <w:p>
      <w:pPr>
        <w:spacing w:after="0"/>
        <w:ind w:left="0"/>
        <w:jc w:val="both"/>
      </w:pPr>
      <w:r>
        <w:rPr>
          <w:rFonts w:ascii="Times New Roman"/>
          <w:b w:val="false"/>
          <w:i w:val="false"/>
          <w:color w:val="000000"/>
          <w:sz w:val="28"/>
        </w:rPr>
        <w:t>
      10. Заключения экспертизы, проводимой в порядке разработки и согласования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 составляются в форме:</w:t>
      </w:r>
    </w:p>
    <w:bookmarkEnd w:id="354"/>
    <w:bookmarkStart w:name="z373" w:id="355"/>
    <w:p>
      <w:pPr>
        <w:spacing w:after="0"/>
        <w:ind w:left="0"/>
        <w:jc w:val="both"/>
      </w:pPr>
      <w:r>
        <w:rPr>
          <w:rFonts w:ascii="Times New Roman"/>
          <w:b w:val="false"/>
          <w:i w:val="false"/>
          <w:color w:val="000000"/>
          <w:sz w:val="28"/>
        </w:rPr>
        <w:t>
      1) локальных экспертных заключений по каждому из самостоятельных пусковых комплексов (очереди, участка) проекта с рекомендацией на утверждение данной части проекта при ее положительной оценке;</w:t>
      </w:r>
    </w:p>
    <w:bookmarkEnd w:id="355"/>
    <w:bookmarkStart w:name="z374" w:id="356"/>
    <w:p>
      <w:pPr>
        <w:spacing w:after="0"/>
        <w:ind w:left="0"/>
        <w:jc w:val="both"/>
      </w:pPr>
      <w:r>
        <w:rPr>
          <w:rFonts w:ascii="Times New Roman"/>
          <w:b w:val="false"/>
          <w:i w:val="false"/>
          <w:color w:val="000000"/>
          <w:sz w:val="28"/>
        </w:rPr>
        <w:t>
      2) сводного экспертного заключения по завершении государственной экспертизы по данному проекту в целом.</w:t>
      </w:r>
    </w:p>
    <w:bookmarkEnd w:id="356"/>
    <w:bookmarkStart w:name="z375" w:id="357"/>
    <w:p>
      <w:pPr>
        <w:spacing w:after="0"/>
        <w:ind w:left="0"/>
        <w:jc w:val="both"/>
      </w:pPr>
      <w:r>
        <w:rPr>
          <w:rFonts w:ascii="Times New Roman"/>
          <w:b w:val="false"/>
          <w:i w:val="false"/>
          <w:color w:val="000000"/>
          <w:sz w:val="28"/>
        </w:rPr>
        <w:t xml:space="preserve">
      11. Заключения комплексной вневедомственной экспертизы, выданные государственной экспертной организацией, проведенной по проектам строительства с грифом секретности или с пометкой "для служебного пользования" ("ДСП"), оформляются и выдаются заказчику на бумажном носителе. </w:t>
      </w:r>
    </w:p>
    <w:bookmarkEnd w:id="357"/>
    <w:bookmarkStart w:name="z376" w:id="358"/>
    <w:p>
      <w:pPr>
        <w:spacing w:after="0"/>
        <w:ind w:left="0"/>
        <w:jc w:val="both"/>
      </w:pPr>
      <w:r>
        <w:rPr>
          <w:rFonts w:ascii="Times New Roman"/>
          <w:b w:val="false"/>
          <w:i w:val="false"/>
          <w:color w:val="000000"/>
          <w:sz w:val="28"/>
        </w:rPr>
        <w:t>
      Учет и регистрация экспертных заключений по проектам строительства с грифом секретности или с пометкой "для служебного пользования" ("ДСП") ведется отдельно от экспертных заключений основных проектов строительства.</w:t>
      </w:r>
    </w:p>
    <w:bookmarkEnd w:id="358"/>
    <w:bookmarkStart w:name="z377" w:id="359"/>
    <w:p>
      <w:pPr>
        <w:spacing w:after="0"/>
        <w:ind w:left="0"/>
        <w:jc w:val="both"/>
      </w:pPr>
      <w:r>
        <w:rPr>
          <w:rFonts w:ascii="Times New Roman"/>
          <w:b w:val="false"/>
          <w:i w:val="false"/>
          <w:color w:val="000000"/>
          <w:sz w:val="28"/>
        </w:rPr>
        <w:t>
      12. Экспертные организации ведут обязательный учет выданных заказчикам заключений комплексной вневедомственной экспертизы с присвоенными им регистрационными номерами.</w:t>
      </w:r>
    </w:p>
    <w:bookmarkEnd w:id="359"/>
    <w:bookmarkStart w:name="z378" w:id="360"/>
    <w:p>
      <w:pPr>
        <w:spacing w:after="0"/>
        <w:ind w:left="0"/>
        <w:jc w:val="left"/>
      </w:pPr>
      <w:r>
        <w:rPr>
          <w:rFonts w:ascii="Times New Roman"/>
          <w:b/>
          <w:i w:val="false"/>
          <w:color w:val="000000"/>
        </w:rPr>
        <w:t xml:space="preserve"> Глава 3. Порядок оформления заключений комплексной градостроительной экспертизы по градостроительным проектам различного уровня</w:t>
      </w:r>
    </w:p>
    <w:bookmarkEnd w:id="360"/>
    <w:bookmarkStart w:name="z379" w:id="361"/>
    <w:p>
      <w:pPr>
        <w:spacing w:after="0"/>
        <w:ind w:left="0"/>
        <w:jc w:val="both"/>
      </w:pPr>
      <w:r>
        <w:rPr>
          <w:rFonts w:ascii="Times New Roman"/>
          <w:b w:val="false"/>
          <w:i w:val="false"/>
          <w:color w:val="000000"/>
          <w:sz w:val="28"/>
        </w:rPr>
        <w:t>
      13. Экспертные комиссии ведомства уполномоченного органа по делам архитектуры, градостроительства и строительства по результатам рассмотрения проектов, указанных в части первой подпункта 3) пункта 4 настоящих Правил и подлежащих утверждению в соответствии с законодательством Республики Казахстан, составляют экспертные заключения комплексной градостроительной экспертизы, оформляют их согласно процедурам, предусмотренным настоящей главой Правил, для выдачи утвержденного экспертного заключения заказчику.</w:t>
      </w:r>
    </w:p>
    <w:bookmarkEnd w:id="361"/>
    <w:bookmarkStart w:name="z380" w:id="362"/>
    <w:p>
      <w:pPr>
        <w:spacing w:after="0"/>
        <w:ind w:left="0"/>
        <w:jc w:val="both"/>
      </w:pPr>
      <w:r>
        <w:rPr>
          <w:rFonts w:ascii="Times New Roman"/>
          <w:b w:val="false"/>
          <w:i w:val="false"/>
          <w:color w:val="000000"/>
          <w:sz w:val="28"/>
        </w:rPr>
        <w:t>
      14. Экспертные группы местных исполнительных органов по результатам рассмотрения проектов, указанных в части второй подпункта 3) пункта 4 настоящих Правил и подлежащих утверждению в соответствии с законодательством Республики Казахстан, составляют экспертные заключения комплексной градостроительной экспертизы, оформляют их согласно процедурам, предусмотренным настоящей главой Правил, для выдачи утвержденного экспертного заключения заказчику.</w:t>
      </w:r>
    </w:p>
    <w:bookmarkEnd w:id="362"/>
    <w:bookmarkStart w:name="z381" w:id="363"/>
    <w:p>
      <w:pPr>
        <w:spacing w:after="0"/>
        <w:ind w:left="0"/>
        <w:jc w:val="both"/>
      </w:pPr>
      <w:r>
        <w:rPr>
          <w:rFonts w:ascii="Times New Roman"/>
          <w:b w:val="false"/>
          <w:i w:val="false"/>
          <w:color w:val="000000"/>
          <w:sz w:val="28"/>
        </w:rPr>
        <w:t>
      15. Экспертные заключения комплексной градостроительной экспертизы предусматривают:</w:t>
      </w:r>
    </w:p>
    <w:bookmarkEnd w:id="363"/>
    <w:bookmarkStart w:name="z382" w:id="364"/>
    <w:p>
      <w:pPr>
        <w:spacing w:after="0"/>
        <w:ind w:left="0"/>
        <w:jc w:val="both"/>
      </w:pPr>
      <w:r>
        <w:rPr>
          <w:rFonts w:ascii="Times New Roman"/>
          <w:b w:val="false"/>
          <w:i w:val="false"/>
          <w:color w:val="000000"/>
          <w:sz w:val="28"/>
        </w:rPr>
        <w:t>
      1) вводную и описательную части по проекту, а также информацию о прилагаемых к проекту обязательных исходных документов (материалов, данных), включая обязательные согласования;</w:t>
      </w:r>
    </w:p>
    <w:bookmarkEnd w:id="364"/>
    <w:bookmarkStart w:name="z383" w:id="365"/>
    <w:p>
      <w:pPr>
        <w:spacing w:after="0"/>
        <w:ind w:left="0"/>
        <w:jc w:val="both"/>
      </w:pPr>
      <w:r>
        <w:rPr>
          <w:rFonts w:ascii="Times New Roman"/>
          <w:b w:val="false"/>
          <w:i w:val="false"/>
          <w:color w:val="000000"/>
          <w:sz w:val="28"/>
        </w:rPr>
        <w:t>
      2) анализ и комплексную оценку качества проекта в целом и соответствия принятых технических и проектных решений действующим нормативным правовым актам, градостроительным и техническим регламентам, требованиям государственных (межгосударственных) нормативно-технических документов, действующих в Республике Казахстан;</w:t>
      </w:r>
    </w:p>
    <w:bookmarkEnd w:id="365"/>
    <w:bookmarkStart w:name="z384" w:id="366"/>
    <w:p>
      <w:pPr>
        <w:spacing w:after="0"/>
        <w:ind w:left="0"/>
        <w:jc w:val="both"/>
      </w:pPr>
      <w:r>
        <w:rPr>
          <w:rFonts w:ascii="Times New Roman"/>
          <w:b w:val="false"/>
          <w:i w:val="false"/>
          <w:color w:val="000000"/>
          <w:sz w:val="28"/>
        </w:rPr>
        <w:t>
      3) постановляющую часть с суммирующими рекомендациями и (или) иными выводами, полученными в результате проведенной комплексной градостроительной экспертизы.</w:t>
      </w:r>
    </w:p>
    <w:bookmarkEnd w:id="366"/>
    <w:bookmarkStart w:name="z385" w:id="367"/>
    <w:p>
      <w:pPr>
        <w:spacing w:after="0"/>
        <w:ind w:left="0"/>
        <w:jc w:val="both"/>
      </w:pPr>
      <w:r>
        <w:rPr>
          <w:rFonts w:ascii="Times New Roman"/>
          <w:b w:val="false"/>
          <w:i w:val="false"/>
          <w:color w:val="000000"/>
          <w:sz w:val="28"/>
        </w:rPr>
        <w:t>
      16. Экспертные заключения комплексной градостроительной экспертизы по проектам, входящим в компетенцию Правительства Республики Казахстан, подписываются членами экспертной комиссии и утверждаются председателем экспертной комиссии, утвержденным ведомством уполномоченного органа по делам архитектуры, градостроительства и строительства, либо членом экспертной комиссии, исполняющим обязанности ее председателя.</w:t>
      </w:r>
    </w:p>
    <w:bookmarkEnd w:id="367"/>
    <w:bookmarkStart w:name="z386" w:id="368"/>
    <w:p>
      <w:pPr>
        <w:spacing w:after="0"/>
        <w:ind w:left="0"/>
        <w:jc w:val="both"/>
      </w:pPr>
      <w:r>
        <w:rPr>
          <w:rFonts w:ascii="Times New Roman"/>
          <w:b w:val="false"/>
          <w:i w:val="false"/>
          <w:color w:val="000000"/>
          <w:sz w:val="28"/>
        </w:rPr>
        <w:t>
      17. Экспертные заключения комплексной градостроительной экспертизы по проектам, входящим в компетенцию маслихатов, подписываются членами экспертной группы и утверждаются руководителем экспертной группы, утвержденным местным исполнительным органом, либо членом экспертной группы, исполняющим обязанности ее руководителя.</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в которые вносятся изменения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2015 года № 306</w:t>
            </w:r>
          </w:p>
        </w:tc>
      </w:tr>
    </w:tbl>
    <w:bookmarkStart w:name="z389" w:id="369"/>
    <w:p>
      <w:pPr>
        <w:spacing w:after="0"/>
        <w:ind w:left="0"/>
        <w:jc w:val="left"/>
      </w:pPr>
      <w:r>
        <w:rPr>
          <w:rFonts w:ascii="Times New Roman"/>
          <w:b/>
          <w:i w:val="false"/>
          <w:color w:val="000000"/>
        </w:rPr>
        <w:t xml:space="preserve"> Правила</w:t>
      </w:r>
      <w:r>
        <w:br/>
      </w:r>
      <w:r>
        <w:rPr>
          <w:rFonts w:ascii="Times New Roman"/>
          <w:b/>
          <w:i w:val="false"/>
          <w:color w:val="000000"/>
        </w:rPr>
        <w:t>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w:t>
      </w:r>
    </w:p>
    <w:bookmarkEnd w:id="369"/>
    <w:bookmarkStart w:name="z390" w:id="370"/>
    <w:p>
      <w:pPr>
        <w:spacing w:after="0"/>
        <w:ind w:left="0"/>
        <w:jc w:val="left"/>
      </w:pPr>
      <w:r>
        <w:rPr>
          <w:rFonts w:ascii="Times New Roman"/>
          <w:b/>
          <w:i w:val="false"/>
          <w:color w:val="000000"/>
        </w:rPr>
        <w:t xml:space="preserve"> Глава 1. Общие положения</w:t>
      </w:r>
    </w:p>
    <w:bookmarkEnd w:id="370"/>
    <w:bookmarkStart w:name="z391" w:id="371"/>
    <w:p>
      <w:pPr>
        <w:spacing w:after="0"/>
        <w:ind w:left="0"/>
        <w:jc w:val="both"/>
      </w:pPr>
      <w:r>
        <w:rPr>
          <w:rFonts w:ascii="Times New Roman"/>
          <w:b w:val="false"/>
          <w:i w:val="false"/>
          <w:color w:val="000000"/>
          <w:sz w:val="28"/>
        </w:rPr>
        <w:t xml:space="preserve">
      1. Настоящие Правила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(далее – Правила) разработаны в соответствии с </w:t>
      </w:r>
      <w:r>
        <w:rPr>
          <w:rFonts w:ascii="Times New Roman"/>
          <w:b w:val="false"/>
          <w:i w:val="false"/>
          <w:color w:val="000000"/>
          <w:sz w:val="28"/>
        </w:rPr>
        <w:t>подпунктом 11-2)</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Закон) и определяют порядок:</w:t>
      </w:r>
    </w:p>
    <w:bookmarkEnd w:id="371"/>
    <w:bookmarkStart w:name="z392" w:id="372"/>
    <w:p>
      <w:pPr>
        <w:spacing w:after="0"/>
        <w:ind w:left="0"/>
        <w:jc w:val="both"/>
      </w:pPr>
      <w:r>
        <w:rPr>
          <w:rFonts w:ascii="Times New Roman"/>
          <w:b w:val="false"/>
          <w:i w:val="false"/>
          <w:color w:val="000000"/>
          <w:sz w:val="28"/>
        </w:rPr>
        <w:t>
      1) создания государственной экспертной организацией и аккредитованными экспертными организациями экспертных групп и комиссий для проведения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объектов, а также изменения (реконструкции, расширения, модернизации, технического перевооружения, капитального ремонта) существующих зданий и сооружений, их комплексов, инженерных и транспортных коммуникаций;</w:t>
      </w:r>
    </w:p>
    <w:bookmarkEnd w:id="372"/>
    <w:bookmarkStart w:name="z393" w:id="373"/>
    <w:p>
      <w:pPr>
        <w:spacing w:after="0"/>
        <w:ind w:left="0"/>
        <w:jc w:val="both"/>
      </w:pPr>
      <w:r>
        <w:rPr>
          <w:rFonts w:ascii="Times New Roman"/>
          <w:b w:val="false"/>
          <w:i w:val="false"/>
          <w:color w:val="000000"/>
          <w:sz w:val="28"/>
        </w:rPr>
        <w:t>
      2) создания ведомством уполномоченного органа по делам архитектуры, градостроительства и строительства (далее – ведомство) экспертной комиссии для рассмотрения проектов строительства при проведении комплексной вневедомственной экспертизы, в части экологической экспертизы проектов по технико-экономическим обоснованиям и проектно-сметной документации объектов (далее – экспертная комиссия по вопросам экологической экспертизы);</w:t>
      </w:r>
    </w:p>
    <w:bookmarkEnd w:id="373"/>
    <w:bookmarkStart w:name="z394" w:id="374"/>
    <w:p>
      <w:pPr>
        <w:spacing w:after="0"/>
        <w:ind w:left="0"/>
        <w:jc w:val="both"/>
      </w:pPr>
      <w:r>
        <w:rPr>
          <w:rFonts w:ascii="Times New Roman"/>
          <w:b w:val="false"/>
          <w:i w:val="false"/>
          <w:color w:val="000000"/>
          <w:sz w:val="28"/>
        </w:rPr>
        <w:t>
      3) создания ведомством экспертных комиссий для проведения комплексной градостроительной экспертизы по проектам, утверждаемым в соответствии с законодательством Республики Казахстан;</w:t>
      </w:r>
    </w:p>
    <w:bookmarkEnd w:id="374"/>
    <w:bookmarkStart w:name="z395" w:id="375"/>
    <w:p>
      <w:pPr>
        <w:spacing w:after="0"/>
        <w:ind w:left="0"/>
        <w:jc w:val="both"/>
      </w:pPr>
      <w:r>
        <w:rPr>
          <w:rFonts w:ascii="Times New Roman"/>
          <w:b w:val="false"/>
          <w:i w:val="false"/>
          <w:color w:val="000000"/>
          <w:sz w:val="28"/>
        </w:rPr>
        <w:t>
      4) создания местными (областными, города республиканского значения, столицы, городов областного значения) исполнительными органами экспертных групп, по проектам, утверждаемым в соответствии с законодательством Республики Казахстан;</w:t>
      </w:r>
    </w:p>
    <w:bookmarkEnd w:id="375"/>
    <w:bookmarkStart w:name="z396" w:id="376"/>
    <w:p>
      <w:pPr>
        <w:spacing w:after="0"/>
        <w:ind w:left="0"/>
        <w:jc w:val="both"/>
      </w:pPr>
      <w:r>
        <w:rPr>
          <w:rFonts w:ascii="Times New Roman"/>
          <w:b w:val="false"/>
          <w:i w:val="false"/>
          <w:color w:val="000000"/>
          <w:sz w:val="28"/>
        </w:rPr>
        <w:t>
      5) привлечения экспертов и специалистов (специализированных институтов и организаций) для участия в проведении комплексной вневедомственной экспертизы проектов строительства и комплексной градостроительной экспертизы.</w:t>
      </w:r>
    </w:p>
    <w:bookmarkEnd w:id="376"/>
    <w:bookmarkStart w:name="z397" w:id="377"/>
    <w:p>
      <w:pPr>
        <w:spacing w:after="0"/>
        <w:ind w:left="0"/>
        <w:jc w:val="both"/>
      </w:pPr>
      <w:r>
        <w:rPr>
          <w:rFonts w:ascii="Times New Roman"/>
          <w:b w:val="false"/>
          <w:i w:val="false"/>
          <w:color w:val="000000"/>
          <w:sz w:val="28"/>
        </w:rPr>
        <w:t>
      2. Основные понятия, используемые в настоящих Правилах:</w:t>
      </w:r>
    </w:p>
    <w:bookmarkEnd w:id="377"/>
    <w:bookmarkStart w:name="z398" w:id="378"/>
    <w:p>
      <w:pPr>
        <w:spacing w:after="0"/>
        <w:ind w:left="0"/>
        <w:jc w:val="both"/>
      </w:pPr>
      <w:r>
        <w:rPr>
          <w:rFonts w:ascii="Times New Roman"/>
          <w:b w:val="false"/>
          <w:i w:val="false"/>
          <w:color w:val="000000"/>
          <w:sz w:val="28"/>
        </w:rPr>
        <w:t>
      1) аккредитованная экспертная организация – юридическое лицо, осуществляющее комплексную вневедомственную экспертизу проектов строительства объектов (технико-экономических обоснований и проектно-сметной документации), не отнесенную законодательством Республики Казахстан об архитектурной, градостроительной и строительной деятельности к государственной монополии;</w:t>
      </w:r>
    </w:p>
    <w:bookmarkEnd w:id="378"/>
    <w:bookmarkStart w:name="z399" w:id="379"/>
    <w:p>
      <w:pPr>
        <w:spacing w:after="0"/>
        <w:ind w:left="0"/>
        <w:jc w:val="both"/>
      </w:pPr>
      <w:r>
        <w:rPr>
          <w:rFonts w:ascii="Times New Roman"/>
          <w:b w:val="false"/>
          <w:i w:val="false"/>
          <w:color w:val="000000"/>
          <w:sz w:val="28"/>
        </w:rPr>
        <w:t>
      2) эксперт в области проектирования (далее – эксперт) – физическое лицо, аттестованное в порядке, установленном законодательством Республики Казахстан об архитектурной, градостроительной и строительной деятельности, для осуществления экспертных работ по определенным разделам (частям) проектов, состоящее в штате одной из экспертных организаций;</w:t>
      </w:r>
    </w:p>
    <w:bookmarkEnd w:id="379"/>
    <w:bookmarkStart w:name="z400" w:id="380"/>
    <w:p>
      <w:pPr>
        <w:spacing w:after="0"/>
        <w:ind w:left="0"/>
        <w:jc w:val="both"/>
      </w:pPr>
      <w:r>
        <w:rPr>
          <w:rFonts w:ascii="Times New Roman"/>
          <w:b w:val="false"/>
          <w:i w:val="false"/>
          <w:color w:val="000000"/>
          <w:sz w:val="28"/>
        </w:rPr>
        <w:t>
      3) комплексная градостроительная экспертиза – обязательная экспертиза градостроительных проектов различного уровня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территорий регионов, генеральные планы населенных пунктов), осуществляемая экспертными комиссиями, образуемыми уполномоченным органом по делам архитектуры, градостроительства и строительства по проектам, а также экспертными группами, образуемыми соответствующими местными исполнительными органами по проектам, утверждаемым в соответствии законодательством Республики Казахстан;</w:t>
      </w:r>
    </w:p>
    <w:bookmarkEnd w:id="380"/>
    <w:bookmarkStart w:name="z401" w:id="381"/>
    <w:p>
      <w:pPr>
        <w:spacing w:after="0"/>
        <w:ind w:left="0"/>
        <w:jc w:val="both"/>
      </w:pPr>
      <w:r>
        <w:rPr>
          <w:rFonts w:ascii="Times New Roman"/>
          <w:b w:val="false"/>
          <w:i w:val="false"/>
          <w:color w:val="000000"/>
          <w:sz w:val="28"/>
        </w:rPr>
        <w:t>
      4) консультант – квалифицированный специалист, обладающий специальными знаниями, в том числе в области проектирования объектов строительства и (или) градостроительного планирования территорий, либо специализированный институт или организация включая зарубежные, привлеченные для оказания консультационных услуг по соответствующим разделам (частям) проекта;</w:t>
      </w:r>
    </w:p>
    <w:bookmarkEnd w:id="381"/>
    <w:bookmarkStart w:name="z402" w:id="382"/>
    <w:p>
      <w:pPr>
        <w:spacing w:after="0"/>
        <w:ind w:left="0"/>
        <w:jc w:val="both"/>
      </w:pPr>
      <w:r>
        <w:rPr>
          <w:rFonts w:ascii="Times New Roman"/>
          <w:b w:val="false"/>
          <w:i w:val="false"/>
          <w:color w:val="000000"/>
          <w:sz w:val="28"/>
        </w:rPr>
        <w:t>
      5) специализированные институты и организации – научно-исследовательские институты, проектные, проектно-изыскательские или проектно-планировочные организации, а также иные организации;</w:t>
      </w:r>
    </w:p>
    <w:bookmarkEnd w:id="382"/>
    <w:bookmarkStart w:name="z403" w:id="383"/>
    <w:p>
      <w:pPr>
        <w:spacing w:after="0"/>
        <w:ind w:left="0"/>
        <w:jc w:val="both"/>
      </w:pPr>
      <w:r>
        <w:rPr>
          <w:rFonts w:ascii="Times New Roman"/>
          <w:b w:val="false"/>
          <w:i w:val="false"/>
          <w:color w:val="000000"/>
          <w:sz w:val="28"/>
        </w:rPr>
        <w:t>
      6) государственная экспертная организация – юридическое лицо, созданное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и осуществляющее отнесенную к государственной монополии комплексную вневедомственную экспертизу по проектам строительства объектов (технико-экономических обоснований и проектно-сметной документации);</w:t>
      </w:r>
    </w:p>
    <w:bookmarkEnd w:id="383"/>
    <w:bookmarkStart w:name="z404" w:id="384"/>
    <w:p>
      <w:pPr>
        <w:spacing w:after="0"/>
        <w:ind w:left="0"/>
        <w:jc w:val="both"/>
      </w:pPr>
      <w:r>
        <w:rPr>
          <w:rFonts w:ascii="Times New Roman"/>
          <w:b w:val="false"/>
          <w:i w:val="false"/>
          <w:color w:val="000000"/>
          <w:sz w:val="28"/>
        </w:rPr>
        <w:t>
      7) комплексная вневедомственная экспертиза проектов строительства объектов – экспертиза проектов, включающая отраслевые и ведомственные экспертизы, проводимая по принципу "одного окна" по технико-экономическим обоснованиям и проектно-сметной документации, предназначенным для строительства зданий и сооружений, их комплексов, инженерных и транспортных коммуникаций;</w:t>
      </w:r>
    </w:p>
    <w:bookmarkEnd w:id="384"/>
    <w:bookmarkStart w:name="z405" w:id="385"/>
    <w:p>
      <w:pPr>
        <w:spacing w:after="0"/>
        <w:ind w:left="0"/>
        <w:jc w:val="both"/>
      </w:pPr>
      <w:r>
        <w:rPr>
          <w:rFonts w:ascii="Times New Roman"/>
          <w:b w:val="false"/>
          <w:i w:val="false"/>
          <w:color w:val="000000"/>
          <w:sz w:val="28"/>
        </w:rPr>
        <w:t>
      8) секретарь – специалист ведомства уполномоченного органа по делам архитектуры, градостроительства и строительства (местного исполнительного органа), входящий в состав экспертной комиссии (экспертной группы), отвечающий за организацию и проведение комплексной градостроительной экспертизы по рассматриваемому проекту.</w:t>
      </w:r>
    </w:p>
    <w:bookmarkEnd w:id="385"/>
    <w:bookmarkStart w:name="z406" w:id="386"/>
    <w:p>
      <w:pPr>
        <w:spacing w:after="0"/>
        <w:ind w:left="0"/>
        <w:jc w:val="both"/>
      </w:pPr>
      <w:r>
        <w:rPr>
          <w:rFonts w:ascii="Times New Roman"/>
          <w:b w:val="false"/>
          <w:i w:val="false"/>
          <w:color w:val="000000"/>
          <w:sz w:val="28"/>
        </w:rPr>
        <w:t>
      3. Членами экспертных комиссий и экспертных групп не допускается разглашение служебной информации, полученной в ходе проведения комплексной вневедомственной и градостроительной экспертизы проектов, если иное не предусмотрено законами Республики Казахстан.</w:t>
      </w:r>
    </w:p>
    <w:bookmarkEnd w:id="386"/>
    <w:bookmarkStart w:name="z407" w:id="387"/>
    <w:p>
      <w:pPr>
        <w:spacing w:after="0"/>
        <w:ind w:left="0"/>
        <w:jc w:val="left"/>
      </w:pPr>
      <w:r>
        <w:rPr>
          <w:rFonts w:ascii="Times New Roman"/>
          <w:b/>
          <w:i w:val="false"/>
          <w:color w:val="000000"/>
        </w:rPr>
        <w:t xml:space="preserve"> Глава 2. Порядок создания экспертных групп для проведения комплексной вневедомственной экспертизы проектов строительства</w:t>
      </w:r>
    </w:p>
    <w:bookmarkEnd w:id="387"/>
    <w:bookmarkStart w:name="z408" w:id="388"/>
    <w:p>
      <w:pPr>
        <w:spacing w:after="0"/>
        <w:ind w:left="0"/>
        <w:jc w:val="both"/>
      </w:pPr>
      <w:r>
        <w:rPr>
          <w:rFonts w:ascii="Times New Roman"/>
          <w:b w:val="false"/>
          <w:i w:val="false"/>
          <w:color w:val="000000"/>
          <w:sz w:val="28"/>
        </w:rPr>
        <w:t xml:space="preserve">
      4. Для проведения комплексной вневедомственной экспертизы по принятым на рассмотрение проектам (технико-экономическим обоснованиям или проектно-сметной документации) для строительства государственная или аккредитованная экспертная организация создают экспертные группы. </w:t>
      </w:r>
    </w:p>
    <w:bookmarkEnd w:id="388"/>
    <w:bookmarkStart w:name="z409" w:id="389"/>
    <w:p>
      <w:pPr>
        <w:spacing w:after="0"/>
        <w:ind w:left="0"/>
        <w:jc w:val="both"/>
      </w:pPr>
      <w:r>
        <w:rPr>
          <w:rFonts w:ascii="Times New Roman"/>
          <w:b w:val="false"/>
          <w:i w:val="false"/>
          <w:color w:val="000000"/>
          <w:sz w:val="28"/>
        </w:rPr>
        <w:t xml:space="preserve">
      5. В состав экспертных групп включаются штатные эксперты, а также эксперты привлекаемые на договорной основе для участия в комплексной вневедомственной экспертизе. </w:t>
      </w:r>
    </w:p>
    <w:bookmarkEnd w:id="389"/>
    <w:bookmarkStart w:name="z410" w:id="390"/>
    <w:p>
      <w:pPr>
        <w:spacing w:after="0"/>
        <w:ind w:left="0"/>
        <w:jc w:val="both"/>
      </w:pPr>
      <w:r>
        <w:rPr>
          <w:rFonts w:ascii="Times New Roman"/>
          <w:b w:val="false"/>
          <w:i w:val="false"/>
          <w:color w:val="000000"/>
          <w:sz w:val="28"/>
        </w:rPr>
        <w:t>
      6. При необходимости государственная или аккредитованная экспертная организация для содействия экспертным группам привлекают консультантов.</w:t>
      </w:r>
    </w:p>
    <w:bookmarkEnd w:id="390"/>
    <w:bookmarkStart w:name="z411" w:id="391"/>
    <w:p>
      <w:pPr>
        <w:spacing w:after="0"/>
        <w:ind w:left="0"/>
        <w:jc w:val="both"/>
      </w:pPr>
      <w:r>
        <w:rPr>
          <w:rFonts w:ascii="Times New Roman"/>
          <w:b w:val="false"/>
          <w:i w:val="false"/>
          <w:color w:val="000000"/>
          <w:sz w:val="28"/>
        </w:rPr>
        <w:t>
      7. При необходимости экспертные группы привлекают уполномоченных представителей заказчиков и разработчиков проекта для разъяснения проектных решений и (или) расчетов проектов строительства.</w:t>
      </w:r>
    </w:p>
    <w:bookmarkEnd w:id="391"/>
    <w:bookmarkStart w:name="z412" w:id="392"/>
    <w:p>
      <w:pPr>
        <w:spacing w:after="0"/>
        <w:ind w:left="0"/>
        <w:jc w:val="both"/>
      </w:pPr>
      <w:r>
        <w:rPr>
          <w:rFonts w:ascii="Times New Roman"/>
          <w:b w:val="false"/>
          <w:i w:val="false"/>
          <w:color w:val="000000"/>
          <w:sz w:val="28"/>
        </w:rPr>
        <w:t xml:space="preserve">
      8. Консультанты рассматривают и дают рекомендации экспертам в течение всего периода проведения комплексной вневедомственной экспертизы проектов, за исключением завершающей стадии. </w:t>
      </w:r>
    </w:p>
    <w:bookmarkEnd w:id="392"/>
    <w:bookmarkStart w:name="z413" w:id="393"/>
    <w:p>
      <w:pPr>
        <w:spacing w:after="0"/>
        <w:ind w:left="0"/>
        <w:jc w:val="both"/>
      </w:pPr>
      <w:r>
        <w:rPr>
          <w:rFonts w:ascii="Times New Roman"/>
          <w:b w:val="false"/>
          <w:i w:val="false"/>
          <w:color w:val="000000"/>
          <w:sz w:val="28"/>
        </w:rPr>
        <w:t>
      9. Экспертная группа для проведения комплексной вневедомственной экспертизы проектов строительства в информационной системе утверждается распорядительным документом руководителя или заместителем руководителя государственной или аккредитованной экспертной организации.</w:t>
      </w:r>
    </w:p>
    <w:bookmarkEnd w:id="393"/>
    <w:bookmarkStart w:name="z414" w:id="394"/>
    <w:p>
      <w:pPr>
        <w:spacing w:after="0"/>
        <w:ind w:left="0"/>
        <w:jc w:val="left"/>
      </w:pPr>
      <w:r>
        <w:rPr>
          <w:rFonts w:ascii="Times New Roman"/>
          <w:b/>
          <w:i w:val="false"/>
          <w:color w:val="000000"/>
        </w:rPr>
        <w:t xml:space="preserve"> Глава 3. Порядок создания экспертных комиссий для проведения комплексной вневедомственной экспертизы проектов строительства </w:t>
      </w:r>
    </w:p>
    <w:bookmarkEnd w:id="394"/>
    <w:bookmarkStart w:name="z415" w:id="395"/>
    <w:p>
      <w:pPr>
        <w:spacing w:after="0"/>
        <w:ind w:left="0"/>
        <w:jc w:val="both"/>
      </w:pPr>
      <w:r>
        <w:rPr>
          <w:rFonts w:ascii="Times New Roman"/>
          <w:b w:val="false"/>
          <w:i w:val="false"/>
          <w:color w:val="000000"/>
          <w:sz w:val="28"/>
        </w:rPr>
        <w:t>
      10. Государственная или аккредитованные экспертные организации для принятия коллегиальных решений при необходимости создают свои экспертные комиссии в случаях рассмотрения проектов строительства:</w:t>
      </w:r>
    </w:p>
    <w:bookmarkEnd w:id="395"/>
    <w:bookmarkStart w:name="z416" w:id="396"/>
    <w:p>
      <w:pPr>
        <w:spacing w:after="0"/>
        <w:ind w:left="0"/>
        <w:jc w:val="both"/>
      </w:pPr>
      <w:r>
        <w:rPr>
          <w:rFonts w:ascii="Times New Roman"/>
          <w:b w:val="false"/>
          <w:i w:val="false"/>
          <w:color w:val="000000"/>
          <w:sz w:val="28"/>
        </w:rPr>
        <w:t>
      1) уникальных объектов, для которых не установлены государственные или межгосударственные технические регламенты и нормативно-технические требования по проектированию и строительству, определяющие необходимость разработки, согласования и утверждения для данного объекта специальных технических условий (особых норм);</w:t>
      </w:r>
    </w:p>
    <w:bookmarkEnd w:id="396"/>
    <w:bookmarkStart w:name="z417" w:id="397"/>
    <w:p>
      <w:pPr>
        <w:spacing w:after="0"/>
        <w:ind w:left="0"/>
        <w:jc w:val="both"/>
      </w:pPr>
      <w:r>
        <w:rPr>
          <w:rFonts w:ascii="Times New Roman"/>
          <w:b w:val="false"/>
          <w:i w:val="false"/>
          <w:color w:val="000000"/>
          <w:sz w:val="28"/>
        </w:rPr>
        <w:t>
      2) технически сложных объектов с особыми условиями участка строительства;</w:t>
      </w:r>
    </w:p>
    <w:bookmarkEnd w:id="397"/>
    <w:bookmarkStart w:name="z418" w:id="398"/>
    <w:p>
      <w:pPr>
        <w:spacing w:after="0"/>
        <w:ind w:left="0"/>
        <w:jc w:val="both"/>
      </w:pPr>
      <w:r>
        <w:rPr>
          <w:rFonts w:ascii="Times New Roman"/>
          <w:b w:val="false"/>
          <w:i w:val="false"/>
          <w:color w:val="000000"/>
          <w:sz w:val="28"/>
        </w:rPr>
        <w:t>
      3) технологически сложных объектов с редко встречающимся в практике проектирования функциональным (технологическим) назначением.</w:t>
      </w:r>
    </w:p>
    <w:bookmarkEnd w:id="398"/>
    <w:bookmarkStart w:name="z419" w:id="399"/>
    <w:p>
      <w:pPr>
        <w:spacing w:after="0"/>
        <w:ind w:left="0"/>
        <w:jc w:val="both"/>
      </w:pPr>
      <w:r>
        <w:rPr>
          <w:rFonts w:ascii="Times New Roman"/>
          <w:b w:val="false"/>
          <w:i w:val="false"/>
          <w:color w:val="000000"/>
          <w:sz w:val="28"/>
        </w:rPr>
        <w:t>
      11. Ведомство для принятия коллегиальных решений при необходимости создает постоянно действующую экспертную комиссию по вопросам экологической экспертизы.</w:t>
      </w:r>
    </w:p>
    <w:bookmarkEnd w:id="399"/>
    <w:bookmarkStart w:name="z420" w:id="400"/>
    <w:p>
      <w:pPr>
        <w:spacing w:after="0"/>
        <w:ind w:left="0"/>
        <w:jc w:val="both"/>
      </w:pPr>
      <w:r>
        <w:rPr>
          <w:rFonts w:ascii="Times New Roman"/>
          <w:b w:val="false"/>
          <w:i w:val="false"/>
          <w:color w:val="000000"/>
          <w:sz w:val="28"/>
        </w:rPr>
        <w:t xml:space="preserve">
      Экспертная комиссия по вопросам экологической экспертизы проектов рассматривает проекты строительства по объектам повышенной экологической опасности. </w:t>
      </w:r>
    </w:p>
    <w:bookmarkEnd w:id="400"/>
    <w:bookmarkStart w:name="z421" w:id="401"/>
    <w:p>
      <w:pPr>
        <w:spacing w:after="0"/>
        <w:ind w:left="0"/>
        <w:jc w:val="both"/>
      </w:pPr>
      <w:r>
        <w:rPr>
          <w:rFonts w:ascii="Times New Roman"/>
          <w:b w:val="false"/>
          <w:i w:val="false"/>
          <w:color w:val="000000"/>
          <w:sz w:val="28"/>
        </w:rPr>
        <w:t>
      Решение о вынесении на рассмотрение экспертной комиссии по вопросам экологической экспертизы проектов принимает ведомство уполномоченного органа в области архитектуры, градостроительства и строительства на основании письма-обоснования экспертной организации.</w:t>
      </w:r>
    </w:p>
    <w:bookmarkEnd w:id="401"/>
    <w:bookmarkStart w:name="z422" w:id="402"/>
    <w:p>
      <w:pPr>
        <w:spacing w:after="0"/>
        <w:ind w:left="0"/>
        <w:jc w:val="both"/>
      </w:pPr>
      <w:r>
        <w:rPr>
          <w:rFonts w:ascii="Times New Roman"/>
          <w:b w:val="false"/>
          <w:i w:val="false"/>
          <w:color w:val="000000"/>
          <w:sz w:val="28"/>
        </w:rPr>
        <w:t>
      12. Состав и положение экспертной комиссии по вопросам экологической экспертизы утверждается решением ведомства.</w:t>
      </w:r>
    </w:p>
    <w:bookmarkEnd w:id="402"/>
    <w:bookmarkStart w:name="z423" w:id="403"/>
    <w:p>
      <w:pPr>
        <w:spacing w:after="0"/>
        <w:ind w:left="0"/>
        <w:jc w:val="both"/>
      </w:pPr>
      <w:r>
        <w:rPr>
          <w:rFonts w:ascii="Times New Roman"/>
          <w:b w:val="false"/>
          <w:i w:val="false"/>
          <w:color w:val="000000"/>
          <w:sz w:val="28"/>
        </w:rPr>
        <w:t>
      13. Экспертная комиссия по вопросам экологической экспертизы рассматривает и дает рекомендации в срок не более десяти рабочих дней со дня представления материалов в ведомство.</w:t>
      </w:r>
    </w:p>
    <w:bookmarkEnd w:id="403"/>
    <w:bookmarkStart w:name="z424" w:id="404"/>
    <w:p>
      <w:pPr>
        <w:spacing w:after="0"/>
        <w:ind w:left="0"/>
        <w:jc w:val="left"/>
      </w:pPr>
      <w:r>
        <w:rPr>
          <w:rFonts w:ascii="Times New Roman"/>
          <w:b/>
          <w:i w:val="false"/>
          <w:color w:val="000000"/>
        </w:rPr>
        <w:t xml:space="preserve"> Глава 4. Порядок создания экспертных комиссий (экспертных групп) для проведения комплексной градостроительной экспертизы градостроительных проектов</w:t>
      </w:r>
    </w:p>
    <w:bookmarkEnd w:id="404"/>
    <w:bookmarkStart w:name="z425" w:id="405"/>
    <w:p>
      <w:pPr>
        <w:spacing w:after="0"/>
        <w:ind w:left="0"/>
        <w:jc w:val="both"/>
      </w:pPr>
      <w:r>
        <w:rPr>
          <w:rFonts w:ascii="Times New Roman"/>
          <w:b w:val="false"/>
          <w:i w:val="false"/>
          <w:color w:val="000000"/>
          <w:sz w:val="28"/>
        </w:rPr>
        <w:t>
      14. Комплексная градостроительная экспертиза проектов в области градостроительного планирования территорий (далее – комплексная градостроительная экспертиза) проводится экспертными комиссиями (экспертными группами), образуемыми ведомством (местными исполнительными органами).</w:t>
      </w:r>
    </w:p>
    <w:bookmarkEnd w:id="405"/>
    <w:bookmarkStart w:name="z426" w:id="406"/>
    <w:p>
      <w:pPr>
        <w:spacing w:after="0"/>
        <w:ind w:left="0"/>
        <w:jc w:val="both"/>
      </w:pPr>
      <w:r>
        <w:rPr>
          <w:rFonts w:ascii="Times New Roman"/>
          <w:b w:val="false"/>
          <w:i w:val="false"/>
          <w:color w:val="000000"/>
          <w:sz w:val="28"/>
        </w:rPr>
        <w:t xml:space="preserve">
      15. Экспертная комиссия ведомства проводит комплексную градостроительную экспертизу по следующим градостроительным проектам: </w:t>
      </w:r>
    </w:p>
    <w:bookmarkEnd w:id="406"/>
    <w:bookmarkStart w:name="z427" w:id="407"/>
    <w:p>
      <w:pPr>
        <w:spacing w:after="0"/>
        <w:ind w:left="0"/>
        <w:jc w:val="both"/>
      </w:pPr>
      <w:r>
        <w:rPr>
          <w:rFonts w:ascii="Times New Roman"/>
          <w:b w:val="false"/>
          <w:i w:val="false"/>
          <w:color w:val="000000"/>
          <w:sz w:val="28"/>
        </w:rPr>
        <w:t xml:space="preserve">
      1) генеральная схема организации территории Республики Казахстан; </w:t>
      </w:r>
    </w:p>
    <w:bookmarkEnd w:id="407"/>
    <w:bookmarkStart w:name="z428" w:id="408"/>
    <w:p>
      <w:pPr>
        <w:spacing w:after="0"/>
        <w:ind w:left="0"/>
        <w:jc w:val="both"/>
      </w:pPr>
      <w:r>
        <w:rPr>
          <w:rFonts w:ascii="Times New Roman"/>
          <w:b w:val="false"/>
          <w:i w:val="false"/>
          <w:color w:val="000000"/>
          <w:sz w:val="28"/>
        </w:rPr>
        <w:t xml:space="preserve">
      2) межрегиональные схемы территориального развития; </w:t>
      </w:r>
    </w:p>
    <w:bookmarkEnd w:id="408"/>
    <w:bookmarkStart w:name="z429" w:id="409"/>
    <w:p>
      <w:pPr>
        <w:spacing w:after="0"/>
        <w:ind w:left="0"/>
        <w:jc w:val="both"/>
      </w:pPr>
      <w:r>
        <w:rPr>
          <w:rFonts w:ascii="Times New Roman"/>
          <w:b w:val="false"/>
          <w:i w:val="false"/>
          <w:color w:val="000000"/>
          <w:sz w:val="28"/>
        </w:rPr>
        <w:t>
      3) генеральные планы города республиканского значения, столицы, городов областного значения с расчетной численностью населения свыше ста тысяч жителей;</w:t>
      </w:r>
    </w:p>
    <w:bookmarkEnd w:id="409"/>
    <w:bookmarkStart w:name="z430" w:id="410"/>
    <w:p>
      <w:pPr>
        <w:spacing w:after="0"/>
        <w:ind w:left="0"/>
        <w:jc w:val="both"/>
      </w:pPr>
      <w:r>
        <w:rPr>
          <w:rFonts w:ascii="Times New Roman"/>
          <w:b w:val="false"/>
          <w:i w:val="false"/>
          <w:color w:val="000000"/>
          <w:sz w:val="28"/>
        </w:rPr>
        <w:t>
      4) иные градостроительные проекты, имеющие общегосударственное значение.</w:t>
      </w:r>
    </w:p>
    <w:bookmarkEnd w:id="410"/>
    <w:bookmarkStart w:name="z431" w:id="411"/>
    <w:p>
      <w:pPr>
        <w:spacing w:after="0"/>
        <w:ind w:left="0"/>
        <w:jc w:val="both"/>
      </w:pPr>
      <w:r>
        <w:rPr>
          <w:rFonts w:ascii="Times New Roman"/>
          <w:b w:val="false"/>
          <w:i w:val="false"/>
          <w:color w:val="000000"/>
          <w:sz w:val="28"/>
        </w:rPr>
        <w:t>
      16. Экспертные группы местных исполнительных органов проводят комплексную градостроительную экспертизу по следующим градостроительным проектам:</w:t>
      </w:r>
    </w:p>
    <w:bookmarkEnd w:id="411"/>
    <w:bookmarkStart w:name="z432" w:id="412"/>
    <w:p>
      <w:pPr>
        <w:spacing w:after="0"/>
        <w:ind w:left="0"/>
        <w:jc w:val="both"/>
      </w:pPr>
      <w:r>
        <w:rPr>
          <w:rFonts w:ascii="Times New Roman"/>
          <w:b w:val="false"/>
          <w:i w:val="false"/>
          <w:color w:val="000000"/>
          <w:sz w:val="28"/>
        </w:rPr>
        <w:t xml:space="preserve">
      1) комплексные схемы градостроительного планирования территорий областей, районов; </w:t>
      </w:r>
    </w:p>
    <w:bookmarkEnd w:id="412"/>
    <w:bookmarkStart w:name="z433" w:id="413"/>
    <w:p>
      <w:pPr>
        <w:spacing w:after="0"/>
        <w:ind w:left="0"/>
        <w:jc w:val="both"/>
      </w:pPr>
      <w:r>
        <w:rPr>
          <w:rFonts w:ascii="Times New Roman"/>
          <w:b w:val="false"/>
          <w:i w:val="false"/>
          <w:color w:val="000000"/>
          <w:sz w:val="28"/>
        </w:rPr>
        <w:t>
      2) генеральные планы городов областного значения с расчетной численностью населения до ста тысяч жителей;</w:t>
      </w:r>
    </w:p>
    <w:bookmarkEnd w:id="413"/>
    <w:bookmarkStart w:name="z434" w:id="414"/>
    <w:p>
      <w:pPr>
        <w:spacing w:after="0"/>
        <w:ind w:left="0"/>
        <w:jc w:val="both"/>
      </w:pPr>
      <w:r>
        <w:rPr>
          <w:rFonts w:ascii="Times New Roman"/>
          <w:b w:val="false"/>
          <w:i w:val="false"/>
          <w:color w:val="000000"/>
          <w:sz w:val="28"/>
        </w:rPr>
        <w:t>
      3) генеральные планы населенных пунктов с расчетной численностью населения свыше пяти тысяч жителей.</w:t>
      </w:r>
    </w:p>
    <w:bookmarkEnd w:id="414"/>
    <w:bookmarkStart w:name="z435" w:id="415"/>
    <w:p>
      <w:pPr>
        <w:spacing w:after="0"/>
        <w:ind w:left="0"/>
        <w:jc w:val="both"/>
      </w:pPr>
      <w:r>
        <w:rPr>
          <w:rFonts w:ascii="Times New Roman"/>
          <w:b w:val="false"/>
          <w:i w:val="false"/>
          <w:color w:val="000000"/>
          <w:sz w:val="28"/>
        </w:rPr>
        <w:t xml:space="preserve">
      17. Для проведения комплексной градостроительной экспертизы ведомство (местный исполнительный орган) отдельно на каждую экспертизу градостроительного проекта создает экспертную комиссию (экспертную группу) и из состава экспертной комиссии (экспертной группы) определяет секретаря. </w:t>
      </w:r>
    </w:p>
    <w:bookmarkEnd w:id="415"/>
    <w:bookmarkStart w:name="z436" w:id="416"/>
    <w:p>
      <w:pPr>
        <w:spacing w:after="0"/>
        <w:ind w:left="0"/>
        <w:jc w:val="both"/>
      </w:pPr>
      <w:r>
        <w:rPr>
          <w:rFonts w:ascii="Times New Roman"/>
          <w:b w:val="false"/>
          <w:i w:val="false"/>
          <w:color w:val="000000"/>
          <w:sz w:val="28"/>
        </w:rPr>
        <w:t xml:space="preserve">
      18. Членами экспертной комиссии (экспертной группы) являются председатель (руководитель), заместитель председателя (заместитель руководителя), эксперты, аттестованные по соответствующим разделам (частям) проектов из числа экспертов государственной экспертной организации (ее территориальных подразделений) и консультанты из числа специалистов проектных организаций, специализированных научно-исследовательских институтов. </w:t>
      </w:r>
    </w:p>
    <w:bookmarkEnd w:id="416"/>
    <w:bookmarkStart w:name="z437" w:id="417"/>
    <w:p>
      <w:pPr>
        <w:spacing w:after="0"/>
        <w:ind w:left="0"/>
        <w:jc w:val="both"/>
      </w:pPr>
      <w:r>
        <w:rPr>
          <w:rFonts w:ascii="Times New Roman"/>
          <w:b w:val="false"/>
          <w:i w:val="false"/>
          <w:color w:val="000000"/>
          <w:sz w:val="28"/>
        </w:rPr>
        <w:t>
      Председателем (руководителем) экспертной комиссии (экспертной группы) является должностное лицо не ниже заместителя первого руководителя ведомства (местного исполнительного органа). Во время отсутствия председателя (руководителя) его функции выполняет лицо, замещающее его.</w:t>
      </w:r>
    </w:p>
    <w:bookmarkEnd w:id="417"/>
    <w:bookmarkStart w:name="z438" w:id="418"/>
    <w:p>
      <w:pPr>
        <w:spacing w:after="0"/>
        <w:ind w:left="0"/>
        <w:jc w:val="both"/>
      </w:pPr>
      <w:r>
        <w:rPr>
          <w:rFonts w:ascii="Times New Roman"/>
          <w:b w:val="false"/>
          <w:i w:val="false"/>
          <w:color w:val="000000"/>
          <w:sz w:val="28"/>
        </w:rPr>
        <w:t>
      Общее количество членов экспертной комиссии (экспертной группы) является нечетным и составляет не менее девяти человек.</w:t>
      </w:r>
    </w:p>
    <w:bookmarkEnd w:id="418"/>
    <w:bookmarkStart w:name="z439" w:id="419"/>
    <w:p>
      <w:pPr>
        <w:spacing w:after="0"/>
        <w:ind w:left="0"/>
        <w:jc w:val="both"/>
      </w:pPr>
      <w:r>
        <w:rPr>
          <w:rFonts w:ascii="Times New Roman"/>
          <w:b w:val="false"/>
          <w:i w:val="false"/>
          <w:color w:val="000000"/>
          <w:sz w:val="28"/>
        </w:rPr>
        <w:t>
      19. Экспертная комиссия (экспертная группа) действует со дня вступления в силу решения о ее создании и прекращает свою деятельность со дня выдачи экспертного заключения экспертной комиссии (экспертной группы).</w:t>
      </w:r>
    </w:p>
    <w:bookmarkEnd w:id="419"/>
    <w:bookmarkStart w:name="z440" w:id="420"/>
    <w:p>
      <w:pPr>
        <w:spacing w:after="0"/>
        <w:ind w:left="0"/>
        <w:jc w:val="both"/>
      </w:pPr>
      <w:r>
        <w:rPr>
          <w:rFonts w:ascii="Times New Roman"/>
          <w:b w:val="false"/>
          <w:i w:val="false"/>
          <w:color w:val="000000"/>
          <w:sz w:val="28"/>
        </w:rPr>
        <w:t>
      20. В необходимых случаях к участию в рабочем заседании экспертной комиссии (экспертной группы) приглашаются представители заинтересованных отраслевых государственных органов, специалисты исполнительных органов и территориальных подразделений центральных исполнительных органов, уполномоченные представители заказчиков и разработчиков рассматриваемого проекта.</w:t>
      </w:r>
    </w:p>
    <w:bookmarkEnd w:id="420"/>
    <w:bookmarkStart w:name="z441" w:id="421"/>
    <w:p>
      <w:pPr>
        <w:spacing w:after="0"/>
        <w:ind w:left="0"/>
        <w:jc w:val="left"/>
      </w:pPr>
      <w:r>
        <w:rPr>
          <w:rFonts w:ascii="Times New Roman"/>
          <w:b/>
          <w:i w:val="false"/>
          <w:color w:val="000000"/>
        </w:rPr>
        <w:t xml:space="preserve"> Глава 5. Порядок привлечения специалистов (специализированных институтов и организаций) для участия в комплексной вневедомственной или комплексной градостроительной экспертизе проектов</w:t>
      </w:r>
    </w:p>
    <w:bookmarkEnd w:id="421"/>
    <w:bookmarkStart w:name="z442" w:id="422"/>
    <w:p>
      <w:pPr>
        <w:spacing w:after="0"/>
        <w:ind w:left="0"/>
        <w:jc w:val="both"/>
      </w:pPr>
      <w:r>
        <w:rPr>
          <w:rFonts w:ascii="Times New Roman"/>
          <w:b w:val="false"/>
          <w:i w:val="false"/>
          <w:color w:val="000000"/>
          <w:sz w:val="28"/>
        </w:rPr>
        <w:t xml:space="preserve">
      21. В случаях, когда в штате экспертной организации нет аттестованного эксперта, требуемой специализации, либо если для оценки рассматриваемого проекта требуется мнение специалистов, то к участию в работе экспертных комиссий (экспертных групп) на договорной основе в качестве консультантов для аттестованных экспертов или экспертных комиссий (экспертных групп) привлекаются консультанты осуществляющие: </w:t>
      </w:r>
    </w:p>
    <w:bookmarkEnd w:id="422"/>
    <w:bookmarkStart w:name="z443" w:id="423"/>
    <w:p>
      <w:pPr>
        <w:spacing w:after="0"/>
        <w:ind w:left="0"/>
        <w:jc w:val="both"/>
      </w:pPr>
      <w:r>
        <w:rPr>
          <w:rFonts w:ascii="Times New Roman"/>
          <w:b w:val="false"/>
          <w:i w:val="false"/>
          <w:color w:val="000000"/>
          <w:sz w:val="28"/>
        </w:rPr>
        <w:t>
      комплексную вневедомственную экспертизу по проектам строительства уникальных объектов, а также проектам строительства иных объектов в части применения инновационных материалов, изделий, оборудования и технологий, требующих наличия (концентрации) особых, узкоспециализированных знаний и опыта;</w:t>
      </w:r>
    </w:p>
    <w:bookmarkEnd w:id="423"/>
    <w:bookmarkStart w:name="z444" w:id="424"/>
    <w:p>
      <w:pPr>
        <w:spacing w:after="0"/>
        <w:ind w:left="0"/>
        <w:jc w:val="both"/>
      </w:pPr>
      <w:r>
        <w:rPr>
          <w:rFonts w:ascii="Times New Roman"/>
          <w:b w:val="false"/>
          <w:i w:val="false"/>
          <w:color w:val="000000"/>
          <w:sz w:val="28"/>
        </w:rPr>
        <w:t>
      комплексную градостроительную экспертизу проектов градостроительного планирования территорий при наличии в рассматриваемых экспертными комиссиями (экспертными группами) проектах объектов особого регулирования и градостроительной регламентации.</w:t>
      </w:r>
    </w:p>
    <w:bookmarkEnd w:id="424"/>
    <w:bookmarkStart w:name="z445" w:id="425"/>
    <w:p>
      <w:pPr>
        <w:spacing w:after="0"/>
        <w:ind w:left="0"/>
        <w:jc w:val="both"/>
      </w:pPr>
      <w:r>
        <w:rPr>
          <w:rFonts w:ascii="Times New Roman"/>
          <w:b w:val="false"/>
          <w:i w:val="false"/>
          <w:color w:val="000000"/>
          <w:sz w:val="28"/>
        </w:rPr>
        <w:t>
      Сроки и порядок оказания консультационных услуг привлекаемыми специалистами регулируются договором.</w:t>
      </w:r>
    </w:p>
    <w:bookmarkEnd w:id="425"/>
    <w:bookmarkStart w:name="z446" w:id="426"/>
    <w:p>
      <w:pPr>
        <w:spacing w:after="0"/>
        <w:ind w:left="0"/>
        <w:jc w:val="both"/>
      </w:pPr>
      <w:r>
        <w:rPr>
          <w:rFonts w:ascii="Times New Roman"/>
          <w:b w:val="false"/>
          <w:i w:val="false"/>
          <w:color w:val="000000"/>
          <w:sz w:val="28"/>
        </w:rPr>
        <w:t>
      22. При заключении соответствующих договоров с консультантами необходимым условием является:</w:t>
      </w:r>
    </w:p>
    <w:bookmarkEnd w:id="426"/>
    <w:bookmarkStart w:name="z447" w:id="427"/>
    <w:p>
      <w:pPr>
        <w:spacing w:after="0"/>
        <w:ind w:left="0"/>
        <w:jc w:val="both"/>
      </w:pPr>
      <w:r>
        <w:rPr>
          <w:rFonts w:ascii="Times New Roman"/>
          <w:b w:val="false"/>
          <w:i w:val="false"/>
          <w:color w:val="000000"/>
          <w:sz w:val="28"/>
        </w:rPr>
        <w:t>
      для специализированных институтов и организаций – наличие документов, подтверждающих их соответствующий статус;</w:t>
      </w:r>
    </w:p>
    <w:bookmarkEnd w:id="427"/>
    <w:bookmarkStart w:name="z448" w:id="428"/>
    <w:p>
      <w:pPr>
        <w:spacing w:after="0"/>
        <w:ind w:left="0"/>
        <w:jc w:val="both"/>
      </w:pPr>
      <w:r>
        <w:rPr>
          <w:rFonts w:ascii="Times New Roman"/>
          <w:b w:val="false"/>
          <w:i w:val="false"/>
          <w:color w:val="000000"/>
          <w:sz w:val="28"/>
        </w:rPr>
        <w:t>
      для специалистов – наличие документов, подтверждающих их профессиональное образование и квалификацию, либо практическую деятельность в соответствующих отечественных и (или) зарубежных специализированных институтах и организациях.</w:t>
      </w:r>
    </w:p>
    <w:bookmarkEnd w:id="428"/>
    <w:bookmarkStart w:name="z449" w:id="429"/>
    <w:p>
      <w:pPr>
        <w:spacing w:after="0"/>
        <w:ind w:left="0"/>
        <w:jc w:val="both"/>
      </w:pPr>
      <w:r>
        <w:rPr>
          <w:rFonts w:ascii="Times New Roman"/>
          <w:b w:val="false"/>
          <w:i w:val="false"/>
          <w:color w:val="000000"/>
          <w:sz w:val="28"/>
        </w:rPr>
        <w:t>
      23. Не допускается включение в состав экспертных комиссий и экспертных групп, а также привлечение для иной формы участия в экспертизе проектов консультантов, прямо или косвенно принимавших участие в подготовке и (или) разработке рассматриваемых проектов, либо являющиеся представителями специализированных институтов и организаций, их разработавших.</w:t>
      </w:r>
    </w:p>
    <w:bookmarkEnd w:id="4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