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2b0" w14:textId="6f9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2017 года № 376. Зарегистрирован в Министерстве юстиции Республики Казахстан 27 июля 2017 года № 15387.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за № 11015, опубликованный 3 июня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согласно приложению 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согласно приложению 2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согласно приложению 3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"Приватизация жилищ из государственного жилищного фонда", согласно приложению 4 к настоящему приказу.";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по инвестициям и развитию Республики Казахстан (далее – Министерство).";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первую,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нарочно через канцелярию услугодателя.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услугодателя по вопросам оказания государственной услуги размещены на интернет-ресурсе услугодателя: www.mid.gov.kz. Единый контакт-центр по вопросам оказания государственных услуг: 1414.";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по инвестициям и развитию Республики Казахстан (далее – Министерство).";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является: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факта проживания в городах республиканского значения, столице не менее трех лет;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жилого помещения;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или порчи жилища по его вине;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первую,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нарочно через канцелярию услугодателя.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Контактные телефоны справочных служб услугодателя по вопросам оказания государственной услуги размещены на интернет-ресурсе услугодателя: www.mid.gov.kz. Единый контакт-центр по вопросам оказания государственных услуг: 1414.";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 указанном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июня 2017 год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июня 2017 год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     Наименование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районов и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осуществляющих функции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жилищных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от гражданина 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(индивидуальный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проживающего (ей) по адресу __________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жилищного фонда/жилища, арендованного 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жилищном фонде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согласно составу семьи по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возражаю против проверки наличия или отсутствия у меня 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"__" __________ 20__ года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подпись)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60"/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</w:t>
      </w:r>
      <w:r>
        <w:rPr>
          <w:rFonts w:ascii="Times New Roman"/>
          <w:b/>
          <w:i w:val="false"/>
          <w:color w:val="000000"/>
          <w:sz w:val="28"/>
        </w:rPr>
        <w:t xml:space="preserve">некоммерческое акционерное общество "Государственная корпорация "Правительство для граждан" </w:t>
      </w:r>
      <w:r>
        <w:rPr>
          <w:rFonts w:ascii="Times New Roman"/>
          <w:b w:val="false"/>
          <w:i w:val="false"/>
          <w:color w:val="000000"/>
          <w:sz w:val="28"/>
        </w:rPr>
        <w:t>(далее – Государственная корпорация).</w:t>
      </w:r>
    </w:p>
    <w:bookmarkEnd w:id="65"/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– 5 (пять) рабочих дней;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либо мотивированный ответ об отказе в оказании государственной услуги в случае и по основаниям, предусмотренных пунктом 10 настоящего стандарта государственной услуги.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бесплатно. 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 и членов семьи постоянно проживающим с ним, об адресной справке,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к настоящему стандарту государственной услуги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87"/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нарочно через канцелярию услугодателя.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7"/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через Государственную корпорацию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www.gov4c.kz.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услугодателя: www.mid.gov.kz. Единый контакт-центр по вопросам оказания государственных услуг: 1414.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     Наименование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районов и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осуществляющих функции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жилищных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от гражданина 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проживающего (ей) по адресу __________</w:t>
      </w:r>
    </w:p>
    <w:bookmarkEnd w:id="105"/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наличии (отсутствии) в постоянном 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 или жилища, арендованного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в частном жилищном фонде,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возражаю против проверки наличия или отсутствия у меня 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жилища из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"__" __________ 20__ года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подпись)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Реестр отправки невостребованных документов в уполномоченный орган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Государственная корпорация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граждан":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формирования реестра: 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4206"/>
        <w:gridCol w:w="1578"/>
        <w:gridCol w:w="1234"/>
        <w:gridCol w:w="1235"/>
        <w:gridCol w:w="1579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предоставляемой услуги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Планируемая дата выдачи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Сдал _________/______________/      Принял ________/__________________/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(ФИО (при его наличии) ответственного лица)     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ответственного лица)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(далее -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</w:p>
    <w:bookmarkEnd w:id="113"/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(выдача справки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 (отсутствии) в постоянном пользовании жилища из коммунального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фонда или жилища, арендованного местным исполнительным органом в частном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фонде, гражданам, нуждающимся в жилище из жилищного фонда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либо государственного учреждения)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пакета документов согласно перечню, предусмотренному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Государственной корпорации)             (подпись)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ФИО/подпись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"Приватизация жилищ из государственного жилищного фонда"</w:t>
      </w:r>
    </w:p>
    <w:bookmarkEnd w:id="119"/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Астаны и Алматы, районов, городов областного значения, (далее – услугодатель).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4"/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услугодателю: 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30 (тридцать) календарных дней;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 30 (тридцать) календарных дней;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30 (тридцать) календарных дней.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14.00, 14:30 часов.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этап: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(в произвольной форме);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услугополучателя и членов его семьи;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 (по мере необходимости);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договора найма (аренды) либо ордера на жилище;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услугополучателя и постоянно проживающих с ним членов семьи жилища, принадлежащего им на праве собственности по Республике Казахстан);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адресного бюро или акима сельского округа, подтверждающую проживание в соответствующем населенном пункте;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истребование дополнительных документов.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государственных предприятий и государственных учреждений: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приема-передачи имущества из одного вида государственной собственности в другой.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услугополучателя и членов его семьи;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 – этап: 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государственных предприятий и государственных учреждений: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остаточной стоимости на момент подписания акта приема-передачи имущества из одного вида государственной собственности в другой;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(аренды), заключенный с государственным учреждением либо предприятием;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приватизируемого жилища;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стоимости приватизируемого жилища;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дающего право на льготную приватизацию жилища (при необходимости);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местных исполнительных органов: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услуги: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9"/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 средствам веб-портала "электронного правительства" либо нарочно через канцелярию услугодателя.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соответствующего местного исполнительного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соответствующего местного исполнительного органа.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7"/>
    <w:bookmarkStart w:name="z21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услугодателя размещены на интернет-ресурсе www.mid.gov.kz.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по вопросам оказания государственных услуг.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www.mid.gov.kz, единого контакт-центра по вопросам оказания государственных услуг: 1414.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