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fb86" w14:textId="560f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июня 2017 года № 177. Зарегистрирован в Министерстве юстиции Республики Казахстан 27 июля 2017 года № 15388. Утратил силу приказом Министра культуры и спорта Республики Казахстан от 29 мая 2020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мая 2015 года № 184 "Об утверждении регламентов государственных услуг в области архивного дела" (зарегистрированный в Реестре государственной регистрации нормативных правовых актов за № 11444, опубликованный в информационно-правовой системе "Әділет" 10 июля 2015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вышеуказанного приказа вносится изменение в текст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"Выдача архивных справок" согласно приложению 1 к настоящему приказу;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согласно приложению 2 к настоящему приказу;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 согласно приложению 3 к настоящему приказу.";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утвержденном указанным приказом: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архивных справок" (далее – государственная услуга)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городов, районов и их филиалами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утвержденным приказом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(зарегистрированный в Реестре государственной регистрации нормативных правовых актов за № 11086) (далее – стандарт).";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 (далее – архивная справка).";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прием документов сотрудником канцелярии от услугополучателя путем проверки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регистрация заявления в течение 10 (десяти) минут (в случае поступления документов после 17.30 часов, заявление регистрируется на следующий рабочий день).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отказ работника канцелярии в приеме заявления;";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основании резолюции руководителя услугодателя, выявление ответственным исполнителем необходимых сведений по теме запроса и подготовка на их основе архивной справки и (или) осуществление копирования выявленных архивных документов в течение 8 (восьми) рабочих дней, а в случае, когда для оказания государственной услуги необходимо изучение документов двух и более организаций, а также периода более чем за 5 (пять) лет, – продлевается не более чем на 30 (тридцать) календарных дней после истечения срока оказания государственной услуги (при этом, услугополучателю направляется уведомление в течение 3 (трех) рабочих дней со дня продления срока рассмотрения);";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5) и 6) вносятся изменения в текст на казахском языке, текст на русском языке не меняется;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подпункты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в текст на казахском языке, текст на русском языке не меняется;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вносится изменение в текст на казахском языке, текст на русском языке не меняется;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сотрудник канцелярии, в течение 10 (десяти) минут, принимает документы от услугополучателя путем проверки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заявления (в случае поступления документов после 17.30 часов, заявление регистрируется на следующий рабочий день).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 при личном обращении услугополучателя является,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канцелярии отказывает в приеме заявления;";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научно-справочный аппарат и учетные данные о наличии документов по теме запроса. При наличии документов, выявляет их для подготовки архивной справки в течение 8 (восьми) рабочих дней, а в случае, когда для оказания государственной услуги необходимо изучение документов двух и более организаций, а также периода более чем за 5 (пять) лет, – продлевается не более чем на 30 (тридцать) календарных дней после истечения срока оказания государственной услуги (при этом, услугополучателю направляется уведомление в течение 3 (трех) рабочих дней со дня продления срока рассмотрения).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вопроса, изложенного в запросе, требует длительного срока, то запрос ставится на дополнительный контроль вплоть до окончательного его исполнения, о чем сообщается заявителю в течение 3 (трех) рабочих дней со дня принятия решения.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на государственном хранении, ответственный исполнитель, в течение 3 (трех) рабочих дней, уведомляет услугополучателя об отсутствии запрашиваемых сведений и дает рекомендации по их дальнейшему поиску.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информации не в полном объеме ответственный исполнитель, в течение 3 (трех) рабочих дней уведомляет услугополучателя о необходимости предоставления дополнительных сведений для исполнения запроса;";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5) и 6) вносятся изменения в текст на казахском языке, текст на русском языке не меняется;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подпункта 7) вносится изменение в текст на казахском языке, текст на русском языке не меняется;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пароля, ЭЦП либо одноразового пароля, в случае отсутствия регистрации необходимо пройти процедуру регистрации в течение 2 (двух) минут;";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процесс 5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 в течение 7 (семи) минут;";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рубеж", утвержденном указанным приказом: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184";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"Апостилирование архивных справок и копий архивных документов, исходящих из государственных архивов Республики Казахстан и направляемых за рубеж" (далее – государственная услуга) оказывается Министерством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рубеж", утвержденным приказом Министра культуры и спорта Республики Казахстан от 17 апреля 2015 года № 138 "Об утверждении стандартов государственных услуг в области архивного дела", (зарегистрированный в Реестре государственной регистрации нормативных правовых актов за № 11086) (далее – стандарт).";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штамп апостиля на архивных справках и (или) копиях архивных документов, исходящих из государственных архивов Республики Казахстан и направляемых за рубеж (далее – документы). 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второй вносится изменение в текст на казахском языке, текст на русском языке не меняется;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сотрудником канцелярии документов от услугополучателя и регистрация заявления в течение 10 (десяти) минут (в случае поступления документов после 17.30 часов, заявление регистрируется на следующий рабочий день).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отказ работника канцелярии в приеме заявления;";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вносится изменение в текст на казахском языке, текст на русском языке не меняется;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канцелярии, в течение 10 (десяти) минут, принимает документы от услугополучателя и регистрирует заявление в единой системе электронного документооборота (в случае поступления документов после 17.30 часов, заявление регистрируется на следующий рабочий день).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 при личном обращении услугополучателя является,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документы.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канцелярии отказывает в приеме заявления;";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корпорацию, длительность обработки запроса услугополучателя: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услуги в течение 5 (пяти) минут;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"Физических лиц" (далее – ГБД ФЛ) либо государственную базу данных "Юридических лиц"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 в течение 1 (одной) минуты;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электронного правительства (далее – АРМ РШЭП) в течение 2 (двух) минут либо направление документов услугодателю в бумажном виде через курьерскую связь в течение 6 (шести) рабочих дней (расположенные в городе Астане в течение 1 (одного) рабочего дня);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 (далее – АРМ услугодателя);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– реализация процедур (действий), указанных в подпунктах 2) – 10)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документов со штампом апостиля.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пароля, ЭЦП либо одноразового пароля, в случае отсутствия регистрации необходимо пройти процедуру регистрации в течение 2 (двух) минут;";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процесс 8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 в течение 5 (пяти) минут;";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Условные обозначения: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74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36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СФЕ*;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635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11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 (работников) услугодателя, Государственной корпорации, портала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</w:t>
            </w:r>
          </w:p>
        </w:tc>
      </w:tr>
    </w:tbl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</w:r>
    </w:p>
    <w:bookmarkEnd w:id="119"/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государственная услуга) оказывается Министерством культуры и спорта Республики Казахстан (далее – услугодатель) в соответствии со Стандартом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дела", (зарегистрированный в Реестре государственной регистрации нормативных правовых актов за № 11086) (далее – стандарт).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26"/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услугодателем документов, предусмотренных пунктом 9 стандарта.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от услугополучателя путем проверки документов на соответствие пункту 9 стандарта и регистрация заявления, в течение 10 (десяти) минут (в случае поступления документов после 17.30 часов, заявление регистрируется на следующий рабочий день).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услугодателем пакета документов при личном обращении услугополучателя является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документы; 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сотрудником канцелярии зарегистрированных документов руководителю услугодателя, а в случае его отсутствия лицу, исполняющему его обязанности (далее – руководитель услугодателя), для принятия решения по его исполнению, в течение 30 (тридцати) минут; 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сотрудником канцелярии документов ответственному исполнителю, в течение 1 (одного) часа;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резолюции руководителя услугодателя, направление ответственным исполнителем документов на рассмотрение экспертной комиссии, в течение 1 (одного) рабочего дня;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экспертизы научной и практической ценности запрашиваемых документов, составление экспертного заключения и принятие решения о выдаче разрешения либо об отказе в выдаче разрешения, в течение 10 (десяти) рабочих дней; 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экспертного заключения оформление ответственным исполнителем результата оказания государственной услуги, в течение 1 (одного) рабочего дня;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услуги, в течение 4 (четырех) часов;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и отправка сотрудником канцелярии результата оказания государственной услуги, в течение 4 (четырех) часов.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запроса ответственному исполнителю;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на экспертизу научной и практической ценности запрашиваемых документов;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экспертное заключение;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разрешения или отказа в разрешении;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подписанное разрешение или отказ в разрешении;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зарегистрированное разрешение.</w:t>
      </w:r>
    </w:p>
    <w:bookmarkEnd w:id="147"/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экспертной комиссии.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в течение 10 (десяти) минут принимает документы от услугополучателя путем проверки на соответствие пункту 9 стандарта и регистрирует заявления (в случае поступления документов после 17.30 часов, заявление регистрируется на следующий рабочий день).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услугодателем пакета документов при личном обращении услугополучателя является, выдаваемая ему копия заявления с отметкой даты и времени приема, номера входящего документа, с указанием фамилии, имени, отчества (при его наличии) лица, принявшего документы;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30 (тридцати) минут направляет документы руководителю услугодателя, для принятия решения по его исполнению;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канцелярии в течение 1 (одного) часа передает рассмотренные документы ответственному исполнителю; 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течение 1 (одного) рабочего дня направляет документы на рассмотрение экспертной комиссии.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ответственный исполнитель в течение 2 (двух) рабочих дней направляет заявителю мотивированный отказ в дальнейшем рассмотрении заявления.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них, а также несоответствия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собственности, утвержденными постановлением Правительства Республики Казахстан от 12 февраля 2007 года № 98 "Об утверждении Правил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ответственный исполнитель в течение 3 (трех) рабочих дней направляет услугополучателю уведомление об отказе в оказании государственной услуги;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в течение 10 (десяти) рабочих дней проводит экспертизу научной и практической ценности запрашиваемых документов, составляет экспертное заключение и принимает решение о выдаче разрешения либо об отказе в выдаче разрешения;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1 (одного) рабочего дня на основании экспертного заключения оформляет результат оказания государственной услуги, сопроводительное письмо о направлении услугополучателю результата оказания государственной услуги либо уведомление об отказе в оказании государственной услуги;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соответствующего структурного подразделения услугодателя в течение 2 (двух) часов визирует результат оказания государственной услуги, сопроводительное письмо о направлении услугополучателю результата оказания государственной услуги либо уведомление об отказе в оказании государственной услуги;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течение 4 (четырех) часов подписывает результат оказания государственной услуги, сопроводительное письмо о направлении услугополучателю результата оказания государственной услуги либо уведомление об отказе в оказании государственной услуги;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подписания результата оказания государственной услуги, сопроводительного письма о направлении услугополучателю результата оказания государственной услуги либо уведомления об отказе в оказании государственной услуги руководитель услугодателя незамедлительно передает их ответственному исполнителю для регистрации;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в течение 4 (четырех) часов регистрирует сопроводительное письмо о направлении услугополучателю результата оказания государственной услуги либо уведомления об отказе в оказании государственной услуги и направляет их по назначению. Срок отправки не позднее 17.30 часов следующего дня.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вывоз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</w:tbl>
    <w:bookmarkStart w:name="z1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 xml:space="preserve">     разрешения на временный вывоз за пределы Республики Казахстан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   Национального архивного фонда, находящихся в государственной собственности"</w:t>
      </w:r>
    </w:p>
    <w:bookmarkEnd w:id="170"/>
    <w:bookmarkStart w:name="z185" w:id="171"/>
    <w:p>
      <w:pPr>
        <w:spacing w:after="0"/>
        <w:ind w:left="0"/>
        <w:jc w:val="left"/>
      </w:pP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за рубеж"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"Апостилирование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архивных справок и копий архивных документов, исходящих из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архивов Республики Казахстан и направляемых за рубеж"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Условные обозначения: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874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736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СФЕ*;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635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711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 (работников) услугодателя, Государственной корпорации, портала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