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588" w14:textId="c560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совместные приказы Председателя Агенства Республики Казахстан по регулированию естественных монополий и Министра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15 июня 2017 года № 354 и Министра национальной экономики Республики Казахстан от 22 мая 2017 года № 207. Зарегистрирован в Министерстве юстиции Республики Казахстан 28 июля 2017 года № 15394. Утратил силу совместным приказом Министра национальной экономики Республики Казахстан от 6 апреля 2020 года № 25 и и.о. Министра индустрии и инфраструктурного развития Республики Казахстан от 13 апреля 2020 года № 199.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06.04.2020 № 25 и и.о. Министра индустрии и инфраструктурного развития РК от 13.04.2020 № 199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совместных приказов Председателя Агентства Республики Казахстан по регулированию естественных монополий и Министра транспорта и коммуникаций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 и курирующего вице-министра по инвестициям и развитию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                                                               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                           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Ж. Қасымбек                          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2017 года №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2017 года № 207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совместных приказов Председателя Агентства Республики Казахстан по регулированию естественных монополий и Министра транспорта и коммуникаций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июня 2011 года № 186-ОД и Министра транспорта и коммуникаций Республики Казахстан от 30 июня 2011 года № 405 "Об утверждении перечня видов деятельности, технологически связанных с регулируемыми услугами (товарами, работами) аэропортов" (зарегистрированный в Реестре государственной регистрации нормативных правовых актов № 7088, опубликованный 6 сентября 2011 года в газете "Казахстанская правда" № 283-284 (26674-26675)) следующее изменение: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января 2008 года № 31-ОД и Министра транспорта и коммуникаций Республики Казахстан от 13 марта 2008 года № 116 "Об утверждении перечня видов деятельности, технологически связанных с регулируемыми услугами (товарами, работами) портов" (зарегистрированный в Реестре государственной регистрации нормативных правовых актов № 5186, опубликованный 17 июля 2008 года в Собрании актов центральных исполнительных и иных государственных органов Республики Казахстан № 7)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июня 2006 года № 146 и Председателя Агентства Республики Казахстан по регулированию естественных монополий от 20 июня 2006 года № 161-ОД "Об утверждении Перечня видов деятельности, технологически связанных с регулируемыми услугами (товарами, работами) аэронавигации" (зарегистрированный в Реестре государственной регистрации нормативных правовых актов № 4282, опубликованный 19 июля 2006 года в газете "Юридическая газета" № 132 (1112)) следующее изменение: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