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67e2" w14:textId="8f66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свидетельства о допущении транспортного средства к перевозке опасных грузов в международном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марта 2017 года № 161. Зарегистрирован в Министерстве юстиции Республики Казахстан 28 июля 2017 года № 15395. Утратил силу приказом Министра индустрии и инфраструктурного развития Республики Казахстан от 13 апреля 2021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13.04.2021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допущении транспортного средства к перевозке опасных грузов в международном сообщении".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июня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июня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161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допущении транспортного средства к перевозке опасных грузов в международном сообщении"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 допущении транспортного средства к перевозке опасных грузов в международном сообщении" (далее – государственная услуга).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органами Комитета транспорта Министерства (далее – услугодатель).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посредством веб-портала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заявителя – 1 (один) рабочий день.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допущении транспортного средства к перевозке опасных грузов в международном сообщении,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 услугодателя,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с понедельника по пятницу включительно, с 9.00 часов до 17.30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оказания государственной услуги услугополучатель представляет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подписанный ЭЦП услугополучателя.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о регистрации транспортного средства используемого для перевозки опасных грузов подтягиваются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диагностической карте подтягиваются из единой информационной системы обязательного технического осмотра механических транспортерных средств и прицепов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заявления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являются: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представленных услугополучателем для получения государственной услуги;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данных и сведений, необходимых для оказания государственной услуги,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(зарегистрированный в Реестре государственной регистрации нормативных правовых актов за № 11779).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государственных услуг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услуг, жалоба подается на имя руководителя услугодателя.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для получения информации о ходе рассмотрения жалобы.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единым контакт-центром по телефону 1414, 8 800 080 7777.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рассматривается в течение пяти рабочих дней со дня ее регистрации. 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39"/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www.miid.gov.kz, раздел Комитет транспорта, подраздел "Государственные услуги".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может получать государственную услугу в электронной форме через портал при наличии ЭЦП.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8-800- 080-7777.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 Министерства: 010000, город Нур-Султан, проспект Кабанбай батыра 32/1, адрес электронной почты: miid@miid.gov.kz, телефон (8-7172) 98-33-11 либо на блог Министра индустрии и инфраструктурного развития Республики Казахстан (страница "Блог Министра индустрии и инфраструктурного развития Республики Казахстан" интернет-ресурса Министерства по адресу: www.miid.gov.kz).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17 в соответствии с приказом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 перевозке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ff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перевозчика, номер удостоверения допуска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осуществлению международных автомобильных перевозок)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оформить свидетельство о допущении транспортных средств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перевозке некоторых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класс, номер Организации объединенных наций,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описание опасного груза, перевозку которого перевозчик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намерен осуществить)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Перевозка будет осуществляться на транспортном средств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и марку транспортного средства, регистрационные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автомобиля, прицепа и полуприцепа, дата прохождения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технического осмотра, номер карточки допуска на автотранспортное средство)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Дополнительно сообщаю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точный почтовый адрес, номер телефона, факс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грузоотправителя и грузополучателя опасного груза).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услуг, если иное не предусмотрено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 20 ___ г.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