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b5b5" w14:textId="5e8b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удельных коэффициентов выбросов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июня 2017 года № 222. Зарегистрирован в Министерстве юстиции Республики Казахстан 28 июля 2017 года № 15396. Утратил силу приказом и.о. Министра экологии, геологии и природных ресурсов Республики Казахстан от 4 августа 2021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удельных коэффициентов выбросов парниковых газов.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июня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июня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222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удельных коэффициентов выбросов парниковых газов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3264"/>
        <w:gridCol w:w="1749"/>
        <w:gridCol w:w="5378"/>
      </w:tblGrid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продукции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коэффициент выбросов парниковых газов на единицу продукции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 (используемый вид топлива – уголь)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тСО2/Мвт-ч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 (используемый вид топлива – уголь)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тСО2/Гкал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0,484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 (другие виды топлива)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тСО2/Мвт-ч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0,621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 (другие виды топлива)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тСО2/Гкал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кокс*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техническая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газ (транспортировка)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тСО2/ТДж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56,72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газ (добыча)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3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(клинкер)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6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7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4,065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8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Триполифосфат натрий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9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Жидкий чугун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0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Углеродистая сталь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1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1,492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2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Обожженный анод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3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4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5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6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Трикальцийфосфат кормовой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7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Монохромат натрия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1,832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8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хрома-металлургическая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9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хрома-пигментная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1,504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0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хрома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1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цинка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1,094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2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Вельцвозгоны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3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ангидрид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4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1,695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5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 кальция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6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Гипсокартон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7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1,112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8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силикатный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9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Керамзит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0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2,225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1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рафинированный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2,913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2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Свинцовый кек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3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Цинковый огарок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4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Золотосодержащая руда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0,0000032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5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Металлургический кремний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5,689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6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10,122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7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окатыш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8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9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Жидкий металл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0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стальной горячекатаный круглый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1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Арматурный прокат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2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шары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3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Железорудный окатыш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4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(добыча)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5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Обогащенный уголь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</w:tbl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*побочные продукты нефтепереработки 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