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bad" w14:textId="664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аллергологической и иммунологической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2017 года № 446. Зарегистрирован в Министерстве юстиции Республики Казахстан 28 июля 2017 года № 15397.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аллергологической и иммунологической помощи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446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аллергологической и иммунологической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аллергологической и иммунологической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Cтандарт устанавливает общие принципы и требования к организации оказания медицинской помощи пациентам с аллергическими заболеваниями и иммунодефицитными состояниями на амбулаторно-поликлиническом, стационарном и стационарозамещающем уровнях, независимо от форм собственности и ведомственной принадлежности.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настоящем Стандарте: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аллерген-специфическая иммунотерапия (далее – АСИТ) – комплекс мероприятий по этиотропному лечению аллергических заболеваний препаратами аллергенов;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специфическая аллергодиагностика (далее – САД) – выявление сенсибилизации к различным видам аллергенов, задействованных в патогенезе аллергических заболеваний, проводимое in vivo (путем введения аллергенов в организм человека различными способами) и in vitro (в лабораторных условиях);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аллергологическая помощь – комплекс мер по диагностике, лечению и профилактике аллергических реакций и заболеваний, с учетом причин их возникновения и механизмов развития;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лекарственный формуляр – перечень лекарственных средств, наличие которых обязательно в достаточных количествах, сформированный для оказания гарантированного объема бесплатной медицинской помощи с учетом профиля организации здравоохранения, утвержденный руководителем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иммунологическая помощь – комплекс мер по диагностике, профилактике и лечению первичных и вторичных иммунодефицитных состояний;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иммунотерапия – комплекс мероприятий по лечению препаратами с целью воздействия на иммунную систему;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 – физическое лицо, являющееся (являвшееся) потребителем медицинских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иммунный статус пациента – комплекс показателей состояния иммунной системы, количественная и качественная характеристика функционального состояния отдельных органов и клеток иммунной системы;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оказания аллергологической и иммунологической помощи в Республике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населению с аллергическими заболеваниями и иммунодефицитными состояниями оказывается в рамках гарантированного объема бесплатной медицинской помощи в соответствии с перечнем гарантированного объема бесплатной медицинской помощи (далее –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медицинских организаций, а также структурных подразделений в составе медицинских организаций, оказывающих аллергологическую и иммунологическую помощь взрослому и детскому населению в Республике Казахстан (далее – МО),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за № 6173).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аллергологической и иммунологической помощи в Республике Казахстан осуществляется в следующих формах: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консультативно-диагностической помощи (далее – КДП);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аллергологической и иммунологической помощи на амбулаторно-поликлиническом уровне включает: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состояния пациента и установление диагноза;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лабораторное и инструментальное обследование граждан с целью выявления аллергических заболеваний и иммунопатологических состояний;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САД in vivo с экстрактами аллергенов, а также АСИТ экстрактами аллергенов инъекционными методами;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АСИТ неинъекционными методами (сублингвально, интраназально, перорально);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исследования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лечения в соответствии с выявленной нозологией и клиническими протоколами (далее – КП);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пациентов на стационарозамещающую или на плановую госпитализацию в МО для предоставления специализированной медицинской помощи и высокотехнологичной медицинской услуги;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профилактические медицинские осмотры целевых групп населения;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динамическое наблюдение за пациентами с аллергическими заболеваниями и иммунодефицитными состояниями;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проведение диспансеризации пациентов с аллергическими заболеваниями и иммунодефицитными состояниями согласно протоколов диспансеризации больных с хроническими формами заболеваний; 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медицинскую реабилитацию пациентов с аллергическими заболеваниями и иммунодефицитными состояниями;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предоставление пациентам с аллергическими заболеваниями и иммунодефицитными состояниями рецептов на лекарственные средства;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направление пациентов с аллергическими заболеваниями и иммунодефицитными состояниями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и правовых актов за № 10589); (далее – Приказ № 44);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обучение пациентов с аллергическими заболеваниями и иммунодефицитными состояниями в "Астма-школе" и "Школе аллергии";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здорового образа жизни.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КДП пациентам с аллергическими заболеваниями и иммунодефицитными состояниями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11958).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Оказание КДП пациентам с иммунодефицитными состояниями осуществляется по направлению врача первичной медико-санитарной помощи (далее – ПМСП) или другого профильного специалиста в рамках ГОБМП, в соответствии с алгоритмом направления пациентов с подозрением на первичный иммунодефицит для оказания медицинской помощи в амбулаторных и стационарных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Стационарная помощь пациентам с аллергическими заболеваниями и иммунодефицитными состояниями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 (далее – Приказ № 761).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Стационарная помощь с аллергическими заболеваниями и иммунодефицитными состояниями включает: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состояния пациента и установление предварительного клинического диагноза;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лабораторного и инструментального обследования согласно КП;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данных клинико-инструментальных и лабораторных исследований;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САД in vivo (ин виво) с экстрактами аллергенов, а также АСИТ экстрактами аллергенов;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исследования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назначение лечения в соответствии с КП лечащим врачом совместно с заведующим отделением;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ежедневный осмотр врачом, коррекция лечения;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осмотр заведующего отделением при поступлении и далее  –  не менее одного раза в неделю;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консультаций профильных специалистов (при наличии показаний);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направление пациентов с аллергическими заболеваниями и иммунодефицитными состояниями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Стационарозамещающая помощь пациентам, в том числе детям, с аллергическими заболеваниями и иммунодефицитными состояниями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и неотложная медицинская помощь пациентам с аллергическими заболеваниями и иммунодефицитными состояниями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за № 11263).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Методы, подходы и процедуры диагностики и лечения при анафилактическом шоке пациентам с аллергическими заболеваниями и иммунодефицитными состояниями определяются в соответствии с клиническими протоколами диагностики и лечения неотложных состояний.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Аллергологическая помощь детям направлена на своевременное проведение мероприятий, направленных на выявление, лечение детей с аллергическими заболеваниями и иммунодефицитными состояниями и их профилактики.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Аллергологическая помощь детям включает в себя своевременное выявление, динамическое наблюдение, лечение и профилактику детей с аллергическими заболеваниями и иммунодефицитными состояниями.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детей на плановое стационарное лечение в МО осуществляется педиатрами, врачами общей практики и детскими аллергологами поликлиники.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Пациенты с аллергическими заболеваниями и иммунодефицитными состояниями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Лекарственное обеспечение пациентов с аллергическими заболеваниями и иммунодефицитными состояниями в МО в рамках ГОБМП предоставляется на основании лекарственных формуляров, разработанных и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направления деятельности МО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направлениями деятельности МО являются: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пациентам с аллергическими заболеваниями и иммунодефицитными состояниями;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системы, обеспечивающей доступность медицинской помощи и качество медицинских услуг.     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Квалифицированная медицинская помощь оказывается специалистами с высшим медицинским образованием (врачами по специальности "терапия", "педиатрия", "общая врачебная практика") при заболеваниях и в случаях, не требующих специализированных методов диагностики, лечения и медицинской реабилитации.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медицинская помощь пациентам с аллергическими заболеваниями и иммунодефицитными состояниями оказывается врачами по специальности "аллергология и иммунология" (взрослая, детская) (далее – врачи аллергологи-иммунологи)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Высокотехнологические медицинские услуги пациентам с аллергическими заболеваниями и иммунодефицитными состояниями оказываются врачами аллергологами-иммунологами в МО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Госпитализация пациента в стационарное отделение МО осуществляется: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в рамках планируемого количества случаев госпитализации в рамках ГОБМП через Портал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Показанием для плановой госпитализации пациента с аллергическими заболеваниями и иммунодефицитными состояниями является необходимость оказания квалифицированной, специализированной медицинской помощи и высокотехнологичных медицинских услуг с круглосуточным медицинским наблюдением.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Республики Казахстан за № 10880).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Анализ эффективности деятельности подразделений организации здравоохранения, оказывающих аллергологическую и иммунологическую помощь, по оценке собственных процессов и процедур, внедрению стандартов в области здравоохранения, применению внутренних индикаторов и внешних индикаторов осуществляется посредством оценки соответствия пороговых значений индикаторов в динамике.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Платные медицинские услуги пациентам с аллергическими заболеваниями и иммунодефицитными состояниями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Республики Казахстан за № 11341).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диагностики и профилактики лекарственной гиперчувствительности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 в соответствии с приказом Министра здравоохранения РК от 07.12.2018 </w:t>
      </w:r>
      <w:r>
        <w:rPr>
          <w:rFonts w:ascii="Times New Roman"/>
          <w:b w:val="false"/>
          <w:i w:val="false"/>
          <w:color w:val="ff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диагностики лекарственной гиперчувствительности (далее – Методика) определяет процедуру диагностики лекарственной гиперчувствительности.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термины и понятия: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лекарственная гиперчувствительность – это повышенная чувствительность организма к лекарственным средствам, в развитии которой участвуют иммунные механизмы при повторных введениях лекарственного средства;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противоаллергическая премедикация (далее – премедикация) – применение антигистаминных препаратов и глюкокортикостероидов с целью профилактики реакций лекарственной гиперчувствительности.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провокационный дозируемый тест – введение препарата от минимальной дозы до средней терапевтической дозы.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Диагностика лекарственной гиперчувствительности пациенту проводится, в соответствии со схемой диагностики лекарственной гиперчувствительности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персонал (врач, средний медицинский работник) перед введением лекарственного средства (особенно - антибиотика, анестетика, миорелаксанта, нейролептика, антикоагулянта, на основе сыворотки или белка, рентгенконтрастного вещества) пациенту (энтерально, парентерально) осуществляет: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аллергологического анамнеза (наличие любых аллергических заболеваний, проявлений лекарственной аллергии, любых неуточненных высыпаний при применении лекарственных препаратов, местном контакте с хлором, латексом, никелем и хромом);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информированного согласия пациента.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жалоб, отрицательного аллергологического анамнеза и наличии информированного согласия пациента проводится введение лекарственного средства пациенту.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жалоб, но при наличии отягощенного личного аллергологического анамнеза (бронхиальная астма, аллергический ринит, атопический дерматит, рецидивирующая крапивница, контактный аллергический дерматит) и/или отягощенного семейного аллергологического анамнеза (наличие вышеуказанных заболеваний у родителей, близких родственников и сибсов), а также при наличии частого применения лекарственных средств, повторных операций и манипуляций, пациенту проводится премедикация.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премедикации применяют антигистаминный препарат 2 поколения (таблетка, сироп, капли), который вводят энтерально за 1,5 часа до введения препарата или вводят парентерально антигистаминный препарат 1 поколения за 15 минут до введения препарата.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30 минут - 1 час до хирургического вмешательства с целью премедикации вводят глюкокортикостероидные препараты дексаметазон 0,1 мг/кг или преднизолон 1 мг/кг внутримышечно или внутривенно капельно.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аллергических заболеваний и лекарственной гиперчувствительности на данный препарат, подтвержденных в медицинских документах пациента, врач принимает одно из следующих решений: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замены на препарат из другой фармакологической группы;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пациента на консультацию к аллергологу.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аллергических заболеваний и лекарственной гиперчувствительности, неподтвержденных в медицинских документах пациента, врач принимает одно из следующих решений: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специфической аллергодиагностики лекарственной гиперчувствительности на планируемый для введения препарат с выбором конкретного вида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провокационного дозируемого теста проводится под контролем врача в стационаре при наличии отделения реанимации и интенсивной терапии (далее - ОРИТ). После перенесенной тяжелой аллергической реакции провокационный дозируемый тест проводится не ранее, чем через 1 месяц;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на консилиум вопроса о проведении премедикации или десенсибилизации.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Кожно-аллергическое тестирование с лекарственным препаратом проводится в соответствии с алгоритмом проведения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тестирования при водорастворимом препарате используется разведение физиологическим раствором в соответствии с концентрацией,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не проводится в случае, если пациент принимает антигистаминные препараты, глюкокортикостероиды (в дозе по преднизолону более 15 мг), цитостатики, нестероидные противовоспалительные средства и при наличии других относительных противопоказаний (перенесенный в прошлом анафилактический шок, декомпенсированные болезни сердца, почек, печени, тяжелые формы эндокринных заболеваний, беременность, детский возраст до 3 лет). В данных случаях диагностику проводят лабораторными методами, согласно приложению 2.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отрицательного результата специфической аллергодиагностики пациенту вводится тестируемый препарат.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положительного результата специфической аллергодиагностики врач принимает одно из следующих решений: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препарата;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замены на препарат из другой фармакологической группы;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пациента на консультацию аллерголога;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на консилиум вопроса о проведении премедикации или десенсибилизации.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сложных диагностических случаях, при необходимости проведения провокационного теста, трудностях в диагностики полисенсибилизации к различным видам лекарственных препаратов (таблетированные формы, сиропы, порошки) аллергологическое тестирование проводится аллергологами областных медицинских организаций или отделений аллергологии республиканских медицинских организаций.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лекарственной гиперчувствительности</w:t>
      </w:r>
    </w:p>
    <w:bookmarkEnd w:id="1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Специфическая аллергодиагностика лекарственной гиперчувствительности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vivo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тест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Прик-тест, внутрикожный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IgE, тест трансформации (активации) базофилов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 тест, патч-тест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трансформации (активации) базофилов, реакция бласт-трансформации лимфоцитов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тестирования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прик-теста на кожу пациента наносят капли тестируемого препарата в разведении физиологическим раствором в концентрации,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осуществляют прокол ланцетом.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результата проводится через 20 минут.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гиперемии с отеком кожи прик-тест считается положительным. При наличии гиперемии без отека кожи или отсутствии какой-либо реакции, прик-тест считается отрицательным и проводится внутрикожная проба.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Внутрикожная проба проводится при помощи шприца с тестируемым препаратом в разведении физиологическим раствором в концентрации,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в дозе 0,2-0,3 мл.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Проводится контрольная подкожная проба с физиологическим раствором в дозе 0,2-0,3 мл.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результата проводится через 20-60 минут. При наличии гиперемии более 1 см тест считается положительным. При подозрении на развитие аллергической реакции замедленного типа проводится оценка внутрикожного теста через 1-3 часа.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препаратов, используемых для кожного тестирования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наименование/Название действующего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концентрация, мг/мл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прик-теста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внутрикожного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приготовления раствора для внутрикожного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 10,0 шприцом 0,2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базового разведения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Бетта-лактамные антибиотики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2\10000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0,2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Рентгенконтрастные вещества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5,0 шприцом 0,1 мл исходной концентрации лекарственного препарата и добавляется 3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НПВП (нестероидные противовоспалительные препараты)*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нет достаточной доказательной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стерильным10,0 шприцом 0,3 мл исходной концентрации лекарственного препарата и добавляется 10 мл физиологического раствора.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направления пациентов с подозрением на первичный иммунодефицит для оказания медицинской помощи в амбулаторных и стационарных условиях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здравоохранения РК от 07.12.2018 </w:t>
      </w:r>
      <w:r>
        <w:rPr>
          <w:rFonts w:ascii="Times New Roman"/>
          <w:b w:val="false"/>
          <w:i w:val="false"/>
          <w:color w:val="ff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Пациенты с подозрением на первичный иммунодефицит (далее – ПИД) направляются к врачу иммунологу-аллергологу по направлению врача первичной медико-санитарной помощи (далее – ПМСП) или другого профильного специалиста в рамках ГОБМП\платных услуг при наличии двух и более признаков, перечисленных ниже: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семье больных ПИД;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семейном анамнезе смерти ребенка раннего возраста с клиникой инфекционного процесса;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частые заболевания верхних дыхательных путей (дошкольники - 8 и более раз в течение года, школьники – 5-6 раз в течение года);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эффекта или минимальный эффект от длительной антибактериальной терапии (в течение двух и более месяцев);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рецидивирующие тяжелые гнойные или грибковые поражения кожи или внутренних органов;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гнойное воспаление придаточных пазух носа или отиты 2 и более раз в течение года;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пневмония (подтвержденная рентгенологически) 2 и более раз в течение года;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рецидивирующий кандидоз (молочница) или афтозный стоматит в возрасте старше 1 года;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более двух тяжелых инфекционных процессов в анамнезе (сепсис, остеомиелит, менингит, затяжной омфалит, туберкулез);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отставание ребенка в возрасте до 1 года в весе и росте;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упорная, плохо отвечающая на лечение и рецидивирующая диарея;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атаксии и телангиэктазии;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атопический дерматит, распространенный, тяжелое непрерывно рецидивирующее течение;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рецидивирующие плотные отеки подкожной клетчатки и слизистых оболочек неинфекционной этиологии.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консультации у врача иммунолога-аллерголога необходимо: направление врача-педиатра или врача общей практики и выписка из амбулаторной карты.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иммунологи-аллергологи проводят, по возможности, обследование и консультацию пациента, включающие определение следующих иммунологических показателей: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иммуноглобулинов в сыворотке периферической крови (иммуноглобулины классов G, M, A и E);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субпопуляций лимфоцитов методом иммунофенотипирования "панель для определения иммунного статуса (6 пар)" (Т-лимфоциты (CD3), В-лимфоциты (CD19), Т-хелперы (CD4), цитотоксические Т-лимфоциты (CD8), естественные киллеры (CD16-56)) в крови;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функциональная активность системы комплемента (гемолитическая активность по классическому пути – CH50), компонент комплемента С4.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Направление пациентов на консультацию с подозрением на ПИД осуществляется врачами иммунологами-аллергологами по форме 021/у,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нормативно-правовых актов№ 6697) в отделение клинической иммунологии, аллергологии, пульмонологии республиканских медицинских организаций при наличии у пациента удовлетворительного или относительно удовлетворительного состояния и наличия одного или нескольких следующих изменений: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иммуноглобулинов классов G, M и A более чем в 2 раза от возрастной нормы;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иммуноглобулина М более чем в 2 раза от возрастной нормы;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содержания иммуноглобулина Е более 2000 МЕ/мл;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(более чем в 2 раза) или отсутствие Т-лимфоцитов и их субпопуляций, В-лимфоцитов, естественных киллеров;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или полное отсутствие функциональной активности фагоцитирующих клеток;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более чем в 2 раза или полное отсутствие активности системы комплемента;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снижении ТРЕК/КРЕК более чем в 2 раза.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среднетяжелом и тяжелом состояния пациент направляется в соматические отделения стационаров до стабилизации состояния.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уточнения диагноза и при наличии показаний для проведения трансплантации гемопоэтической стволовой клетки, пациенты направляются в отделение онкологии или отделение онкогематологии республиканских медицинских организаций, в зависимости от территориальной принадлежности.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