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889" w14:textId="036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учебные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июля 2017 года № 561. Зарегистрирован в Министерстве юстиции Республики Казахстан 31 июля 2017 года № 15404.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2017 - 2018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Разместить государственный образовательный заказ на подготовку специалистов с техническим и профессиональным, послесредним образованием в организациях образования в области здравоохранения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/>
          <w:i w:val="false"/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доведение настоящего приказа до сведения организаций образования в области здравоохранения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сведений об исполнении мероприятий, предусмотренных подпунктами 1), 2) и 3) настоящего пункта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561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2017-2018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972"/>
        <w:gridCol w:w="3202"/>
        <w:gridCol w:w="1540"/>
        <w:gridCol w:w="5934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медицинский колледж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в том числе 100 с казахским языком обучения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из них с казахским языком обучения – 50, с квалификацией "Массажист" – 16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диагностика, квалификация "Медицинский лаборант"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 из них с казахским языком обучения – 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 русским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эпидемиология, квалификация "Гигиенист эпидемиолог"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фармацевтическая академия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 казахским языком обучения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бакалавриат "Сестринское дело"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Медицинский центр "Эмили"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 русским 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